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1CEB7" w14:textId="77777777" w:rsidR="008A341C" w:rsidRDefault="00273B29">
      <w:pPr>
        <w:pBdr>
          <w:top w:val="single" w:sz="24" w:space="0" w:color="000000"/>
          <w:bottom w:val="single" w:sz="8" w:space="0" w:color="000000"/>
        </w:pBdr>
        <w:spacing w:line="45" w:lineRule="atLeast"/>
        <w:rPr>
          <w:sz w:val="6"/>
          <w:szCs w:val="6"/>
        </w:rPr>
      </w:pPr>
      <w:r>
        <w:rPr>
          <w:sz w:val="6"/>
          <w:szCs w:val="6"/>
        </w:rPr>
        <w:t> </w:t>
      </w:r>
    </w:p>
    <w:p w14:paraId="24841D38" w14:textId="77777777" w:rsidR="008A341C" w:rsidRDefault="00273B29">
      <w:pPr>
        <w:spacing w:before="140"/>
        <w:jc w:val="center"/>
        <w:rPr>
          <w:sz w:val="20"/>
          <w:szCs w:val="20"/>
        </w:rPr>
      </w:pPr>
      <w:r>
        <w:rPr>
          <w:b/>
          <w:bCs/>
        </w:rPr>
        <w:t>UNITED STATES</w:t>
      </w:r>
      <w:r>
        <w:rPr>
          <w:b/>
          <w:bCs/>
        </w:rPr>
        <w:br/>
        <w:t>SECURITIES AND EXCHANGE COMMISSION</w:t>
      </w:r>
    </w:p>
    <w:p w14:paraId="7B61C5E8" w14:textId="77777777" w:rsidR="008A341C" w:rsidRDefault="00273B29">
      <w:pPr>
        <w:jc w:val="center"/>
        <w:rPr>
          <w:sz w:val="20"/>
          <w:szCs w:val="20"/>
        </w:rPr>
      </w:pPr>
      <w:r>
        <w:rPr>
          <w:b/>
          <w:bCs/>
        </w:rPr>
        <w:t>WASHINGTON, DC 20549</w:t>
      </w:r>
    </w:p>
    <w:tbl>
      <w:tblPr>
        <w:tblW w:w="1500" w:type="pct"/>
        <w:jc w:val="center"/>
        <w:tblCellSpacing w:w="0" w:type="dxa"/>
        <w:tblCellMar>
          <w:left w:w="0" w:type="dxa"/>
          <w:right w:w="0" w:type="dxa"/>
        </w:tblCellMar>
        <w:tblLook w:val="04A0" w:firstRow="1" w:lastRow="0" w:firstColumn="1" w:lastColumn="0" w:noHBand="0" w:noVBand="1"/>
      </w:tblPr>
      <w:tblGrid>
        <w:gridCol w:w="2808"/>
      </w:tblGrid>
      <w:tr w:rsidR="008A341C" w14:paraId="1A0B9BB6" w14:textId="77777777">
        <w:trPr>
          <w:tblCellSpacing w:w="0" w:type="dxa"/>
          <w:jc w:val="center"/>
        </w:trPr>
        <w:tc>
          <w:tcPr>
            <w:tcW w:w="5000" w:type="pct"/>
            <w:tcBorders>
              <w:bottom w:val="single" w:sz="8" w:space="0" w:color="000000"/>
            </w:tcBorders>
            <w:tcMar>
              <w:top w:w="0" w:type="dxa"/>
              <w:left w:w="0" w:type="dxa"/>
              <w:bottom w:w="10" w:type="dxa"/>
              <w:right w:w="0" w:type="dxa"/>
            </w:tcMar>
            <w:vAlign w:val="center"/>
          </w:tcPr>
          <w:p w14:paraId="70F249F1" w14:textId="77777777" w:rsidR="008A341C" w:rsidRDefault="008A341C">
            <w:pPr>
              <w:rPr>
                <w:color w:val="000000"/>
                <w:sz w:val="20"/>
                <w:szCs w:val="20"/>
              </w:rPr>
            </w:pPr>
          </w:p>
        </w:tc>
      </w:tr>
    </w:tbl>
    <w:p w14:paraId="4A616404" w14:textId="77777777" w:rsidR="008A341C" w:rsidRDefault="00273B29">
      <w:pPr>
        <w:spacing w:before="100" w:after="100"/>
        <w:jc w:val="center"/>
        <w:rPr>
          <w:sz w:val="20"/>
          <w:szCs w:val="20"/>
        </w:rPr>
      </w:pPr>
      <w:r>
        <w:rPr>
          <w:b/>
          <w:bCs/>
          <w:sz w:val="36"/>
          <w:szCs w:val="36"/>
        </w:rPr>
        <w:t>Form 10-K</w:t>
      </w:r>
    </w:p>
    <w:tbl>
      <w:tblPr>
        <w:tblW w:w="1500" w:type="pct"/>
        <w:jc w:val="center"/>
        <w:tblCellSpacing w:w="0" w:type="dxa"/>
        <w:tblCellMar>
          <w:left w:w="0" w:type="dxa"/>
          <w:right w:w="0" w:type="dxa"/>
        </w:tblCellMar>
        <w:tblLook w:val="04A0" w:firstRow="1" w:lastRow="0" w:firstColumn="1" w:lastColumn="0" w:noHBand="0" w:noVBand="1"/>
      </w:tblPr>
      <w:tblGrid>
        <w:gridCol w:w="2808"/>
      </w:tblGrid>
      <w:tr w:rsidR="008A341C" w14:paraId="58E22833" w14:textId="77777777">
        <w:trPr>
          <w:tblCellSpacing w:w="0" w:type="dxa"/>
          <w:jc w:val="center"/>
        </w:trPr>
        <w:tc>
          <w:tcPr>
            <w:tcW w:w="5000" w:type="pct"/>
            <w:tcBorders>
              <w:top w:val="single" w:sz="8" w:space="0" w:color="000000"/>
            </w:tcBorders>
            <w:tcMar>
              <w:top w:w="10" w:type="dxa"/>
              <w:left w:w="0" w:type="dxa"/>
              <w:bottom w:w="0" w:type="dxa"/>
              <w:right w:w="0" w:type="dxa"/>
            </w:tcMar>
            <w:vAlign w:val="center"/>
          </w:tcPr>
          <w:p w14:paraId="1546D18F" w14:textId="77777777" w:rsidR="008A341C" w:rsidRDefault="008A341C">
            <w:pPr>
              <w:rPr>
                <w:color w:val="000000"/>
                <w:sz w:val="20"/>
                <w:szCs w:val="20"/>
              </w:rPr>
            </w:pPr>
          </w:p>
        </w:tc>
      </w:tr>
    </w:tbl>
    <w:p w14:paraId="772D10C7" w14:textId="77777777" w:rsidR="008A341C" w:rsidRDefault="008A341C">
      <w:pPr>
        <w:rPr>
          <w:vanish/>
        </w:rPr>
      </w:pPr>
    </w:p>
    <w:tbl>
      <w:tblPr>
        <w:tblW w:w="5000" w:type="pct"/>
        <w:tblInd w:w="5" w:type="dxa"/>
        <w:tblCellMar>
          <w:left w:w="0" w:type="dxa"/>
          <w:right w:w="0" w:type="dxa"/>
        </w:tblCellMar>
        <w:tblLook w:val="04A0" w:firstRow="1" w:lastRow="0" w:firstColumn="1" w:lastColumn="0" w:noHBand="0" w:noVBand="1"/>
      </w:tblPr>
      <w:tblGrid>
        <w:gridCol w:w="562"/>
        <w:gridCol w:w="8808"/>
      </w:tblGrid>
      <w:tr w:rsidR="008A341C" w14:paraId="48F4377E" w14:textId="77777777">
        <w:trPr>
          <w:trHeight w:val="270"/>
        </w:trPr>
        <w:tc>
          <w:tcPr>
            <w:tcW w:w="300" w:type="pct"/>
            <w:tcMar>
              <w:top w:w="5" w:type="dxa"/>
              <w:left w:w="5" w:type="dxa"/>
              <w:bottom w:w="5" w:type="dxa"/>
              <w:right w:w="5" w:type="dxa"/>
            </w:tcMar>
            <w:hideMark/>
          </w:tcPr>
          <w:p w14:paraId="16E9A3D9" w14:textId="77777777" w:rsidR="008A341C" w:rsidRDefault="00273B29">
            <w:pPr>
              <w:jc w:val="center"/>
              <w:rPr>
                <w:color w:val="000000"/>
                <w:sz w:val="20"/>
                <w:szCs w:val="20"/>
              </w:rPr>
            </w:pPr>
            <w:r>
              <w:rPr>
                <w:rFonts w:ascii="MS Mincho" w:eastAsia="MS Mincho" w:hAnsi="MS Mincho" w:cs="MS Mincho"/>
                <w:color w:val="000000"/>
                <w:sz w:val="20"/>
                <w:szCs w:val="20"/>
              </w:rPr>
              <w:t xml:space="preserve">☒ </w:t>
            </w:r>
          </w:p>
        </w:tc>
        <w:tc>
          <w:tcPr>
            <w:tcW w:w="4700" w:type="pct"/>
            <w:tcMar>
              <w:top w:w="5" w:type="dxa"/>
              <w:left w:w="5" w:type="dxa"/>
              <w:bottom w:w="5" w:type="dxa"/>
              <w:right w:w="5" w:type="dxa"/>
            </w:tcMar>
            <w:hideMark/>
          </w:tcPr>
          <w:p w14:paraId="1C3F718F" w14:textId="77777777" w:rsidR="008A341C" w:rsidRDefault="00273B29">
            <w:pPr>
              <w:rPr>
                <w:color w:val="000000"/>
                <w:sz w:val="20"/>
                <w:szCs w:val="20"/>
              </w:rPr>
            </w:pPr>
            <w:r>
              <w:rPr>
                <w:b/>
                <w:bCs/>
                <w:color w:val="000000"/>
                <w:sz w:val="20"/>
                <w:szCs w:val="20"/>
              </w:rPr>
              <w:t xml:space="preserve">ANNUAL REPORT PURSUANT TO SECTION 13 OR 15(d) OF THE SECURITIES EXCHANGE ACT OF 1934 </w:t>
            </w:r>
          </w:p>
        </w:tc>
      </w:tr>
      <w:tr w:rsidR="008A341C" w14:paraId="76203443" w14:textId="77777777">
        <w:trPr>
          <w:trHeight w:val="270"/>
        </w:trPr>
        <w:tc>
          <w:tcPr>
            <w:tcW w:w="0" w:type="auto"/>
            <w:tcMar>
              <w:top w:w="5" w:type="dxa"/>
              <w:left w:w="5" w:type="dxa"/>
              <w:bottom w:w="5" w:type="dxa"/>
              <w:right w:w="5" w:type="dxa"/>
            </w:tcMar>
            <w:hideMark/>
          </w:tcPr>
          <w:p w14:paraId="5C01AD9F"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hideMark/>
          </w:tcPr>
          <w:p w14:paraId="476E863A" w14:textId="77777777" w:rsidR="008A341C" w:rsidRDefault="00273B29">
            <w:pPr>
              <w:jc w:val="center"/>
              <w:rPr>
                <w:color w:val="000000"/>
                <w:sz w:val="20"/>
                <w:szCs w:val="20"/>
              </w:rPr>
            </w:pPr>
            <w:r>
              <w:rPr>
                <w:color w:val="000000"/>
                <w:sz w:val="16"/>
                <w:szCs w:val="16"/>
              </w:rPr>
              <w:t xml:space="preserve">  </w:t>
            </w:r>
          </w:p>
        </w:tc>
      </w:tr>
      <w:tr w:rsidR="008A341C" w14:paraId="56345B0B" w14:textId="77777777">
        <w:trPr>
          <w:trHeight w:val="345"/>
        </w:trPr>
        <w:tc>
          <w:tcPr>
            <w:tcW w:w="0" w:type="auto"/>
            <w:tcMar>
              <w:top w:w="5" w:type="dxa"/>
              <w:left w:w="5" w:type="dxa"/>
              <w:bottom w:w="5" w:type="dxa"/>
              <w:right w:w="5" w:type="dxa"/>
            </w:tcMar>
            <w:hideMark/>
          </w:tcPr>
          <w:p w14:paraId="4C81DC56" w14:textId="77777777" w:rsidR="008A341C" w:rsidRDefault="00273B29">
            <w:pPr>
              <w:jc w:val="center"/>
              <w:rPr>
                <w:color w:val="000000"/>
                <w:sz w:val="20"/>
                <w:szCs w:val="20"/>
              </w:rPr>
            </w:pPr>
            <w:r>
              <w:rPr>
                <w:color w:val="000000"/>
                <w:sz w:val="20"/>
                <w:szCs w:val="20"/>
              </w:rPr>
              <w:t xml:space="preserve">  </w:t>
            </w:r>
          </w:p>
        </w:tc>
        <w:tc>
          <w:tcPr>
            <w:tcW w:w="0" w:type="auto"/>
            <w:tcMar>
              <w:top w:w="5" w:type="dxa"/>
              <w:left w:w="5" w:type="dxa"/>
              <w:bottom w:w="5" w:type="dxa"/>
              <w:right w:w="5" w:type="dxa"/>
            </w:tcMar>
            <w:hideMark/>
          </w:tcPr>
          <w:p w14:paraId="2CEE9B98" w14:textId="77777777" w:rsidR="008A341C" w:rsidRDefault="00273B29">
            <w:pPr>
              <w:jc w:val="center"/>
              <w:rPr>
                <w:color w:val="000000"/>
                <w:sz w:val="20"/>
                <w:szCs w:val="20"/>
              </w:rPr>
            </w:pPr>
            <w:r>
              <w:rPr>
                <w:b/>
                <w:bCs/>
                <w:color w:val="000000"/>
                <w:sz w:val="20"/>
                <w:szCs w:val="20"/>
              </w:rPr>
              <w:t xml:space="preserve">For the fiscal year ended December 31, 2020 </w:t>
            </w:r>
          </w:p>
          <w:p w14:paraId="58D3F394" w14:textId="77777777" w:rsidR="008A341C" w:rsidRDefault="00273B29">
            <w:pPr>
              <w:jc w:val="center"/>
              <w:rPr>
                <w:color w:val="000000"/>
                <w:sz w:val="20"/>
                <w:szCs w:val="20"/>
              </w:rPr>
            </w:pPr>
            <w:r>
              <w:rPr>
                <w:b/>
                <w:bCs/>
                <w:color w:val="000000"/>
                <w:sz w:val="20"/>
                <w:szCs w:val="20"/>
              </w:rPr>
              <w:t xml:space="preserve">or </w:t>
            </w:r>
          </w:p>
        </w:tc>
      </w:tr>
      <w:tr w:rsidR="008A341C" w14:paraId="13D8DE4A" w14:textId="77777777">
        <w:trPr>
          <w:trHeight w:val="270"/>
        </w:trPr>
        <w:tc>
          <w:tcPr>
            <w:tcW w:w="0" w:type="auto"/>
            <w:tcMar>
              <w:top w:w="5" w:type="dxa"/>
              <w:left w:w="5" w:type="dxa"/>
              <w:bottom w:w="5" w:type="dxa"/>
              <w:right w:w="5" w:type="dxa"/>
            </w:tcMar>
            <w:hideMark/>
          </w:tcPr>
          <w:p w14:paraId="31958C83" w14:textId="77777777" w:rsidR="008A341C" w:rsidRDefault="00273B29">
            <w:pPr>
              <w:jc w:val="center"/>
              <w:rPr>
                <w:color w:val="000000"/>
                <w:sz w:val="20"/>
                <w:szCs w:val="20"/>
              </w:rPr>
            </w:pPr>
            <w:r>
              <w:rPr>
                <w:rFonts w:ascii="MS Mincho" w:eastAsia="MS Mincho" w:hAnsi="MS Mincho" w:cs="MS Mincho"/>
                <w:color w:val="000000"/>
                <w:sz w:val="20"/>
                <w:szCs w:val="20"/>
              </w:rPr>
              <w:t xml:space="preserve">☐ </w:t>
            </w:r>
          </w:p>
        </w:tc>
        <w:tc>
          <w:tcPr>
            <w:tcW w:w="0" w:type="auto"/>
            <w:tcMar>
              <w:top w:w="5" w:type="dxa"/>
              <w:left w:w="5" w:type="dxa"/>
              <w:bottom w:w="5" w:type="dxa"/>
              <w:right w:w="5" w:type="dxa"/>
            </w:tcMar>
            <w:hideMark/>
          </w:tcPr>
          <w:p w14:paraId="513C5D6C" w14:textId="77777777" w:rsidR="008A341C" w:rsidRDefault="00273B29">
            <w:pPr>
              <w:rPr>
                <w:color w:val="000000"/>
                <w:sz w:val="20"/>
                <w:szCs w:val="20"/>
              </w:rPr>
            </w:pPr>
            <w:r>
              <w:rPr>
                <w:b/>
                <w:bCs/>
                <w:color w:val="000000"/>
                <w:sz w:val="20"/>
                <w:szCs w:val="20"/>
              </w:rPr>
              <w:t>TRANSITION REPORT PURSUANT TO SECTION 13 OR 15(d) OF THE SECURITIES EXCHANGE ACT OF 1934</w:t>
            </w:r>
          </w:p>
        </w:tc>
      </w:tr>
      <w:tr w:rsidR="008A341C" w14:paraId="40C83F06" w14:textId="77777777">
        <w:trPr>
          <w:trHeight w:val="150"/>
        </w:trPr>
        <w:tc>
          <w:tcPr>
            <w:tcW w:w="0" w:type="auto"/>
            <w:tcMar>
              <w:top w:w="5" w:type="dxa"/>
              <w:left w:w="5" w:type="dxa"/>
              <w:bottom w:w="5" w:type="dxa"/>
              <w:right w:w="5" w:type="dxa"/>
            </w:tcMar>
            <w:hideMark/>
          </w:tcPr>
          <w:p w14:paraId="01D47F80"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hideMark/>
          </w:tcPr>
          <w:p w14:paraId="502BF0F8" w14:textId="77777777" w:rsidR="008A341C" w:rsidRDefault="00273B29">
            <w:pPr>
              <w:rPr>
                <w:color w:val="000000"/>
                <w:sz w:val="20"/>
                <w:szCs w:val="20"/>
              </w:rPr>
            </w:pPr>
            <w:r>
              <w:rPr>
                <w:color w:val="000000"/>
                <w:sz w:val="16"/>
                <w:szCs w:val="16"/>
              </w:rPr>
              <w:t xml:space="preserve">  </w:t>
            </w:r>
          </w:p>
        </w:tc>
      </w:tr>
      <w:tr w:rsidR="008A341C" w14:paraId="2FD576A5" w14:textId="77777777">
        <w:trPr>
          <w:trHeight w:val="300"/>
        </w:trPr>
        <w:tc>
          <w:tcPr>
            <w:tcW w:w="0" w:type="auto"/>
            <w:gridSpan w:val="2"/>
            <w:tcMar>
              <w:top w:w="5" w:type="dxa"/>
              <w:left w:w="5" w:type="dxa"/>
              <w:bottom w:w="5" w:type="dxa"/>
              <w:right w:w="5" w:type="dxa"/>
            </w:tcMar>
            <w:hideMark/>
          </w:tcPr>
          <w:p w14:paraId="5D26AD5B" w14:textId="77777777" w:rsidR="008A341C" w:rsidRDefault="00273B29">
            <w:pPr>
              <w:jc w:val="center"/>
              <w:rPr>
                <w:color w:val="000000"/>
                <w:sz w:val="20"/>
                <w:szCs w:val="20"/>
              </w:rPr>
            </w:pPr>
            <w:r>
              <w:rPr>
                <w:b/>
                <w:bCs/>
                <w:color w:val="000000"/>
              </w:rPr>
              <w:t xml:space="preserve">Commission file number 000-09587 </w:t>
            </w:r>
          </w:p>
        </w:tc>
      </w:tr>
    </w:tbl>
    <w:p w14:paraId="2B3551B6" w14:textId="77777777" w:rsidR="008A341C" w:rsidRDefault="00273B29">
      <w:pPr>
        <w:rPr>
          <w:sz w:val="20"/>
          <w:szCs w:val="20"/>
        </w:rPr>
      </w:pPr>
      <w:r>
        <w:rPr>
          <w:sz w:val="16"/>
          <w:szCs w:val="16"/>
        </w:rPr>
        <w:t> </w:t>
      </w:r>
    </w:p>
    <w:tbl>
      <w:tblPr>
        <w:tblW w:w="1500" w:type="pct"/>
        <w:jc w:val="center"/>
        <w:tblCellSpacing w:w="0" w:type="dxa"/>
        <w:tblCellMar>
          <w:left w:w="0" w:type="dxa"/>
          <w:right w:w="0" w:type="dxa"/>
        </w:tblCellMar>
        <w:tblLook w:val="04A0" w:firstRow="1" w:lastRow="0" w:firstColumn="1" w:lastColumn="0" w:noHBand="0" w:noVBand="1"/>
      </w:tblPr>
      <w:tblGrid>
        <w:gridCol w:w="2808"/>
      </w:tblGrid>
      <w:tr w:rsidR="008A341C" w14:paraId="264A81B4" w14:textId="77777777">
        <w:trPr>
          <w:tblCellSpacing w:w="0" w:type="dxa"/>
          <w:jc w:val="center"/>
        </w:trPr>
        <w:tc>
          <w:tcPr>
            <w:tcW w:w="5000" w:type="pct"/>
            <w:tcBorders>
              <w:top w:val="single" w:sz="8" w:space="0" w:color="000000"/>
            </w:tcBorders>
            <w:tcMar>
              <w:top w:w="10" w:type="dxa"/>
              <w:left w:w="0" w:type="dxa"/>
              <w:bottom w:w="0" w:type="dxa"/>
              <w:right w:w="0" w:type="dxa"/>
            </w:tcMar>
            <w:vAlign w:val="center"/>
          </w:tcPr>
          <w:p w14:paraId="378C8EAE" w14:textId="77777777" w:rsidR="008A341C" w:rsidRDefault="008A341C">
            <w:pPr>
              <w:rPr>
                <w:color w:val="000000"/>
                <w:sz w:val="20"/>
                <w:szCs w:val="20"/>
              </w:rPr>
            </w:pPr>
          </w:p>
        </w:tc>
      </w:tr>
    </w:tbl>
    <w:p w14:paraId="135E9DBA" w14:textId="77777777" w:rsidR="008A341C" w:rsidRDefault="00273B29">
      <w:pPr>
        <w:jc w:val="center"/>
        <w:rPr>
          <w:sz w:val="20"/>
          <w:szCs w:val="20"/>
        </w:rPr>
      </w:pPr>
      <w:r>
        <w:rPr>
          <w:b/>
          <w:bCs/>
          <w:sz w:val="36"/>
          <w:szCs w:val="36"/>
        </w:rPr>
        <w:t>ELECTRO-SENSORS, INC.</w:t>
      </w:r>
    </w:p>
    <w:p w14:paraId="2FD5990D" w14:textId="77777777" w:rsidR="008A341C" w:rsidRDefault="00273B29">
      <w:pPr>
        <w:spacing w:after="140"/>
        <w:jc w:val="center"/>
        <w:rPr>
          <w:sz w:val="20"/>
          <w:szCs w:val="20"/>
        </w:rPr>
      </w:pPr>
      <w:r>
        <w:rPr>
          <w:sz w:val="20"/>
          <w:szCs w:val="20"/>
        </w:rPr>
        <w:t>(Exact name of registrant as specified in its charter)</w:t>
      </w:r>
      <w:r>
        <w:rPr>
          <w:sz w:val="16"/>
          <w:szCs w:val="16"/>
        </w:rPr>
        <w:t> </w:t>
      </w:r>
    </w:p>
    <w:tbl>
      <w:tblPr>
        <w:tblW w:w="5000" w:type="pct"/>
        <w:tblInd w:w="5" w:type="dxa"/>
        <w:tblCellMar>
          <w:left w:w="0" w:type="dxa"/>
          <w:right w:w="0" w:type="dxa"/>
        </w:tblCellMar>
        <w:tblLook w:val="04A0" w:firstRow="1" w:lastRow="0" w:firstColumn="1" w:lastColumn="0" w:noHBand="0" w:noVBand="1"/>
      </w:tblPr>
      <w:tblGrid>
        <w:gridCol w:w="4685"/>
        <w:gridCol w:w="187"/>
        <w:gridCol w:w="4498"/>
      </w:tblGrid>
      <w:tr w:rsidR="008A341C" w14:paraId="3DDFE1BC" w14:textId="77777777">
        <w:trPr>
          <w:trHeight w:val="150"/>
        </w:trPr>
        <w:tc>
          <w:tcPr>
            <w:tcW w:w="2500" w:type="pct"/>
            <w:tcMar>
              <w:top w:w="5" w:type="dxa"/>
              <w:left w:w="5" w:type="dxa"/>
              <w:bottom w:w="5" w:type="dxa"/>
              <w:right w:w="5" w:type="dxa"/>
            </w:tcMar>
            <w:hideMark/>
          </w:tcPr>
          <w:p w14:paraId="305D4F35" w14:textId="77777777" w:rsidR="008A341C" w:rsidRDefault="00273B29">
            <w:pPr>
              <w:jc w:val="center"/>
              <w:rPr>
                <w:color w:val="000000"/>
                <w:sz w:val="20"/>
                <w:szCs w:val="20"/>
              </w:rPr>
            </w:pPr>
            <w:r>
              <w:rPr>
                <w:b/>
                <w:bCs/>
                <w:color w:val="000000"/>
              </w:rPr>
              <w:t xml:space="preserve">Minnesota </w:t>
            </w:r>
          </w:p>
        </w:tc>
        <w:tc>
          <w:tcPr>
            <w:tcW w:w="100" w:type="pct"/>
            <w:tcMar>
              <w:top w:w="5" w:type="dxa"/>
              <w:left w:w="5" w:type="dxa"/>
              <w:bottom w:w="5" w:type="dxa"/>
              <w:right w:w="5" w:type="dxa"/>
            </w:tcMar>
            <w:vAlign w:val="bottom"/>
            <w:hideMark/>
          </w:tcPr>
          <w:p w14:paraId="06B462AC" w14:textId="77777777" w:rsidR="008A341C" w:rsidRDefault="00273B29">
            <w:pPr>
              <w:rPr>
                <w:color w:val="000000"/>
                <w:sz w:val="20"/>
                <w:szCs w:val="20"/>
              </w:rPr>
            </w:pPr>
            <w:r>
              <w:rPr>
                <w:color w:val="000000"/>
              </w:rPr>
              <w:t xml:space="preserve">  </w:t>
            </w:r>
          </w:p>
        </w:tc>
        <w:tc>
          <w:tcPr>
            <w:tcW w:w="2400" w:type="pct"/>
            <w:tcMar>
              <w:top w:w="5" w:type="dxa"/>
              <w:left w:w="5" w:type="dxa"/>
              <w:bottom w:w="5" w:type="dxa"/>
              <w:right w:w="5" w:type="dxa"/>
            </w:tcMar>
            <w:hideMark/>
          </w:tcPr>
          <w:p w14:paraId="513A1FB9" w14:textId="77777777" w:rsidR="008A341C" w:rsidRDefault="00273B29">
            <w:pPr>
              <w:jc w:val="center"/>
              <w:rPr>
                <w:color w:val="000000"/>
                <w:sz w:val="20"/>
                <w:szCs w:val="20"/>
              </w:rPr>
            </w:pPr>
            <w:r>
              <w:rPr>
                <w:b/>
                <w:bCs/>
                <w:color w:val="000000"/>
              </w:rPr>
              <w:t xml:space="preserve">41-0943459 </w:t>
            </w:r>
          </w:p>
        </w:tc>
      </w:tr>
      <w:tr w:rsidR="008A341C" w14:paraId="24B4200F" w14:textId="77777777">
        <w:trPr>
          <w:trHeight w:val="150"/>
        </w:trPr>
        <w:tc>
          <w:tcPr>
            <w:tcW w:w="2500" w:type="pct"/>
            <w:tcMar>
              <w:top w:w="5" w:type="dxa"/>
              <w:left w:w="5" w:type="dxa"/>
              <w:bottom w:w="5" w:type="dxa"/>
              <w:right w:w="5" w:type="dxa"/>
            </w:tcMar>
            <w:hideMark/>
          </w:tcPr>
          <w:p w14:paraId="50E3C7DB" w14:textId="77777777" w:rsidR="008A341C" w:rsidRDefault="00273B29">
            <w:pPr>
              <w:jc w:val="center"/>
              <w:rPr>
                <w:color w:val="000000"/>
                <w:sz w:val="20"/>
                <w:szCs w:val="20"/>
              </w:rPr>
            </w:pPr>
            <w:r>
              <w:rPr>
                <w:color w:val="000000"/>
                <w:sz w:val="20"/>
                <w:szCs w:val="20"/>
              </w:rPr>
              <w:t>(State or other jurisdiction of incorporation or organization)</w:t>
            </w:r>
          </w:p>
        </w:tc>
        <w:tc>
          <w:tcPr>
            <w:tcW w:w="100" w:type="pct"/>
            <w:tcMar>
              <w:top w:w="5" w:type="dxa"/>
              <w:left w:w="5" w:type="dxa"/>
              <w:bottom w:w="5" w:type="dxa"/>
              <w:right w:w="5" w:type="dxa"/>
            </w:tcMar>
            <w:vAlign w:val="bottom"/>
            <w:hideMark/>
          </w:tcPr>
          <w:p w14:paraId="4D76FF3D" w14:textId="77777777" w:rsidR="008A341C" w:rsidRDefault="00273B29">
            <w:pPr>
              <w:rPr>
                <w:color w:val="000000"/>
                <w:sz w:val="20"/>
                <w:szCs w:val="20"/>
              </w:rPr>
            </w:pPr>
            <w:r>
              <w:rPr>
                <w:color w:val="000000"/>
                <w:sz w:val="20"/>
                <w:szCs w:val="20"/>
              </w:rPr>
              <w:t xml:space="preserve">  </w:t>
            </w:r>
          </w:p>
        </w:tc>
        <w:tc>
          <w:tcPr>
            <w:tcW w:w="2400" w:type="pct"/>
            <w:tcMar>
              <w:top w:w="5" w:type="dxa"/>
              <w:left w:w="5" w:type="dxa"/>
              <w:bottom w:w="5" w:type="dxa"/>
              <w:right w:w="5" w:type="dxa"/>
            </w:tcMar>
            <w:hideMark/>
          </w:tcPr>
          <w:p w14:paraId="692AA977" w14:textId="77777777" w:rsidR="008A341C" w:rsidRDefault="00273B29">
            <w:pPr>
              <w:jc w:val="center"/>
              <w:rPr>
                <w:color w:val="000000"/>
                <w:sz w:val="20"/>
                <w:szCs w:val="20"/>
              </w:rPr>
            </w:pPr>
            <w:r>
              <w:rPr>
                <w:color w:val="000000"/>
                <w:sz w:val="20"/>
                <w:szCs w:val="20"/>
              </w:rPr>
              <w:t xml:space="preserve">(IRS Employer Identification No.) </w:t>
            </w:r>
          </w:p>
        </w:tc>
      </w:tr>
      <w:tr w:rsidR="008A341C" w14:paraId="6B328A6E" w14:textId="77777777">
        <w:trPr>
          <w:trHeight w:val="150"/>
        </w:trPr>
        <w:tc>
          <w:tcPr>
            <w:tcW w:w="2500" w:type="pct"/>
            <w:tcMar>
              <w:top w:w="5" w:type="dxa"/>
              <w:left w:w="5" w:type="dxa"/>
              <w:bottom w:w="5" w:type="dxa"/>
              <w:right w:w="5" w:type="dxa"/>
            </w:tcMar>
            <w:hideMark/>
          </w:tcPr>
          <w:p w14:paraId="2D3EB385" w14:textId="77777777" w:rsidR="008A341C" w:rsidRDefault="00273B29">
            <w:pPr>
              <w:jc w:val="center"/>
              <w:rPr>
                <w:color w:val="000000"/>
                <w:sz w:val="20"/>
                <w:szCs w:val="20"/>
              </w:rPr>
            </w:pPr>
            <w:r>
              <w:rPr>
                <w:color w:val="000000"/>
                <w:sz w:val="20"/>
                <w:szCs w:val="20"/>
              </w:rPr>
              <w:t xml:space="preserve">  </w:t>
            </w:r>
          </w:p>
        </w:tc>
        <w:tc>
          <w:tcPr>
            <w:tcW w:w="100" w:type="pct"/>
            <w:tcMar>
              <w:top w:w="5" w:type="dxa"/>
              <w:left w:w="5" w:type="dxa"/>
              <w:bottom w:w="5" w:type="dxa"/>
              <w:right w:w="5" w:type="dxa"/>
            </w:tcMar>
            <w:vAlign w:val="bottom"/>
            <w:hideMark/>
          </w:tcPr>
          <w:p w14:paraId="5979C783" w14:textId="77777777" w:rsidR="008A341C" w:rsidRDefault="00273B29">
            <w:pPr>
              <w:rPr>
                <w:color w:val="000000"/>
                <w:sz w:val="20"/>
                <w:szCs w:val="20"/>
              </w:rPr>
            </w:pPr>
            <w:r>
              <w:rPr>
                <w:color w:val="000000"/>
                <w:sz w:val="20"/>
                <w:szCs w:val="20"/>
              </w:rPr>
              <w:t xml:space="preserve">  </w:t>
            </w:r>
          </w:p>
        </w:tc>
        <w:tc>
          <w:tcPr>
            <w:tcW w:w="2400" w:type="pct"/>
            <w:tcMar>
              <w:top w:w="5" w:type="dxa"/>
              <w:left w:w="5" w:type="dxa"/>
              <w:bottom w:w="5" w:type="dxa"/>
              <w:right w:w="5" w:type="dxa"/>
            </w:tcMar>
            <w:vAlign w:val="center"/>
          </w:tcPr>
          <w:p w14:paraId="2FE7D065" w14:textId="77777777" w:rsidR="008A341C" w:rsidRDefault="008A341C">
            <w:pPr>
              <w:rPr>
                <w:color w:val="000000"/>
                <w:sz w:val="20"/>
                <w:szCs w:val="20"/>
              </w:rPr>
            </w:pPr>
          </w:p>
        </w:tc>
      </w:tr>
      <w:tr w:rsidR="008A341C" w14:paraId="4409B6DE" w14:textId="77777777">
        <w:trPr>
          <w:trHeight w:val="480"/>
        </w:trPr>
        <w:tc>
          <w:tcPr>
            <w:tcW w:w="5000" w:type="pct"/>
            <w:gridSpan w:val="3"/>
            <w:tcMar>
              <w:top w:w="5" w:type="dxa"/>
              <w:left w:w="5" w:type="dxa"/>
              <w:bottom w:w="5" w:type="dxa"/>
              <w:right w:w="5" w:type="dxa"/>
            </w:tcMar>
            <w:hideMark/>
          </w:tcPr>
          <w:p w14:paraId="0CF592B4" w14:textId="77777777" w:rsidR="008A341C" w:rsidRDefault="00273B29">
            <w:pPr>
              <w:jc w:val="center"/>
              <w:rPr>
                <w:color w:val="000000"/>
                <w:sz w:val="20"/>
                <w:szCs w:val="20"/>
              </w:rPr>
            </w:pPr>
            <w:r>
              <w:rPr>
                <w:b/>
                <w:bCs/>
                <w:color w:val="000000"/>
              </w:rPr>
              <w:t>6111 Blue Circle Drive</w:t>
            </w:r>
            <w:r>
              <w:rPr>
                <w:b/>
                <w:bCs/>
                <w:color w:val="000000"/>
              </w:rPr>
              <w:br/>
              <w:t>Minnetonka, Minnesota 55343-9108</w:t>
            </w:r>
          </w:p>
        </w:tc>
      </w:tr>
      <w:tr w:rsidR="008A341C" w14:paraId="3319072E" w14:textId="77777777">
        <w:trPr>
          <w:trHeight w:val="150"/>
        </w:trPr>
        <w:tc>
          <w:tcPr>
            <w:tcW w:w="5000" w:type="pct"/>
            <w:gridSpan w:val="3"/>
            <w:tcMar>
              <w:top w:w="5" w:type="dxa"/>
              <w:left w:w="5" w:type="dxa"/>
              <w:bottom w:w="5" w:type="dxa"/>
              <w:right w:w="5" w:type="dxa"/>
            </w:tcMar>
            <w:hideMark/>
          </w:tcPr>
          <w:p w14:paraId="43B93452" w14:textId="77777777" w:rsidR="008A341C" w:rsidRDefault="00273B29">
            <w:pPr>
              <w:jc w:val="center"/>
              <w:rPr>
                <w:color w:val="000000"/>
                <w:sz w:val="20"/>
                <w:szCs w:val="20"/>
              </w:rPr>
            </w:pPr>
            <w:r>
              <w:rPr>
                <w:color w:val="000000"/>
                <w:sz w:val="20"/>
                <w:szCs w:val="20"/>
              </w:rPr>
              <w:t xml:space="preserve">(Address of principal executive offices, including zip code) </w:t>
            </w:r>
          </w:p>
        </w:tc>
      </w:tr>
      <w:tr w:rsidR="008A341C" w14:paraId="1EB043ED" w14:textId="77777777">
        <w:trPr>
          <w:trHeight w:val="150"/>
        </w:trPr>
        <w:tc>
          <w:tcPr>
            <w:tcW w:w="2500" w:type="pct"/>
            <w:tcMar>
              <w:top w:w="5" w:type="dxa"/>
              <w:left w:w="5" w:type="dxa"/>
              <w:bottom w:w="5" w:type="dxa"/>
              <w:right w:w="5" w:type="dxa"/>
            </w:tcMar>
            <w:hideMark/>
          </w:tcPr>
          <w:p w14:paraId="62353DEF" w14:textId="77777777" w:rsidR="008A341C" w:rsidRDefault="00273B29">
            <w:pPr>
              <w:jc w:val="center"/>
              <w:rPr>
                <w:color w:val="000000"/>
                <w:sz w:val="20"/>
                <w:szCs w:val="20"/>
              </w:rPr>
            </w:pPr>
            <w:r>
              <w:rPr>
                <w:color w:val="000000"/>
                <w:sz w:val="16"/>
                <w:szCs w:val="16"/>
              </w:rPr>
              <w:t xml:space="preserve">  </w:t>
            </w:r>
          </w:p>
        </w:tc>
        <w:tc>
          <w:tcPr>
            <w:tcW w:w="100" w:type="pct"/>
            <w:tcMar>
              <w:top w:w="5" w:type="dxa"/>
              <w:left w:w="5" w:type="dxa"/>
              <w:bottom w:w="5" w:type="dxa"/>
              <w:right w:w="5" w:type="dxa"/>
            </w:tcMar>
            <w:vAlign w:val="bottom"/>
            <w:hideMark/>
          </w:tcPr>
          <w:p w14:paraId="2F95EBF1" w14:textId="77777777" w:rsidR="008A341C" w:rsidRDefault="00273B29">
            <w:pPr>
              <w:rPr>
                <w:color w:val="000000"/>
                <w:sz w:val="20"/>
                <w:szCs w:val="20"/>
              </w:rPr>
            </w:pPr>
            <w:r>
              <w:rPr>
                <w:color w:val="000000"/>
                <w:sz w:val="16"/>
                <w:szCs w:val="16"/>
              </w:rPr>
              <w:t xml:space="preserve">  </w:t>
            </w:r>
          </w:p>
        </w:tc>
        <w:tc>
          <w:tcPr>
            <w:tcW w:w="2400" w:type="pct"/>
            <w:tcMar>
              <w:top w:w="5" w:type="dxa"/>
              <w:left w:w="5" w:type="dxa"/>
              <w:bottom w:w="5" w:type="dxa"/>
              <w:right w:w="5" w:type="dxa"/>
            </w:tcMar>
            <w:hideMark/>
          </w:tcPr>
          <w:p w14:paraId="25894888" w14:textId="77777777" w:rsidR="008A341C" w:rsidRDefault="00273B29">
            <w:pPr>
              <w:jc w:val="center"/>
              <w:rPr>
                <w:color w:val="000000"/>
                <w:sz w:val="20"/>
                <w:szCs w:val="20"/>
              </w:rPr>
            </w:pPr>
            <w:r>
              <w:rPr>
                <w:color w:val="000000"/>
                <w:sz w:val="16"/>
                <w:szCs w:val="16"/>
              </w:rPr>
              <w:t xml:space="preserve">  </w:t>
            </w:r>
          </w:p>
        </w:tc>
      </w:tr>
      <w:tr w:rsidR="008A341C" w14:paraId="5FA0160A" w14:textId="77777777">
        <w:trPr>
          <w:trHeight w:val="150"/>
        </w:trPr>
        <w:tc>
          <w:tcPr>
            <w:tcW w:w="5000" w:type="pct"/>
            <w:gridSpan w:val="3"/>
            <w:tcMar>
              <w:top w:w="5" w:type="dxa"/>
              <w:left w:w="5" w:type="dxa"/>
              <w:bottom w:w="5" w:type="dxa"/>
              <w:right w:w="5" w:type="dxa"/>
            </w:tcMar>
            <w:hideMark/>
          </w:tcPr>
          <w:p w14:paraId="6B2AAF9D" w14:textId="77777777" w:rsidR="008A341C" w:rsidRDefault="00273B29">
            <w:pPr>
              <w:jc w:val="center"/>
              <w:rPr>
                <w:color w:val="000000"/>
                <w:sz w:val="20"/>
                <w:szCs w:val="20"/>
              </w:rPr>
            </w:pPr>
            <w:r>
              <w:rPr>
                <w:b/>
                <w:bCs/>
                <w:color w:val="000000"/>
              </w:rPr>
              <w:t xml:space="preserve">(952) 930-0100 </w:t>
            </w:r>
          </w:p>
        </w:tc>
      </w:tr>
      <w:tr w:rsidR="008A341C" w14:paraId="4306E5C3" w14:textId="77777777">
        <w:trPr>
          <w:trHeight w:val="150"/>
        </w:trPr>
        <w:tc>
          <w:tcPr>
            <w:tcW w:w="5000" w:type="pct"/>
            <w:gridSpan w:val="3"/>
            <w:tcMar>
              <w:top w:w="5" w:type="dxa"/>
              <w:left w:w="5" w:type="dxa"/>
              <w:bottom w:w="5" w:type="dxa"/>
              <w:right w:w="5" w:type="dxa"/>
            </w:tcMar>
            <w:hideMark/>
          </w:tcPr>
          <w:p w14:paraId="1B7A6F27" w14:textId="77777777" w:rsidR="008A341C" w:rsidRDefault="00273B29">
            <w:pPr>
              <w:jc w:val="center"/>
              <w:rPr>
                <w:color w:val="000000"/>
                <w:sz w:val="20"/>
                <w:szCs w:val="20"/>
              </w:rPr>
            </w:pPr>
            <w:r>
              <w:rPr>
                <w:color w:val="000000"/>
                <w:sz w:val="20"/>
                <w:szCs w:val="20"/>
              </w:rPr>
              <w:t>(Registrant’s telephone number)</w:t>
            </w:r>
          </w:p>
        </w:tc>
      </w:tr>
      <w:tr w:rsidR="008A341C" w14:paraId="31546276" w14:textId="77777777">
        <w:trPr>
          <w:trHeight w:val="150"/>
        </w:trPr>
        <w:tc>
          <w:tcPr>
            <w:tcW w:w="2500" w:type="pct"/>
            <w:tcMar>
              <w:top w:w="5" w:type="dxa"/>
              <w:left w:w="5" w:type="dxa"/>
              <w:bottom w:w="5" w:type="dxa"/>
              <w:right w:w="5" w:type="dxa"/>
            </w:tcMar>
            <w:hideMark/>
          </w:tcPr>
          <w:p w14:paraId="7AA94553" w14:textId="77777777" w:rsidR="008A341C" w:rsidRDefault="00273B29">
            <w:pPr>
              <w:jc w:val="center"/>
              <w:rPr>
                <w:color w:val="000000"/>
                <w:sz w:val="20"/>
                <w:szCs w:val="20"/>
              </w:rPr>
            </w:pPr>
            <w:r>
              <w:rPr>
                <w:color w:val="000000"/>
                <w:sz w:val="20"/>
                <w:szCs w:val="20"/>
              </w:rPr>
              <w:t xml:space="preserve">  </w:t>
            </w:r>
          </w:p>
        </w:tc>
        <w:tc>
          <w:tcPr>
            <w:tcW w:w="100" w:type="pct"/>
            <w:tcMar>
              <w:top w:w="5" w:type="dxa"/>
              <w:left w:w="5" w:type="dxa"/>
              <w:bottom w:w="5" w:type="dxa"/>
              <w:right w:w="5" w:type="dxa"/>
            </w:tcMar>
            <w:vAlign w:val="bottom"/>
            <w:hideMark/>
          </w:tcPr>
          <w:p w14:paraId="4AD5790A" w14:textId="77777777" w:rsidR="008A341C" w:rsidRDefault="00273B29">
            <w:pPr>
              <w:rPr>
                <w:color w:val="000000"/>
                <w:sz w:val="20"/>
                <w:szCs w:val="20"/>
              </w:rPr>
            </w:pPr>
            <w:r>
              <w:rPr>
                <w:color w:val="000000"/>
                <w:sz w:val="20"/>
                <w:szCs w:val="20"/>
              </w:rPr>
              <w:t xml:space="preserve">  </w:t>
            </w:r>
          </w:p>
        </w:tc>
        <w:tc>
          <w:tcPr>
            <w:tcW w:w="2400" w:type="pct"/>
            <w:tcMar>
              <w:top w:w="5" w:type="dxa"/>
              <w:left w:w="5" w:type="dxa"/>
              <w:bottom w:w="5" w:type="dxa"/>
              <w:right w:w="5" w:type="dxa"/>
            </w:tcMar>
            <w:hideMark/>
          </w:tcPr>
          <w:p w14:paraId="7A914015" w14:textId="77777777" w:rsidR="008A341C" w:rsidRDefault="00273B29">
            <w:pPr>
              <w:jc w:val="center"/>
              <w:rPr>
                <w:color w:val="000000"/>
                <w:sz w:val="20"/>
                <w:szCs w:val="20"/>
              </w:rPr>
            </w:pPr>
            <w:r>
              <w:rPr>
                <w:color w:val="000000"/>
                <w:sz w:val="20"/>
                <w:szCs w:val="20"/>
              </w:rPr>
              <w:t xml:space="preserve">  </w:t>
            </w:r>
          </w:p>
        </w:tc>
      </w:tr>
      <w:tr w:rsidR="008A341C" w14:paraId="20D6E4C7" w14:textId="77777777">
        <w:trPr>
          <w:trHeight w:val="150"/>
        </w:trPr>
        <w:tc>
          <w:tcPr>
            <w:tcW w:w="5000" w:type="pct"/>
            <w:gridSpan w:val="3"/>
            <w:tcMar>
              <w:top w:w="5" w:type="dxa"/>
              <w:left w:w="5" w:type="dxa"/>
              <w:bottom w:w="5" w:type="dxa"/>
              <w:right w:w="5" w:type="dxa"/>
            </w:tcMar>
            <w:hideMark/>
          </w:tcPr>
          <w:p w14:paraId="0D521406" w14:textId="77777777" w:rsidR="008A341C" w:rsidRDefault="00273B29">
            <w:pPr>
              <w:spacing w:after="120"/>
              <w:jc w:val="center"/>
              <w:rPr>
                <w:color w:val="000000"/>
                <w:sz w:val="20"/>
                <w:szCs w:val="20"/>
              </w:rPr>
            </w:pPr>
            <w:r>
              <w:rPr>
                <w:color w:val="000000"/>
              </w:rPr>
              <w:t>Securities registered under Section 12(b) of the Exchange Act:</w:t>
            </w:r>
          </w:p>
        </w:tc>
      </w:tr>
    </w:tbl>
    <w:p w14:paraId="6F135B6A" w14:textId="77777777" w:rsidR="008A341C" w:rsidRDefault="008A341C">
      <w:pPr>
        <w:rPr>
          <w:vanish/>
        </w:rPr>
      </w:pPr>
    </w:p>
    <w:tbl>
      <w:tblPr>
        <w:tblW w:w="4000" w:type="pct"/>
        <w:jc w:val="center"/>
        <w:tblCellMar>
          <w:left w:w="0" w:type="dxa"/>
          <w:right w:w="0" w:type="dxa"/>
        </w:tblCellMar>
        <w:tblLook w:val="04A0" w:firstRow="1" w:lastRow="0" w:firstColumn="1" w:lastColumn="0" w:noHBand="0" w:noVBand="1"/>
      </w:tblPr>
      <w:tblGrid>
        <w:gridCol w:w="1970"/>
        <w:gridCol w:w="1971"/>
        <w:gridCol w:w="3563"/>
      </w:tblGrid>
      <w:tr w:rsidR="008A341C" w14:paraId="3D315DA6" w14:textId="77777777">
        <w:trPr>
          <w:trHeight w:val="150"/>
          <w:jc w:val="center"/>
        </w:trPr>
        <w:tc>
          <w:tcPr>
            <w:tcW w:w="1500" w:type="pct"/>
            <w:tcBorders>
              <w:top w:val="single" w:sz="8" w:space="0" w:color="000000"/>
              <w:left w:val="single" w:sz="8" w:space="0" w:color="000000"/>
              <w:bottom w:val="single" w:sz="8" w:space="0" w:color="000000"/>
              <w:right w:val="single" w:sz="8" w:space="0" w:color="000000"/>
            </w:tcBorders>
            <w:tcMar>
              <w:top w:w="10" w:type="dxa"/>
              <w:left w:w="10" w:type="dxa"/>
              <w:bottom w:w="10" w:type="dxa"/>
              <w:right w:w="10" w:type="dxa"/>
            </w:tcMar>
            <w:vAlign w:val="center"/>
            <w:hideMark/>
          </w:tcPr>
          <w:p w14:paraId="54A6E964" w14:textId="77777777" w:rsidR="008A341C" w:rsidRDefault="00273B29">
            <w:pPr>
              <w:jc w:val="center"/>
              <w:rPr>
                <w:color w:val="000000"/>
                <w:sz w:val="20"/>
                <w:szCs w:val="20"/>
              </w:rPr>
            </w:pPr>
            <w:r>
              <w:rPr>
                <w:color w:val="000000"/>
                <w:sz w:val="20"/>
                <w:szCs w:val="20"/>
              </w:rPr>
              <w:t>Title of each class</w:t>
            </w:r>
          </w:p>
        </w:tc>
        <w:tc>
          <w:tcPr>
            <w:tcW w:w="1500" w:type="pct"/>
            <w:tcBorders>
              <w:top w:val="single" w:sz="8" w:space="0" w:color="000000"/>
              <w:left w:val="single" w:sz="8" w:space="0" w:color="000000"/>
              <w:bottom w:val="single" w:sz="8" w:space="0" w:color="000000"/>
              <w:right w:val="single" w:sz="8" w:space="0" w:color="000000"/>
            </w:tcBorders>
            <w:tcMar>
              <w:top w:w="10" w:type="dxa"/>
              <w:left w:w="10" w:type="dxa"/>
              <w:bottom w:w="10" w:type="dxa"/>
              <w:right w:w="10" w:type="dxa"/>
            </w:tcMar>
            <w:vAlign w:val="center"/>
            <w:hideMark/>
          </w:tcPr>
          <w:p w14:paraId="22549325" w14:textId="77777777" w:rsidR="008A341C" w:rsidRDefault="00273B29">
            <w:pPr>
              <w:jc w:val="center"/>
              <w:rPr>
                <w:color w:val="000000"/>
                <w:sz w:val="20"/>
                <w:szCs w:val="20"/>
              </w:rPr>
            </w:pPr>
            <w:r>
              <w:rPr>
                <w:color w:val="000000"/>
                <w:sz w:val="20"/>
                <w:szCs w:val="20"/>
              </w:rPr>
              <w:t>Trading Symbol(s)</w:t>
            </w:r>
          </w:p>
        </w:tc>
        <w:tc>
          <w:tcPr>
            <w:tcW w:w="2667" w:type="pct"/>
            <w:tcBorders>
              <w:top w:val="single" w:sz="8" w:space="0" w:color="000000"/>
              <w:left w:val="single" w:sz="8" w:space="0" w:color="000000"/>
              <w:bottom w:val="single" w:sz="8" w:space="0" w:color="000000"/>
              <w:right w:val="single" w:sz="8" w:space="0" w:color="000000"/>
            </w:tcBorders>
            <w:tcMar>
              <w:top w:w="10" w:type="dxa"/>
              <w:left w:w="10" w:type="dxa"/>
              <w:bottom w:w="10" w:type="dxa"/>
              <w:right w:w="10" w:type="dxa"/>
            </w:tcMar>
            <w:vAlign w:val="center"/>
            <w:hideMark/>
          </w:tcPr>
          <w:p w14:paraId="219DC8E9" w14:textId="77777777" w:rsidR="008A341C" w:rsidRDefault="00273B29">
            <w:pPr>
              <w:jc w:val="center"/>
              <w:rPr>
                <w:color w:val="000000"/>
                <w:sz w:val="20"/>
                <w:szCs w:val="20"/>
              </w:rPr>
            </w:pPr>
            <w:r>
              <w:rPr>
                <w:color w:val="000000"/>
                <w:sz w:val="20"/>
                <w:szCs w:val="20"/>
              </w:rPr>
              <w:t>Name of each exchange on which registered</w:t>
            </w:r>
          </w:p>
        </w:tc>
      </w:tr>
      <w:tr w:rsidR="008A341C" w14:paraId="456D3105" w14:textId="77777777">
        <w:trPr>
          <w:trHeight w:val="150"/>
          <w:jc w:val="center"/>
        </w:trPr>
        <w:tc>
          <w:tcPr>
            <w:tcW w:w="1500" w:type="pct"/>
            <w:tcBorders>
              <w:top w:val="single" w:sz="8" w:space="0" w:color="000000"/>
              <w:left w:val="single" w:sz="8" w:space="0" w:color="000000"/>
              <w:bottom w:val="single" w:sz="8" w:space="0" w:color="000000"/>
              <w:right w:val="single" w:sz="8" w:space="0" w:color="000000"/>
            </w:tcBorders>
            <w:tcMar>
              <w:top w:w="10" w:type="dxa"/>
              <w:left w:w="25" w:type="dxa"/>
              <w:bottom w:w="10" w:type="dxa"/>
              <w:right w:w="25" w:type="dxa"/>
            </w:tcMar>
            <w:vAlign w:val="center"/>
            <w:hideMark/>
          </w:tcPr>
          <w:p w14:paraId="29E27C54" w14:textId="77777777" w:rsidR="008A341C" w:rsidRDefault="00273B29">
            <w:pPr>
              <w:jc w:val="center"/>
              <w:rPr>
                <w:color w:val="000000"/>
                <w:sz w:val="20"/>
                <w:szCs w:val="20"/>
              </w:rPr>
            </w:pPr>
            <w:r>
              <w:rPr>
                <w:b/>
                <w:bCs/>
                <w:color w:val="000000"/>
              </w:rPr>
              <w:t>Common Stock</w:t>
            </w:r>
          </w:p>
        </w:tc>
        <w:tc>
          <w:tcPr>
            <w:tcW w:w="1500" w:type="pct"/>
            <w:tcBorders>
              <w:top w:val="single" w:sz="8" w:space="0" w:color="000000"/>
              <w:left w:val="single" w:sz="8" w:space="0" w:color="000000"/>
              <w:bottom w:val="single" w:sz="8" w:space="0" w:color="000000"/>
              <w:right w:val="single" w:sz="8" w:space="0" w:color="000000"/>
            </w:tcBorders>
            <w:tcMar>
              <w:top w:w="10" w:type="dxa"/>
              <w:left w:w="25" w:type="dxa"/>
              <w:bottom w:w="10" w:type="dxa"/>
              <w:right w:w="25" w:type="dxa"/>
            </w:tcMar>
            <w:vAlign w:val="center"/>
            <w:hideMark/>
          </w:tcPr>
          <w:p w14:paraId="70C85FE1" w14:textId="77777777" w:rsidR="008A341C" w:rsidRDefault="00273B29">
            <w:pPr>
              <w:jc w:val="center"/>
              <w:rPr>
                <w:color w:val="000000"/>
                <w:sz w:val="20"/>
                <w:szCs w:val="20"/>
              </w:rPr>
            </w:pPr>
            <w:r>
              <w:rPr>
                <w:color w:val="000000"/>
                <w:sz w:val="20"/>
                <w:szCs w:val="20"/>
              </w:rPr>
              <w:t>ELSE</w:t>
            </w:r>
          </w:p>
        </w:tc>
        <w:tc>
          <w:tcPr>
            <w:tcW w:w="2667" w:type="pct"/>
            <w:tcBorders>
              <w:top w:val="single" w:sz="8" w:space="0" w:color="000000"/>
              <w:left w:val="single" w:sz="8" w:space="0" w:color="000000"/>
              <w:bottom w:val="single" w:sz="8" w:space="0" w:color="000000"/>
              <w:right w:val="single" w:sz="8" w:space="0" w:color="000000"/>
            </w:tcBorders>
            <w:tcMar>
              <w:top w:w="10" w:type="dxa"/>
              <w:left w:w="25" w:type="dxa"/>
              <w:bottom w:w="10" w:type="dxa"/>
              <w:right w:w="25" w:type="dxa"/>
            </w:tcMar>
            <w:vAlign w:val="center"/>
            <w:hideMark/>
          </w:tcPr>
          <w:p w14:paraId="521331E0" w14:textId="77777777" w:rsidR="008A341C" w:rsidRDefault="00273B29">
            <w:pPr>
              <w:jc w:val="center"/>
              <w:rPr>
                <w:color w:val="000000"/>
                <w:sz w:val="20"/>
                <w:szCs w:val="20"/>
              </w:rPr>
            </w:pPr>
            <w:r>
              <w:rPr>
                <w:b/>
                <w:bCs/>
                <w:color w:val="000000"/>
              </w:rPr>
              <w:t>Nasdaq Capital Market</w:t>
            </w:r>
          </w:p>
        </w:tc>
      </w:tr>
    </w:tbl>
    <w:p w14:paraId="08FE7412" w14:textId="77777777" w:rsidR="008A341C" w:rsidRDefault="00273B29">
      <w:pPr>
        <w:rPr>
          <w:sz w:val="16"/>
          <w:szCs w:val="16"/>
        </w:rPr>
      </w:pPr>
      <w:r>
        <w:rPr>
          <w:sz w:val="16"/>
          <w:szCs w:val="16"/>
        </w:rPr>
        <w:t> </w:t>
      </w:r>
    </w:p>
    <w:p w14:paraId="24B7958E" w14:textId="77777777" w:rsidR="008A341C" w:rsidRDefault="00273B29">
      <w:pPr>
        <w:jc w:val="center"/>
        <w:rPr>
          <w:sz w:val="20"/>
          <w:szCs w:val="20"/>
        </w:rPr>
      </w:pPr>
      <w:r>
        <w:rPr>
          <w:color w:val="000000"/>
        </w:rPr>
        <w:t>Securities registered under Section </w:t>
      </w:r>
      <w:r>
        <w:rPr>
          <w:sz w:val="20"/>
          <w:szCs w:val="20"/>
        </w:rPr>
        <w:t>12</w:t>
      </w:r>
      <w:r>
        <w:rPr>
          <w:color w:val="000000"/>
        </w:rPr>
        <w:t>(g) of the Exchange Act:</w:t>
      </w:r>
    </w:p>
    <w:p w14:paraId="31F13936" w14:textId="77777777" w:rsidR="008A341C" w:rsidRDefault="00273B29">
      <w:pPr>
        <w:jc w:val="center"/>
        <w:rPr>
          <w:sz w:val="20"/>
          <w:szCs w:val="20"/>
        </w:rPr>
      </w:pPr>
      <w:r>
        <w:rPr>
          <w:color w:val="000000"/>
        </w:rPr>
        <w:t>None</w:t>
      </w:r>
    </w:p>
    <w:p w14:paraId="0E2C912E" w14:textId="77777777" w:rsidR="008A341C" w:rsidRDefault="00273B29">
      <w:pPr>
        <w:rPr>
          <w:sz w:val="12"/>
          <w:szCs w:val="12"/>
        </w:rPr>
      </w:pPr>
      <w:r>
        <w:rPr>
          <w:sz w:val="12"/>
          <w:szCs w:val="12"/>
        </w:rPr>
        <w:t> </w:t>
      </w:r>
    </w:p>
    <w:p w14:paraId="5ECA4CE7" w14:textId="77777777" w:rsidR="008A341C" w:rsidRDefault="00273B29">
      <w:pPr>
        <w:rPr>
          <w:sz w:val="20"/>
          <w:szCs w:val="20"/>
        </w:rPr>
      </w:pPr>
      <w:r>
        <w:rPr>
          <w:sz w:val="20"/>
          <w:szCs w:val="20"/>
        </w:rPr>
        <w:t>Indicate by check mark if the registrant is a well-known seasoned issuer, as defined in Rule 405 of the Securities Act. Yes </w:t>
      </w:r>
      <w:r>
        <w:rPr>
          <w:rFonts w:ascii="MS Mincho" w:eastAsia="MS Mincho" w:hAnsi="MS Mincho" w:cs="MS Mincho"/>
          <w:sz w:val="20"/>
          <w:szCs w:val="20"/>
        </w:rPr>
        <w:t>☐</w:t>
      </w:r>
      <w:r>
        <w:rPr>
          <w:sz w:val="20"/>
          <w:szCs w:val="20"/>
        </w:rPr>
        <w:t xml:space="preserve"> No </w:t>
      </w:r>
      <w:r>
        <w:rPr>
          <w:rFonts w:ascii="MS Mincho" w:eastAsia="MS Mincho" w:hAnsi="MS Mincho" w:cs="MS Mincho"/>
          <w:sz w:val="20"/>
          <w:szCs w:val="20"/>
        </w:rPr>
        <w:t>☒</w:t>
      </w:r>
    </w:p>
    <w:p w14:paraId="11F526CB" w14:textId="77777777" w:rsidR="008A341C" w:rsidRDefault="00273B29">
      <w:pPr>
        <w:rPr>
          <w:sz w:val="12"/>
          <w:szCs w:val="12"/>
        </w:rPr>
      </w:pPr>
      <w:r>
        <w:rPr>
          <w:sz w:val="12"/>
          <w:szCs w:val="12"/>
        </w:rPr>
        <w:t> </w:t>
      </w:r>
    </w:p>
    <w:p w14:paraId="04DDEA4E" w14:textId="77777777" w:rsidR="008A341C" w:rsidRDefault="00273B29">
      <w:pPr>
        <w:rPr>
          <w:sz w:val="20"/>
          <w:szCs w:val="20"/>
        </w:rPr>
      </w:pPr>
      <w:r>
        <w:rPr>
          <w:sz w:val="20"/>
          <w:szCs w:val="20"/>
        </w:rPr>
        <w:t>Indicate by check mark if the registrant is not required to file reports pursuant to Section 13 or 15(d) of the Exchange Act. Yes </w:t>
      </w:r>
      <w:r>
        <w:rPr>
          <w:rFonts w:ascii="MS Mincho" w:eastAsia="MS Mincho" w:hAnsi="MS Mincho" w:cs="MS Mincho"/>
          <w:sz w:val="20"/>
          <w:szCs w:val="20"/>
        </w:rPr>
        <w:t>☐</w:t>
      </w:r>
      <w:r>
        <w:rPr>
          <w:sz w:val="20"/>
          <w:szCs w:val="20"/>
        </w:rPr>
        <w:t xml:space="preserve"> No </w:t>
      </w:r>
      <w:r>
        <w:rPr>
          <w:rFonts w:ascii="MS Mincho" w:eastAsia="MS Mincho" w:hAnsi="MS Mincho" w:cs="MS Mincho"/>
          <w:sz w:val="20"/>
          <w:szCs w:val="20"/>
        </w:rPr>
        <w:t>☒</w:t>
      </w:r>
    </w:p>
    <w:p w14:paraId="50725A6C" w14:textId="77777777" w:rsidR="008A341C" w:rsidRDefault="008A341C">
      <w:pPr>
        <w:rPr>
          <w:sz w:val="20"/>
          <w:szCs w:val="20"/>
        </w:rPr>
      </w:pPr>
    </w:p>
    <w:p w14:paraId="4E03C1E4" w14:textId="77777777" w:rsidR="008A341C" w:rsidRDefault="008A341C">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D1419D7" w14:textId="77777777">
        <w:trPr>
          <w:tblCellSpacing w:w="15" w:type="dxa"/>
        </w:trPr>
        <w:tc>
          <w:tcPr>
            <w:tcW w:w="0" w:type="auto"/>
            <w:tcMar>
              <w:top w:w="0" w:type="dxa"/>
              <w:left w:w="0" w:type="dxa"/>
              <w:bottom w:w="0" w:type="dxa"/>
              <w:right w:w="0" w:type="dxa"/>
            </w:tcMar>
            <w:vAlign w:val="center"/>
            <w:hideMark/>
          </w:tcPr>
          <w:p w14:paraId="01322DCF" w14:textId="77777777" w:rsidR="008A341C" w:rsidRDefault="00273B29">
            <w:pPr>
              <w:jc w:val="center"/>
              <w:rPr>
                <w:color w:val="000000"/>
                <w:sz w:val="20"/>
                <w:szCs w:val="20"/>
              </w:rPr>
            </w:pPr>
            <w:r>
              <w:rPr>
                <w:color w:val="000000"/>
                <w:sz w:val="20"/>
                <w:szCs w:val="20"/>
              </w:rPr>
              <w:t>1</w:t>
            </w:r>
          </w:p>
        </w:tc>
      </w:tr>
    </w:tbl>
    <w:p w14:paraId="07303D6E" w14:textId="77777777" w:rsidR="008A341C" w:rsidRDefault="00A47D28">
      <w:pPr>
        <w:rPr>
          <w:sz w:val="20"/>
          <w:szCs w:val="20"/>
        </w:rPr>
      </w:pPr>
      <w:r>
        <w:pict w14:anchorId="1D7E4A5F">
          <v:rect id="_x0000_i1025" style="width:468pt;height:1.5pt" o:hralign="center" o:hrstd="t" o:hrnoshade="t" o:hr="t" fillcolor="black" stroked="f">
            <v:path strokeok="f"/>
          </v:rect>
        </w:pict>
      </w:r>
    </w:p>
    <w:p w14:paraId="60B14866" w14:textId="77777777" w:rsidR="008A341C" w:rsidRDefault="008A341C">
      <w:pPr>
        <w:pageBreakBefore/>
        <w:rPr>
          <w:sz w:val="20"/>
          <w:szCs w:val="20"/>
        </w:rPr>
      </w:pPr>
    </w:p>
    <w:p w14:paraId="0C336E0A" w14:textId="77777777" w:rsidR="008A341C" w:rsidRDefault="008A341C">
      <w:pPr>
        <w:rPr>
          <w:sz w:val="20"/>
          <w:szCs w:val="20"/>
        </w:rPr>
      </w:pPr>
    </w:p>
    <w:p w14:paraId="2C112836" w14:textId="77777777" w:rsidR="008A341C" w:rsidRDefault="00273B29">
      <w:pPr>
        <w:rPr>
          <w:sz w:val="20"/>
          <w:szCs w:val="20"/>
        </w:rPr>
      </w:pPr>
      <w:r>
        <w:rPr>
          <w:sz w:val="20"/>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MS Mincho" w:eastAsia="MS Mincho" w:hAnsi="MS Mincho" w:cs="MS Mincho"/>
          <w:sz w:val="20"/>
          <w:szCs w:val="20"/>
        </w:rPr>
        <w:t>☒</w:t>
      </w:r>
      <w:r>
        <w:rPr>
          <w:sz w:val="20"/>
          <w:szCs w:val="20"/>
        </w:rPr>
        <w:t>  No </w:t>
      </w:r>
      <w:r>
        <w:rPr>
          <w:rFonts w:ascii="MS Mincho" w:eastAsia="MS Mincho" w:hAnsi="MS Mincho" w:cs="MS Mincho"/>
          <w:sz w:val="20"/>
          <w:szCs w:val="20"/>
        </w:rPr>
        <w:t>☐</w:t>
      </w:r>
    </w:p>
    <w:p w14:paraId="29406A66" w14:textId="77777777" w:rsidR="008A341C" w:rsidRDefault="00273B29">
      <w:pPr>
        <w:rPr>
          <w:sz w:val="16"/>
          <w:szCs w:val="16"/>
        </w:rPr>
      </w:pPr>
      <w:r>
        <w:rPr>
          <w:sz w:val="16"/>
          <w:szCs w:val="16"/>
        </w:rPr>
        <w:t> </w:t>
      </w:r>
    </w:p>
    <w:p w14:paraId="273E892C" w14:textId="77777777" w:rsidR="008A341C" w:rsidRDefault="00273B29">
      <w:pPr>
        <w:rPr>
          <w:sz w:val="20"/>
          <w:szCs w:val="20"/>
        </w:rPr>
      </w:pPr>
      <w:r>
        <w:rPr>
          <w:sz w:val="20"/>
          <w:szCs w:val="20"/>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MS Mincho" w:eastAsia="MS Mincho" w:hAnsi="MS Mincho" w:cs="MS Mincho"/>
          <w:sz w:val="20"/>
          <w:szCs w:val="20"/>
        </w:rPr>
        <w:t>☒</w:t>
      </w:r>
      <w:r>
        <w:rPr>
          <w:sz w:val="20"/>
          <w:szCs w:val="20"/>
        </w:rPr>
        <w:t>  No </w:t>
      </w:r>
      <w:r>
        <w:rPr>
          <w:rFonts w:ascii="MS Mincho" w:eastAsia="MS Mincho" w:hAnsi="MS Mincho" w:cs="MS Mincho"/>
          <w:sz w:val="20"/>
          <w:szCs w:val="20"/>
        </w:rPr>
        <w:t>☐</w:t>
      </w:r>
    </w:p>
    <w:p w14:paraId="252126B7" w14:textId="77777777" w:rsidR="008A341C" w:rsidRDefault="00273B29">
      <w:pPr>
        <w:rPr>
          <w:sz w:val="20"/>
          <w:szCs w:val="20"/>
        </w:rPr>
      </w:pPr>
      <w:r>
        <w:rPr>
          <w:sz w:val="20"/>
          <w:szCs w:val="20"/>
        </w:rPr>
        <w:t> </w:t>
      </w:r>
    </w:p>
    <w:p w14:paraId="03D70A22" w14:textId="77777777" w:rsidR="008A341C" w:rsidRDefault="00273B29">
      <w:pPr>
        <w:rPr>
          <w:sz w:val="20"/>
          <w:szCs w:val="20"/>
        </w:rPr>
      </w:pPr>
      <w:r>
        <w:rPr>
          <w:sz w:val="20"/>
          <w:szCs w:val="20"/>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tbl>
      <w:tblPr>
        <w:tblW w:w="4500" w:type="pct"/>
        <w:jc w:val="center"/>
        <w:tblCellMar>
          <w:left w:w="0" w:type="dxa"/>
          <w:right w:w="0" w:type="dxa"/>
        </w:tblCellMar>
        <w:tblLook w:val="04A0" w:firstRow="1" w:lastRow="0" w:firstColumn="1" w:lastColumn="0" w:noHBand="0" w:noVBand="1"/>
      </w:tblPr>
      <w:tblGrid>
        <w:gridCol w:w="2161"/>
        <w:gridCol w:w="3552"/>
        <w:gridCol w:w="2720"/>
      </w:tblGrid>
      <w:tr w:rsidR="008A341C" w14:paraId="29E95955" w14:textId="77777777">
        <w:trPr>
          <w:trHeight w:val="270"/>
          <w:jc w:val="center"/>
        </w:trPr>
        <w:tc>
          <w:tcPr>
            <w:tcW w:w="1191" w:type="pct"/>
            <w:tcMar>
              <w:top w:w="5" w:type="dxa"/>
              <w:left w:w="5" w:type="dxa"/>
              <w:bottom w:w="5" w:type="dxa"/>
              <w:right w:w="5" w:type="dxa"/>
            </w:tcMar>
            <w:hideMark/>
          </w:tcPr>
          <w:p w14:paraId="6BAC710C" w14:textId="77777777" w:rsidR="008A341C" w:rsidRDefault="00273B29">
            <w:pPr>
              <w:rPr>
                <w:color w:val="000000"/>
                <w:sz w:val="20"/>
                <w:szCs w:val="20"/>
              </w:rPr>
            </w:pPr>
            <w:r>
              <w:rPr>
                <w:color w:val="000000"/>
                <w:sz w:val="20"/>
                <w:szCs w:val="20"/>
              </w:rPr>
              <w:t>Large accelerated filer </w:t>
            </w:r>
          </w:p>
        </w:tc>
        <w:tc>
          <w:tcPr>
            <w:tcW w:w="1959" w:type="pct"/>
            <w:tcMar>
              <w:top w:w="5" w:type="dxa"/>
              <w:left w:w="5" w:type="dxa"/>
              <w:bottom w:w="5" w:type="dxa"/>
              <w:right w:w="5" w:type="dxa"/>
            </w:tcMar>
            <w:hideMark/>
          </w:tcPr>
          <w:p w14:paraId="5179CA20" w14:textId="77777777" w:rsidR="008A341C" w:rsidRDefault="00273B29">
            <w:pPr>
              <w:rPr>
                <w:color w:val="000000"/>
                <w:sz w:val="20"/>
                <w:szCs w:val="20"/>
              </w:rPr>
            </w:pPr>
            <w:r>
              <w:rPr>
                <w:rFonts w:ascii="MS Mincho" w:eastAsia="MS Mincho" w:hAnsi="MS Mincho" w:cs="MS Mincho"/>
                <w:color w:val="000000"/>
                <w:sz w:val="20"/>
                <w:szCs w:val="20"/>
              </w:rPr>
              <w:t xml:space="preserve">☐ </w:t>
            </w:r>
          </w:p>
        </w:tc>
        <w:tc>
          <w:tcPr>
            <w:tcW w:w="1500" w:type="pct"/>
            <w:tcMar>
              <w:top w:w="5" w:type="dxa"/>
              <w:left w:w="5" w:type="dxa"/>
              <w:bottom w:w="5" w:type="dxa"/>
              <w:right w:w="5" w:type="dxa"/>
            </w:tcMar>
            <w:hideMark/>
          </w:tcPr>
          <w:p w14:paraId="484C15B3" w14:textId="77777777" w:rsidR="008A341C" w:rsidRDefault="00273B29">
            <w:pPr>
              <w:rPr>
                <w:color w:val="000000"/>
                <w:sz w:val="20"/>
                <w:szCs w:val="20"/>
              </w:rPr>
            </w:pPr>
            <w:r>
              <w:rPr>
                <w:color w:val="000000"/>
                <w:sz w:val="20"/>
                <w:szCs w:val="20"/>
              </w:rPr>
              <w:t xml:space="preserve">Accelerated filer </w:t>
            </w:r>
            <w:r>
              <w:rPr>
                <w:rFonts w:ascii="Segoe UI Symbol" w:eastAsia="Segoe UI Symbol" w:hAnsi="Segoe UI Symbol" w:cs="Segoe UI Symbol"/>
                <w:color w:val="000000"/>
                <w:sz w:val="20"/>
                <w:szCs w:val="20"/>
              </w:rPr>
              <w:t>☐</w:t>
            </w:r>
            <w:r>
              <w:rPr>
                <w:color w:val="000000"/>
                <w:sz w:val="20"/>
                <w:szCs w:val="20"/>
              </w:rPr>
              <w:t xml:space="preserve"> </w:t>
            </w:r>
          </w:p>
        </w:tc>
      </w:tr>
      <w:tr w:rsidR="008A341C" w14:paraId="2707AA24" w14:textId="77777777">
        <w:trPr>
          <w:trHeight w:val="270"/>
          <w:jc w:val="center"/>
        </w:trPr>
        <w:tc>
          <w:tcPr>
            <w:tcW w:w="1191" w:type="pct"/>
            <w:tcMar>
              <w:top w:w="5" w:type="dxa"/>
              <w:left w:w="5" w:type="dxa"/>
              <w:bottom w:w="5" w:type="dxa"/>
              <w:right w:w="5" w:type="dxa"/>
            </w:tcMar>
            <w:hideMark/>
          </w:tcPr>
          <w:p w14:paraId="7814DB88" w14:textId="77777777" w:rsidR="008A341C" w:rsidRDefault="00273B29">
            <w:pPr>
              <w:rPr>
                <w:color w:val="000000"/>
                <w:sz w:val="20"/>
                <w:szCs w:val="20"/>
              </w:rPr>
            </w:pPr>
            <w:r>
              <w:rPr>
                <w:color w:val="000000"/>
                <w:sz w:val="20"/>
                <w:szCs w:val="20"/>
              </w:rPr>
              <w:t xml:space="preserve">Non-accelerated filer </w:t>
            </w:r>
          </w:p>
        </w:tc>
        <w:tc>
          <w:tcPr>
            <w:tcW w:w="1959" w:type="pct"/>
            <w:tcMar>
              <w:top w:w="5" w:type="dxa"/>
              <w:left w:w="5" w:type="dxa"/>
              <w:bottom w:w="5" w:type="dxa"/>
              <w:right w:w="5" w:type="dxa"/>
            </w:tcMar>
            <w:hideMark/>
          </w:tcPr>
          <w:p w14:paraId="5336DF73" w14:textId="77777777" w:rsidR="008A341C" w:rsidRDefault="00273B29">
            <w:pPr>
              <w:rPr>
                <w:color w:val="000000"/>
                <w:sz w:val="20"/>
                <w:szCs w:val="20"/>
              </w:rPr>
            </w:pPr>
            <w:r>
              <w:rPr>
                <w:rFonts w:ascii="MS Mincho" w:eastAsia="MS Mincho" w:hAnsi="MS Mincho" w:cs="MS Mincho"/>
                <w:color w:val="000000"/>
                <w:sz w:val="20"/>
                <w:szCs w:val="20"/>
              </w:rPr>
              <w:t>☐</w:t>
            </w:r>
            <w:r>
              <w:rPr>
                <w:color w:val="000000"/>
                <w:sz w:val="20"/>
                <w:szCs w:val="20"/>
              </w:rPr>
              <w:t> </w:t>
            </w:r>
          </w:p>
        </w:tc>
        <w:tc>
          <w:tcPr>
            <w:tcW w:w="1500" w:type="pct"/>
            <w:tcMar>
              <w:top w:w="5" w:type="dxa"/>
              <w:left w:w="5" w:type="dxa"/>
              <w:bottom w:w="5" w:type="dxa"/>
              <w:right w:w="5" w:type="dxa"/>
            </w:tcMar>
            <w:hideMark/>
          </w:tcPr>
          <w:p w14:paraId="7B27201B" w14:textId="77777777" w:rsidR="008A341C" w:rsidRDefault="00273B29">
            <w:pPr>
              <w:rPr>
                <w:color w:val="000000"/>
                <w:sz w:val="20"/>
                <w:szCs w:val="20"/>
              </w:rPr>
            </w:pPr>
            <w:r>
              <w:rPr>
                <w:color w:val="000000"/>
                <w:sz w:val="20"/>
                <w:szCs w:val="20"/>
              </w:rPr>
              <w:t xml:space="preserve">Smaller reporting company </w:t>
            </w:r>
            <w:r>
              <w:rPr>
                <w:rFonts w:ascii="Segoe UI Symbol" w:eastAsia="Segoe UI Symbol" w:hAnsi="Segoe UI Symbol" w:cs="Segoe UI Symbol"/>
                <w:color w:val="000000"/>
                <w:sz w:val="20"/>
                <w:szCs w:val="20"/>
              </w:rPr>
              <w:t>☒</w:t>
            </w:r>
          </w:p>
        </w:tc>
      </w:tr>
      <w:tr w:rsidR="008A341C" w14:paraId="3E964A12" w14:textId="77777777">
        <w:trPr>
          <w:trHeight w:val="270"/>
          <w:jc w:val="center"/>
        </w:trPr>
        <w:tc>
          <w:tcPr>
            <w:tcW w:w="1191" w:type="pct"/>
            <w:tcMar>
              <w:top w:w="5" w:type="dxa"/>
              <w:left w:w="5" w:type="dxa"/>
              <w:bottom w:w="5" w:type="dxa"/>
              <w:right w:w="5" w:type="dxa"/>
            </w:tcMar>
            <w:hideMark/>
          </w:tcPr>
          <w:p w14:paraId="6C16E424" w14:textId="77777777" w:rsidR="008A341C" w:rsidRDefault="00273B29">
            <w:pPr>
              <w:rPr>
                <w:color w:val="000000"/>
                <w:sz w:val="20"/>
                <w:szCs w:val="20"/>
              </w:rPr>
            </w:pPr>
            <w:r>
              <w:rPr>
                <w:color w:val="000000"/>
                <w:sz w:val="20"/>
                <w:szCs w:val="20"/>
              </w:rPr>
              <w:t> </w:t>
            </w:r>
          </w:p>
        </w:tc>
        <w:tc>
          <w:tcPr>
            <w:tcW w:w="1959" w:type="pct"/>
            <w:tcMar>
              <w:top w:w="5" w:type="dxa"/>
              <w:left w:w="5" w:type="dxa"/>
              <w:bottom w:w="5" w:type="dxa"/>
              <w:right w:w="5" w:type="dxa"/>
            </w:tcMar>
            <w:hideMark/>
          </w:tcPr>
          <w:p w14:paraId="453B3AB4" w14:textId="77777777" w:rsidR="008A341C" w:rsidRDefault="00273B29">
            <w:pPr>
              <w:rPr>
                <w:color w:val="000000"/>
                <w:sz w:val="20"/>
                <w:szCs w:val="20"/>
              </w:rPr>
            </w:pPr>
            <w:r>
              <w:rPr>
                <w:rFonts w:ascii="MS Mincho" w:eastAsia="MS Mincho" w:hAnsi="MS Mincho" w:cs="MS Mincho"/>
                <w:color w:val="000000"/>
                <w:sz w:val="20"/>
                <w:szCs w:val="20"/>
              </w:rPr>
              <w:t> </w:t>
            </w:r>
          </w:p>
        </w:tc>
        <w:tc>
          <w:tcPr>
            <w:tcW w:w="1500" w:type="pct"/>
            <w:tcMar>
              <w:top w:w="5" w:type="dxa"/>
              <w:left w:w="5" w:type="dxa"/>
              <w:bottom w:w="5" w:type="dxa"/>
              <w:right w:w="5" w:type="dxa"/>
            </w:tcMar>
            <w:hideMark/>
          </w:tcPr>
          <w:p w14:paraId="0C47EE86" w14:textId="77777777" w:rsidR="008A341C" w:rsidRDefault="00273B29">
            <w:pPr>
              <w:rPr>
                <w:color w:val="000000"/>
                <w:sz w:val="20"/>
                <w:szCs w:val="20"/>
              </w:rPr>
            </w:pPr>
            <w:r>
              <w:rPr>
                <w:color w:val="000000"/>
                <w:sz w:val="20"/>
                <w:szCs w:val="20"/>
              </w:rPr>
              <w:t>Emerging growth company </w:t>
            </w:r>
            <w:r>
              <w:rPr>
                <w:rFonts w:ascii="Segoe UI Symbol" w:eastAsia="Segoe UI Symbol" w:hAnsi="Segoe UI Symbol" w:cs="Segoe UI Symbol"/>
                <w:color w:val="000000"/>
                <w:sz w:val="20"/>
                <w:szCs w:val="20"/>
              </w:rPr>
              <w:t>☐</w:t>
            </w:r>
          </w:p>
        </w:tc>
      </w:tr>
    </w:tbl>
    <w:p w14:paraId="26A461A4" w14:textId="77777777" w:rsidR="008A341C" w:rsidRDefault="00273B29">
      <w:pPr>
        <w:rPr>
          <w:sz w:val="16"/>
          <w:szCs w:val="16"/>
        </w:rPr>
      </w:pPr>
      <w:r>
        <w:rPr>
          <w:sz w:val="16"/>
          <w:szCs w:val="16"/>
        </w:rPr>
        <w:t> </w:t>
      </w:r>
    </w:p>
    <w:p w14:paraId="0B42A6E6" w14:textId="77777777" w:rsidR="008A341C" w:rsidRDefault="00273B29">
      <w:pPr>
        <w:rPr>
          <w:sz w:val="20"/>
          <w:szCs w:val="20"/>
        </w:rPr>
      </w:pPr>
      <w:r>
        <w:rPr>
          <w:sz w:val="20"/>
          <w:szCs w:val="20"/>
        </w:rPr>
        <w:t>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eastAsia="Segoe UI Symbol" w:hAnsi="Segoe UI Symbol" w:cs="Segoe UI Symbol"/>
          <w:color w:val="000000"/>
          <w:sz w:val="20"/>
          <w:szCs w:val="20"/>
        </w:rPr>
        <w:t>☐</w:t>
      </w:r>
    </w:p>
    <w:p w14:paraId="170982A0" w14:textId="77777777" w:rsidR="008A341C" w:rsidRDefault="00273B29">
      <w:pPr>
        <w:rPr>
          <w:sz w:val="16"/>
          <w:szCs w:val="16"/>
        </w:rPr>
      </w:pPr>
      <w:r>
        <w:rPr>
          <w:sz w:val="16"/>
          <w:szCs w:val="16"/>
        </w:rPr>
        <w:t> </w:t>
      </w:r>
    </w:p>
    <w:p w14:paraId="62E4E906" w14:textId="77777777" w:rsidR="008A341C" w:rsidRDefault="00273B29">
      <w:pPr>
        <w:rPr>
          <w:sz w:val="20"/>
          <w:szCs w:val="20"/>
        </w:rPr>
      </w:pPr>
      <w:r>
        <w:rPr>
          <w:sz w:val="20"/>
          <w:szCs w:val="20"/>
        </w:rPr>
        <w:t xml:space="preserve">Indicate by check mark whether the registrant is a shell company (as defined in Rule 12b-2 of the Exchange Act). </w:t>
      </w:r>
      <w:r>
        <w:rPr>
          <w:rFonts w:ascii="MS Mincho" w:eastAsia="MS Mincho" w:hAnsi="MS Mincho" w:cs="MS Mincho"/>
          <w:sz w:val="20"/>
          <w:szCs w:val="20"/>
        </w:rPr>
        <w:t>☐</w:t>
      </w:r>
      <w:r>
        <w:rPr>
          <w:sz w:val="20"/>
          <w:szCs w:val="20"/>
        </w:rPr>
        <w:t xml:space="preserve"> Yes </w:t>
      </w:r>
      <w:r>
        <w:rPr>
          <w:rFonts w:ascii="MS Mincho" w:eastAsia="MS Mincho" w:hAnsi="MS Mincho" w:cs="MS Mincho"/>
          <w:sz w:val="20"/>
          <w:szCs w:val="20"/>
        </w:rPr>
        <w:t>☒</w:t>
      </w:r>
      <w:r>
        <w:rPr>
          <w:sz w:val="20"/>
          <w:szCs w:val="20"/>
        </w:rPr>
        <w:t>  No</w:t>
      </w:r>
    </w:p>
    <w:p w14:paraId="02CC6E2A" w14:textId="77777777" w:rsidR="008A341C" w:rsidRDefault="00273B29">
      <w:pPr>
        <w:rPr>
          <w:sz w:val="16"/>
          <w:szCs w:val="16"/>
        </w:rPr>
      </w:pPr>
      <w:r>
        <w:rPr>
          <w:sz w:val="16"/>
          <w:szCs w:val="16"/>
        </w:rPr>
        <w:t> </w:t>
      </w:r>
    </w:p>
    <w:p w14:paraId="77AAF2B5" w14:textId="77777777" w:rsidR="008A341C" w:rsidRDefault="00273B29">
      <w:pPr>
        <w:rPr>
          <w:sz w:val="20"/>
          <w:szCs w:val="20"/>
        </w:rPr>
      </w:pPr>
      <w:r>
        <w:rPr>
          <w:sz w:val="20"/>
          <w:szCs w:val="20"/>
        </w:rPr>
        <w:t>The aggregate market value of the voting stock held by non-affiliates (persons other than officers, directors, or holders of more than 5% of the outstanding stock) of the registrant was approximately $7,800,000 based upon the closing price of its common stock as reported on The Nasdaq Stock Market® on June 30, 2020.</w:t>
      </w:r>
    </w:p>
    <w:p w14:paraId="742E0576" w14:textId="77777777" w:rsidR="008A341C" w:rsidRDefault="00273B29">
      <w:pPr>
        <w:rPr>
          <w:sz w:val="16"/>
          <w:szCs w:val="16"/>
        </w:rPr>
      </w:pPr>
      <w:r>
        <w:rPr>
          <w:sz w:val="16"/>
          <w:szCs w:val="16"/>
        </w:rPr>
        <w:t> </w:t>
      </w:r>
    </w:p>
    <w:p w14:paraId="24946C71" w14:textId="77777777" w:rsidR="008A341C" w:rsidRDefault="00273B29">
      <w:pPr>
        <w:rPr>
          <w:sz w:val="20"/>
          <w:szCs w:val="20"/>
        </w:rPr>
      </w:pPr>
      <w:r>
        <w:rPr>
          <w:sz w:val="20"/>
          <w:szCs w:val="20"/>
        </w:rPr>
        <w:t>The number of shares outstanding of the registrant’s Common Stock, $0.10 par value, on March 24, 2021 was 3,395,521.</w:t>
      </w:r>
    </w:p>
    <w:p w14:paraId="6D10E62B" w14:textId="77777777" w:rsidR="008A341C" w:rsidRDefault="00273B29">
      <w:pPr>
        <w:rPr>
          <w:sz w:val="20"/>
          <w:szCs w:val="20"/>
        </w:rPr>
      </w:pPr>
      <w:r>
        <w:rPr>
          <w:sz w:val="20"/>
          <w:szCs w:val="20"/>
        </w:rPr>
        <w:t> </w:t>
      </w:r>
    </w:p>
    <w:p w14:paraId="3C5AE586" w14:textId="77777777" w:rsidR="008A341C" w:rsidRDefault="00273B29">
      <w:pPr>
        <w:spacing w:after="100"/>
        <w:jc w:val="center"/>
        <w:rPr>
          <w:sz w:val="20"/>
          <w:szCs w:val="20"/>
        </w:rPr>
      </w:pPr>
      <w:r>
        <w:rPr>
          <w:b/>
          <w:bCs/>
          <w:sz w:val="20"/>
          <w:szCs w:val="20"/>
        </w:rPr>
        <w:t>DOCUMENTS INCORPORATED BY REFERENCE</w:t>
      </w:r>
    </w:p>
    <w:p w14:paraId="062420B9" w14:textId="77777777" w:rsidR="008A341C" w:rsidRDefault="00273B29">
      <w:pPr>
        <w:rPr>
          <w:sz w:val="20"/>
          <w:szCs w:val="20"/>
        </w:rPr>
      </w:pPr>
      <w:r>
        <w:rPr>
          <w:sz w:val="20"/>
          <w:szCs w:val="20"/>
        </w:rPr>
        <w:t>Certain information called for by Part III of this Form 10-K is incorporated by reference from the registrant’s Definitive Proxy Statement, which will be filed pursuant to Regulation 14A not later than 120 days after the end of the fiscal year covered by this report.</w:t>
      </w:r>
    </w:p>
    <w:p w14:paraId="330800EC" w14:textId="77777777" w:rsidR="008A341C" w:rsidRDefault="00273B29">
      <w:pPr>
        <w:rPr>
          <w:sz w:val="20"/>
          <w:szCs w:val="20"/>
        </w:rPr>
      </w:pPr>
      <w:r>
        <w:rPr>
          <w:sz w:val="20"/>
          <w:szCs w:val="20"/>
        </w:rPr>
        <w:t> </w:t>
      </w:r>
    </w:p>
    <w:p w14:paraId="55181B8D" w14:textId="77777777" w:rsidR="008A341C" w:rsidRDefault="00273B29">
      <w:pPr>
        <w:pBdr>
          <w:top w:val="single" w:sz="8" w:space="0" w:color="000000"/>
          <w:bottom w:val="single" w:sz="24" w:space="0" w:color="000000"/>
        </w:pBdr>
        <w:spacing w:line="45" w:lineRule="atLeast"/>
        <w:rPr>
          <w:sz w:val="6"/>
          <w:szCs w:val="6"/>
        </w:rPr>
      </w:pPr>
      <w:r>
        <w:rPr>
          <w:sz w:val="6"/>
          <w:szCs w:val="6"/>
        </w:rPr>
        <w:t> </w:t>
      </w:r>
    </w:p>
    <w:p w14:paraId="18E5C472" w14:textId="77777777" w:rsidR="008A341C" w:rsidRDefault="00273B29">
      <w:pPr>
        <w:jc w:val="cente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BBCFDA3" w14:textId="77777777">
        <w:trPr>
          <w:tblCellSpacing w:w="15" w:type="dxa"/>
        </w:trPr>
        <w:tc>
          <w:tcPr>
            <w:tcW w:w="0" w:type="auto"/>
            <w:tcMar>
              <w:top w:w="0" w:type="dxa"/>
              <w:left w:w="0" w:type="dxa"/>
              <w:bottom w:w="0" w:type="dxa"/>
              <w:right w:w="0" w:type="dxa"/>
            </w:tcMar>
            <w:vAlign w:val="center"/>
            <w:hideMark/>
          </w:tcPr>
          <w:p w14:paraId="41AE032F" w14:textId="77777777" w:rsidR="008A341C" w:rsidRDefault="00273B29">
            <w:pPr>
              <w:jc w:val="center"/>
              <w:rPr>
                <w:color w:val="000000"/>
                <w:sz w:val="20"/>
                <w:szCs w:val="20"/>
              </w:rPr>
            </w:pPr>
            <w:r>
              <w:rPr>
                <w:color w:val="000000"/>
                <w:sz w:val="20"/>
                <w:szCs w:val="20"/>
              </w:rPr>
              <w:t>2</w:t>
            </w:r>
          </w:p>
        </w:tc>
      </w:tr>
    </w:tbl>
    <w:p w14:paraId="2C5B2EB5" w14:textId="77777777" w:rsidR="008A341C" w:rsidRDefault="00A47D28">
      <w:pPr>
        <w:rPr>
          <w:sz w:val="20"/>
          <w:szCs w:val="20"/>
        </w:rPr>
      </w:pPr>
      <w:r>
        <w:pict w14:anchorId="10F7DCA1">
          <v:rect id="_x0000_i1026" style="width:468pt;height:1.5pt" o:hralign="center" o:hrstd="t" o:hrnoshade="t" o:hr="t" fillcolor="black" stroked="f">
            <v:path strokeok="f"/>
          </v:rect>
        </w:pict>
      </w:r>
    </w:p>
    <w:p w14:paraId="411B9D16" w14:textId="77777777" w:rsidR="008A341C" w:rsidRDefault="008A341C">
      <w:pPr>
        <w:pageBreakBefore/>
        <w:rPr>
          <w:sz w:val="20"/>
          <w:szCs w:val="20"/>
        </w:rPr>
      </w:pPr>
    </w:p>
    <w:p w14:paraId="5B662BD5" w14:textId="77777777" w:rsidR="008A341C" w:rsidRDefault="00273B29">
      <w:pPr>
        <w:jc w:val="center"/>
        <w:rPr>
          <w:sz w:val="20"/>
          <w:szCs w:val="20"/>
        </w:rPr>
      </w:pPr>
      <w:r>
        <w:rPr>
          <w:sz w:val="20"/>
          <w:szCs w:val="20"/>
        </w:rPr>
        <w:t> </w:t>
      </w:r>
    </w:p>
    <w:p w14:paraId="79AC7838" w14:textId="77777777" w:rsidR="008A341C" w:rsidRDefault="00273B29">
      <w:pPr>
        <w:spacing w:after="200"/>
        <w:jc w:val="center"/>
        <w:rPr>
          <w:sz w:val="20"/>
          <w:szCs w:val="20"/>
        </w:rPr>
      </w:pPr>
      <w:r>
        <w:rPr>
          <w:b/>
          <w:bCs/>
          <w:sz w:val="20"/>
          <w:szCs w:val="20"/>
        </w:rPr>
        <w:t xml:space="preserve">ELECTRO-SENSORS, INC. </w:t>
      </w:r>
      <w:r>
        <w:rPr>
          <w:b/>
          <w:bCs/>
          <w:sz w:val="20"/>
          <w:szCs w:val="20"/>
        </w:rPr>
        <w:br/>
        <w:t>Form 10-K for the Year Ended December 31, 2020</w:t>
      </w:r>
    </w:p>
    <w:tbl>
      <w:tblPr>
        <w:tblW w:w="5000" w:type="pct"/>
        <w:tblCellSpacing w:w="0" w:type="dxa"/>
        <w:tblInd w:w="182" w:type="dxa"/>
        <w:tblCellMar>
          <w:left w:w="0" w:type="dxa"/>
          <w:right w:w="0" w:type="dxa"/>
        </w:tblCellMar>
        <w:tblLook w:val="04A0" w:firstRow="1" w:lastRow="0" w:firstColumn="1" w:lastColumn="0" w:noHBand="0" w:noVBand="1"/>
      </w:tblPr>
      <w:tblGrid>
        <w:gridCol w:w="9340"/>
        <w:gridCol w:w="200"/>
      </w:tblGrid>
      <w:tr w:rsidR="008A341C" w14:paraId="0F9976B5" w14:textId="77777777">
        <w:trPr>
          <w:tblCellSpacing w:w="0" w:type="dxa"/>
        </w:trPr>
        <w:tc>
          <w:tcPr>
            <w:tcW w:w="0" w:type="auto"/>
            <w:tcMar>
              <w:top w:w="0" w:type="dxa"/>
              <w:left w:w="180" w:type="dxa"/>
              <w:bottom w:w="0" w:type="dxa"/>
              <w:right w:w="0" w:type="dxa"/>
            </w:tcMar>
            <w:hideMark/>
          </w:tcPr>
          <w:p w14:paraId="688D077C" w14:textId="77777777" w:rsidR="008A341C" w:rsidRDefault="00273B29">
            <w:pPr>
              <w:jc w:val="center"/>
              <w:rPr>
                <w:color w:val="000000"/>
                <w:sz w:val="20"/>
                <w:szCs w:val="20"/>
              </w:rPr>
            </w:pPr>
            <w:r>
              <w:rPr>
                <w:color w:val="000000"/>
                <w:sz w:val="20"/>
                <w:szCs w:val="20"/>
              </w:rPr>
              <w:t xml:space="preserve">TABLE OF CONTENTS </w:t>
            </w:r>
          </w:p>
        </w:tc>
        <w:tc>
          <w:tcPr>
            <w:tcW w:w="0" w:type="auto"/>
            <w:tcMar>
              <w:top w:w="0" w:type="dxa"/>
              <w:left w:w="0" w:type="dxa"/>
              <w:bottom w:w="0" w:type="dxa"/>
              <w:right w:w="0" w:type="dxa"/>
            </w:tcMar>
            <w:vAlign w:val="center"/>
          </w:tcPr>
          <w:p w14:paraId="056505BA" w14:textId="77777777" w:rsidR="008A341C" w:rsidRDefault="008A341C">
            <w:pPr>
              <w:jc w:val="center"/>
              <w:rPr>
                <w:color w:val="000000"/>
                <w:sz w:val="20"/>
                <w:szCs w:val="20"/>
              </w:rPr>
            </w:pPr>
          </w:p>
        </w:tc>
      </w:tr>
      <w:tr w:rsidR="008A341C" w14:paraId="35739253" w14:textId="77777777">
        <w:trPr>
          <w:tblCellSpacing w:w="0" w:type="dxa"/>
        </w:trPr>
        <w:tc>
          <w:tcPr>
            <w:tcW w:w="4900" w:type="pct"/>
            <w:tcMar>
              <w:top w:w="0" w:type="dxa"/>
              <w:left w:w="0" w:type="dxa"/>
              <w:bottom w:w="0" w:type="dxa"/>
              <w:right w:w="0" w:type="dxa"/>
            </w:tcMar>
            <w:vAlign w:val="center"/>
            <w:hideMark/>
          </w:tcPr>
          <w:p w14:paraId="0D6BB1D5" w14:textId="77777777" w:rsidR="008A341C" w:rsidRDefault="00A47D28">
            <w:pPr>
              <w:rPr>
                <w:color w:val="000000"/>
                <w:sz w:val="20"/>
                <w:szCs w:val="20"/>
              </w:rPr>
            </w:pPr>
            <w:hyperlink w:anchor="A_BWDGONTTYJK00000000000000000000" w:history="1">
              <w:r w:rsidR="00273B29">
                <w:rPr>
                  <w:color w:val="0000EE"/>
                  <w:sz w:val="20"/>
                  <w:szCs w:val="20"/>
                  <w:u w:val="single" w:color="0000EE"/>
                </w:rPr>
                <w:t>PART I</w:t>
              </w:r>
            </w:hyperlink>
          </w:p>
        </w:tc>
        <w:tc>
          <w:tcPr>
            <w:tcW w:w="100" w:type="pct"/>
            <w:tcMar>
              <w:top w:w="0" w:type="dxa"/>
              <w:left w:w="0" w:type="dxa"/>
              <w:bottom w:w="0" w:type="dxa"/>
              <w:right w:w="0" w:type="dxa"/>
            </w:tcMar>
            <w:vAlign w:val="center"/>
            <w:hideMark/>
          </w:tcPr>
          <w:p w14:paraId="7791F511" w14:textId="77777777" w:rsidR="008A341C" w:rsidRDefault="00273B29">
            <w:pPr>
              <w:jc w:val="right"/>
              <w:rPr>
                <w:color w:val="000000"/>
                <w:sz w:val="20"/>
                <w:szCs w:val="20"/>
              </w:rPr>
            </w:pPr>
            <w:r>
              <w:rPr>
                <w:color w:val="000000"/>
                <w:sz w:val="20"/>
                <w:szCs w:val="20"/>
              </w:rPr>
              <w:t>4</w:t>
            </w:r>
          </w:p>
        </w:tc>
      </w:tr>
      <w:tr w:rsidR="008A341C" w14:paraId="02C8DDC6" w14:textId="77777777">
        <w:trPr>
          <w:tblCellSpacing w:w="0" w:type="dxa"/>
        </w:trPr>
        <w:tc>
          <w:tcPr>
            <w:tcW w:w="0" w:type="auto"/>
            <w:tcMar>
              <w:top w:w="0" w:type="dxa"/>
              <w:left w:w="0" w:type="dxa"/>
              <w:bottom w:w="0" w:type="dxa"/>
              <w:right w:w="0" w:type="dxa"/>
            </w:tcMar>
            <w:vAlign w:val="center"/>
            <w:hideMark/>
          </w:tcPr>
          <w:p w14:paraId="2DC14B73" w14:textId="77777777" w:rsidR="008A341C" w:rsidRDefault="00A47D28">
            <w:pPr>
              <w:rPr>
                <w:color w:val="000000"/>
                <w:sz w:val="20"/>
                <w:szCs w:val="20"/>
              </w:rPr>
            </w:pPr>
            <w:hyperlink w:anchor="B_BG227D9QGY800000000000000000000" w:history="1">
              <w:r w:rsidR="00273B29">
                <w:rPr>
                  <w:color w:val="0000EE"/>
                  <w:sz w:val="20"/>
                  <w:szCs w:val="20"/>
                  <w:u w:val="single" w:color="0000EE"/>
                </w:rPr>
                <w:t>Item 1. Business</w:t>
              </w:r>
            </w:hyperlink>
          </w:p>
        </w:tc>
        <w:tc>
          <w:tcPr>
            <w:tcW w:w="0" w:type="auto"/>
            <w:tcMar>
              <w:top w:w="0" w:type="dxa"/>
              <w:left w:w="0" w:type="dxa"/>
              <w:bottom w:w="0" w:type="dxa"/>
              <w:right w:w="0" w:type="dxa"/>
            </w:tcMar>
            <w:vAlign w:val="center"/>
            <w:hideMark/>
          </w:tcPr>
          <w:p w14:paraId="6B7857B0" w14:textId="77777777" w:rsidR="008A341C" w:rsidRDefault="00273B29">
            <w:pPr>
              <w:jc w:val="right"/>
              <w:rPr>
                <w:color w:val="000000"/>
                <w:sz w:val="20"/>
                <w:szCs w:val="20"/>
              </w:rPr>
            </w:pPr>
            <w:r>
              <w:rPr>
                <w:color w:val="000000"/>
                <w:sz w:val="20"/>
                <w:szCs w:val="20"/>
              </w:rPr>
              <w:t>4</w:t>
            </w:r>
          </w:p>
        </w:tc>
      </w:tr>
      <w:tr w:rsidR="008A341C" w14:paraId="7865F4C9" w14:textId="77777777">
        <w:trPr>
          <w:tblCellSpacing w:w="0" w:type="dxa"/>
        </w:trPr>
        <w:tc>
          <w:tcPr>
            <w:tcW w:w="0" w:type="auto"/>
            <w:tcMar>
              <w:top w:w="0" w:type="dxa"/>
              <w:left w:w="0" w:type="dxa"/>
              <w:bottom w:w="0" w:type="dxa"/>
              <w:right w:w="0" w:type="dxa"/>
            </w:tcMar>
            <w:vAlign w:val="center"/>
            <w:hideMark/>
          </w:tcPr>
          <w:p w14:paraId="6EF09885" w14:textId="77777777" w:rsidR="008A341C" w:rsidRDefault="00A47D28">
            <w:pPr>
              <w:rPr>
                <w:color w:val="000000"/>
                <w:sz w:val="20"/>
                <w:szCs w:val="20"/>
              </w:rPr>
            </w:pPr>
            <w:hyperlink w:anchor="C_BSFSENC8J0G00000000000000000000" w:history="1">
              <w:r w:rsidR="00273B29">
                <w:rPr>
                  <w:color w:val="0000EE"/>
                  <w:sz w:val="20"/>
                  <w:szCs w:val="20"/>
                  <w:u w:val="single" w:color="0000EE"/>
                </w:rPr>
                <w:t>Item 1A. Risk Factors</w:t>
              </w:r>
            </w:hyperlink>
          </w:p>
        </w:tc>
        <w:tc>
          <w:tcPr>
            <w:tcW w:w="0" w:type="auto"/>
            <w:tcMar>
              <w:top w:w="0" w:type="dxa"/>
              <w:left w:w="0" w:type="dxa"/>
              <w:bottom w:w="0" w:type="dxa"/>
              <w:right w:w="0" w:type="dxa"/>
            </w:tcMar>
            <w:vAlign w:val="center"/>
            <w:hideMark/>
          </w:tcPr>
          <w:p w14:paraId="1F180AE0" w14:textId="77777777" w:rsidR="008A341C" w:rsidRDefault="00273B29">
            <w:pPr>
              <w:jc w:val="right"/>
              <w:rPr>
                <w:color w:val="000000"/>
                <w:sz w:val="20"/>
                <w:szCs w:val="20"/>
              </w:rPr>
            </w:pPr>
            <w:r>
              <w:rPr>
                <w:color w:val="000000"/>
                <w:sz w:val="20"/>
                <w:szCs w:val="20"/>
              </w:rPr>
              <w:t>10</w:t>
            </w:r>
          </w:p>
        </w:tc>
      </w:tr>
      <w:tr w:rsidR="008A341C" w14:paraId="2FA553A6" w14:textId="77777777">
        <w:trPr>
          <w:tblCellSpacing w:w="0" w:type="dxa"/>
        </w:trPr>
        <w:tc>
          <w:tcPr>
            <w:tcW w:w="0" w:type="auto"/>
            <w:tcMar>
              <w:top w:w="0" w:type="dxa"/>
              <w:left w:w="0" w:type="dxa"/>
              <w:bottom w:w="0" w:type="dxa"/>
              <w:right w:w="0" w:type="dxa"/>
            </w:tcMar>
            <w:vAlign w:val="center"/>
            <w:hideMark/>
          </w:tcPr>
          <w:p w14:paraId="7A6CB2CF" w14:textId="77777777" w:rsidR="008A341C" w:rsidRDefault="00A47D28">
            <w:pPr>
              <w:rPr>
                <w:color w:val="000000"/>
                <w:sz w:val="20"/>
                <w:szCs w:val="20"/>
              </w:rPr>
            </w:pPr>
            <w:hyperlink w:anchor="D_BVK4WEUQYAO00000000000000000000" w:history="1">
              <w:r w:rsidR="00273B29">
                <w:rPr>
                  <w:color w:val="0000EE"/>
                  <w:sz w:val="20"/>
                  <w:szCs w:val="20"/>
                  <w:u w:val="single" w:color="0000EE"/>
                </w:rPr>
                <w:t>Item 2. Properties</w:t>
              </w:r>
            </w:hyperlink>
          </w:p>
        </w:tc>
        <w:tc>
          <w:tcPr>
            <w:tcW w:w="0" w:type="auto"/>
            <w:tcMar>
              <w:top w:w="0" w:type="dxa"/>
              <w:left w:w="0" w:type="dxa"/>
              <w:bottom w:w="0" w:type="dxa"/>
              <w:right w:w="0" w:type="dxa"/>
            </w:tcMar>
            <w:vAlign w:val="center"/>
            <w:hideMark/>
          </w:tcPr>
          <w:p w14:paraId="3714AFB4" w14:textId="77777777" w:rsidR="008A341C" w:rsidRDefault="00273B29">
            <w:pPr>
              <w:jc w:val="right"/>
              <w:rPr>
                <w:color w:val="000000"/>
                <w:sz w:val="20"/>
                <w:szCs w:val="20"/>
              </w:rPr>
            </w:pPr>
            <w:r>
              <w:rPr>
                <w:color w:val="000000"/>
                <w:sz w:val="20"/>
                <w:szCs w:val="20"/>
              </w:rPr>
              <w:t>10</w:t>
            </w:r>
          </w:p>
        </w:tc>
      </w:tr>
      <w:tr w:rsidR="008A341C" w14:paraId="50F9A08A" w14:textId="77777777">
        <w:trPr>
          <w:tblCellSpacing w:w="0" w:type="dxa"/>
        </w:trPr>
        <w:tc>
          <w:tcPr>
            <w:tcW w:w="0" w:type="auto"/>
            <w:tcMar>
              <w:top w:w="0" w:type="dxa"/>
              <w:left w:w="0" w:type="dxa"/>
              <w:bottom w:w="0" w:type="dxa"/>
              <w:right w:w="0" w:type="dxa"/>
            </w:tcMar>
            <w:vAlign w:val="center"/>
            <w:hideMark/>
          </w:tcPr>
          <w:p w14:paraId="7486D72D" w14:textId="77777777" w:rsidR="008A341C" w:rsidRDefault="00A47D28">
            <w:pPr>
              <w:rPr>
                <w:color w:val="000000"/>
                <w:sz w:val="20"/>
                <w:szCs w:val="20"/>
              </w:rPr>
            </w:pPr>
            <w:hyperlink w:anchor="E_B8ZYEAPP15S00000000000000000000" w:history="1">
              <w:r w:rsidR="00273B29">
                <w:rPr>
                  <w:color w:val="0000EE"/>
                  <w:sz w:val="20"/>
                  <w:szCs w:val="20"/>
                  <w:u w:val="single" w:color="0000EE"/>
                </w:rPr>
                <w:t>Item 3. Legal Proceedings</w:t>
              </w:r>
            </w:hyperlink>
          </w:p>
        </w:tc>
        <w:tc>
          <w:tcPr>
            <w:tcW w:w="0" w:type="auto"/>
            <w:tcMar>
              <w:top w:w="0" w:type="dxa"/>
              <w:left w:w="0" w:type="dxa"/>
              <w:bottom w:w="0" w:type="dxa"/>
              <w:right w:w="0" w:type="dxa"/>
            </w:tcMar>
            <w:vAlign w:val="center"/>
            <w:hideMark/>
          </w:tcPr>
          <w:p w14:paraId="73F9CB50" w14:textId="77777777" w:rsidR="008A341C" w:rsidRDefault="00273B29">
            <w:pPr>
              <w:jc w:val="right"/>
              <w:rPr>
                <w:color w:val="000000"/>
                <w:sz w:val="20"/>
                <w:szCs w:val="20"/>
              </w:rPr>
            </w:pPr>
            <w:r>
              <w:rPr>
                <w:color w:val="000000"/>
                <w:sz w:val="20"/>
                <w:szCs w:val="20"/>
              </w:rPr>
              <w:t>10</w:t>
            </w:r>
          </w:p>
        </w:tc>
      </w:tr>
      <w:tr w:rsidR="008A341C" w14:paraId="0C2987CD" w14:textId="77777777">
        <w:trPr>
          <w:tblCellSpacing w:w="0" w:type="dxa"/>
        </w:trPr>
        <w:tc>
          <w:tcPr>
            <w:tcW w:w="0" w:type="auto"/>
            <w:tcMar>
              <w:top w:w="0" w:type="dxa"/>
              <w:left w:w="0" w:type="dxa"/>
              <w:bottom w:w="0" w:type="dxa"/>
              <w:right w:w="0" w:type="dxa"/>
            </w:tcMar>
            <w:vAlign w:val="center"/>
            <w:hideMark/>
          </w:tcPr>
          <w:p w14:paraId="1390BE4E" w14:textId="77777777" w:rsidR="008A341C" w:rsidRDefault="00A47D28">
            <w:pPr>
              <w:rPr>
                <w:color w:val="000000"/>
                <w:sz w:val="20"/>
                <w:szCs w:val="20"/>
              </w:rPr>
            </w:pPr>
            <w:hyperlink w:anchor="F_B7Q9ZLKUOM800000000000000000000" w:history="1">
              <w:r w:rsidR="00273B29">
                <w:rPr>
                  <w:color w:val="0000EE"/>
                  <w:sz w:val="20"/>
                  <w:szCs w:val="20"/>
                  <w:u w:val="single" w:color="0000EE"/>
                </w:rPr>
                <w:t>Item 4. Mine Safety Disclosures</w:t>
              </w:r>
            </w:hyperlink>
          </w:p>
        </w:tc>
        <w:tc>
          <w:tcPr>
            <w:tcW w:w="0" w:type="auto"/>
            <w:tcMar>
              <w:top w:w="0" w:type="dxa"/>
              <w:left w:w="0" w:type="dxa"/>
              <w:bottom w:w="0" w:type="dxa"/>
              <w:right w:w="0" w:type="dxa"/>
            </w:tcMar>
            <w:vAlign w:val="center"/>
            <w:hideMark/>
          </w:tcPr>
          <w:p w14:paraId="32E16697" w14:textId="77777777" w:rsidR="008A341C" w:rsidRDefault="00273B29">
            <w:pPr>
              <w:jc w:val="right"/>
              <w:rPr>
                <w:color w:val="000000"/>
                <w:sz w:val="20"/>
                <w:szCs w:val="20"/>
              </w:rPr>
            </w:pPr>
            <w:r>
              <w:rPr>
                <w:color w:val="000000"/>
                <w:sz w:val="20"/>
                <w:szCs w:val="20"/>
              </w:rPr>
              <w:t>10</w:t>
            </w:r>
          </w:p>
        </w:tc>
      </w:tr>
      <w:tr w:rsidR="008A341C" w14:paraId="60EA34A4" w14:textId="77777777">
        <w:trPr>
          <w:tblCellSpacing w:w="0" w:type="dxa"/>
        </w:trPr>
        <w:tc>
          <w:tcPr>
            <w:tcW w:w="0" w:type="auto"/>
            <w:tcMar>
              <w:top w:w="0" w:type="dxa"/>
              <w:left w:w="0" w:type="dxa"/>
              <w:bottom w:w="0" w:type="dxa"/>
              <w:right w:w="0" w:type="dxa"/>
            </w:tcMar>
            <w:vAlign w:val="center"/>
            <w:hideMark/>
          </w:tcPr>
          <w:p w14:paraId="304B67E4" w14:textId="77777777" w:rsidR="008A341C" w:rsidRDefault="00273B29">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57DD53F1" w14:textId="77777777" w:rsidR="008A341C" w:rsidRDefault="00273B29">
            <w:pPr>
              <w:jc w:val="right"/>
              <w:rPr>
                <w:color w:val="000000"/>
                <w:sz w:val="20"/>
                <w:szCs w:val="20"/>
              </w:rPr>
            </w:pPr>
            <w:r>
              <w:rPr>
                <w:color w:val="000000"/>
                <w:sz w:val="18"/>
                <w:szCs w:val="18"/>
              </w:rPr>
              <w:t> </w:t>
            </w:r>
          </w:p>
        </w:tc>
      </w:tr>
      <w:tr w:rsidR="008A341C" w14:paraId="3272FFC7" w14:textId="77777777">
        <w:trPr>
          <w:tblCellSpacing w:w="0" w:type="dxa"/>
        </w:trPr>
        <w:tc>
          <w:tcPr>
            <w:tcW w:w="0" w:type="auto"/>
            <w:tcMar>
              <w:top w:w="0" w:type="dxa"/>
              <w:left w:w="0" w:type="dxa"/>
              <w:bottom w:w="0" w:type="dxa"/>
              <w:right w:w="0" w:type="dxa"/>
            </w:tcMar>
            <w:vAlign w:val="center"/>
            <w:hideMark/>
          </w:tcPr>
          <w:p w14:paraId="13F26D98" w14:textId="77777777" w:rsidR="008A341C" w:rsidRDefault="00A47D28">
            <w:pPr>
              <w:rPr>
                <w:color w:val="000000"/>
                <w:sz w:val="20"/>
                <w:szCs w:val="20"/>
              </w:rPr>
            </w:pPr>
            <w:hyperlink w:anchor="G_B8OIGGKL52800000000000000000000" w:history="1">
              <w:r w:rsidR="00273B29">
                <w:rPr>
                  <w:color w:val="0000EE"/>
                  <w:sz w:val="20"/>
                  <w:szCs w:val="20"/>
                  <w:u w:val="single" w:color="0000EE"/>
                </w:rPr>
                <w:t>PART II</w:t>
              </w:r>
            </w:hyperlink>
          </w:p>
        </w:tc>
        <w:tc>
          <w:tcPr>
            <w:tcW w:w="0" w:type="auto"/>
            <w:tcMar>
              <w:top w:w="0" w:type="dxa"/>
              <w:left w:w="0" w:type="dxa"/>
              <w:bottom w:w="0" w:type="dxa"/>
              <w:right w:w="0" w:type="dxa"/>
            </w:tcMar>
            <w:vAlign w:val="center"/>
            <w:hideMark/>
          </w:tcPr>
          <w:p w14:paraId="566316EA" w14:textId="77777777" w:rsidR="008A341C" w:rsidRDefault="00273B29">
            <w:pPr>
              <w:jc w:val="right"/>
              <w:rPr>
                <w:color w:val="000000"/>
                <w:sz w:val="20"/>
                <w:szCs w:val="20"/>
              </w:rPr>
            </w:pPr>
            <w:r>
              <w:rPr>
                <w:color w:val="000000"/>
                <w:sz w:val="20"/>
                <w:szCs w:val="20"/>
              </w:rPr>
              <w:t>10</w:t>
            </w:r>
          </w:p>
        </w:tc>
      </w:tr>
      <w:tr w:rsidR="008A341C" w14:paraId="20682DE3" w14:textId="77777777">
        <w:trPr>
          <w:tblCellSpacing w:w="0" w:type="dxa"/>
        </w:trPr>
        <w:tc>
          <w:tcPr>
            <w:tcW w:w="0" w:type="auto"/>
            <w:tcMar>
              <w:top w:w="0" w:type="dxa"/>
              <w:left w:w="0" w:type="dxa"/>
              <w:bottom w:w="0" w:type="dxa"/>
              <w:right w:w="0" w:type="dxa"/>
            </w:tcMar>
            <w:vAlign w:val="center"/>
            <w:hideMark/>
          </w:tcPr>
          <w:p w14:paraId="00CB36EF" w14:textId="77777777" w:rsidR="008A341C" w:rsidRDefault="00A47D28">
            <w:pPr>
              <w:rPr>
                <w:color w:val="000000"/>
                <w:sz w:val="20"/>
                <w:szCs w:val="20"/>
              </w:rPr>
            </w:pPr>
            <w:hyperlink w:anchor="H_BOAYAI4H22O00000000000000000000" w:history="1">
              <w:r w:rsidR="00273B29">
                <w:rPr>
                  <w:color w:val="0000EE"/>
                  <w:sz w:val="20"/>
                  <w:szCs w:val="20"/>
                  <w:u w:val="single" w:color="0000EE"/>
                </w:rPr>
                <w:t>Item 5. Market for Registrant’s Common Equity, Related Stockholder Matters and Issuer Purchases of Equity Securities</w:t>
              </w:r>
            </w:hyperlink>
          </w:p>
        </w:tc>
        <w:tc>
          <w:tcPr>
            <w:tcW w:w="0" w:type="auto"/>
            <w:tcMar>
              <w:top w:w="0" w:type="dxa"/>
              <w:left w:w="0" w:type="dxa"/>
              <w:bottom w:w="0" w:type="dxa"/>
              <w:right w:w="0" w:type="dxa"/>
            </w:tcMar>
            <w:vAlign w:val="center"/>
            <w:hideMark/>
          </w:tcPr>
          <w:p w14:paraId="0F0726CD" w14:textId="77777777" w:rsidR="008A341C" w:rsidRDefault="00273B29">
            <w:pPr>
              <w:jc w:val="right"/>
              <w:rPr>
                <w:color w:val="000000"/>
                <w:sz w:val="20"/>
                <w:szCs w:val="20"/>
              </w:rPr>
            </w:pPr>
            <w:r>
              <w:rPr>
                <w:color w:val="000000"/>
                <w:sz w:val="20"/>
                <w:szCs w:val="20"/>
              </w:rPr>
              <w:t>10</w:t>
            </w:r>
          </w:p>
        </w:tc>
      </w:tr>
      <w:tr w:rsidR="008A341C" w14:paraId="18FF42E2" w14:textId="77777777">
        <w:trPr>
          <w:tblCellSpacing w:w="0" w:type="dxa"/>
        </w:trPr>
        <w:tc>
          <w:tcPr>
            <w:tcW w:w="0" w:type="auto"/>
            <w:tcMar>
              <w:top w:w="0" w:type="dxa"/>
              <w:left w:w="0" w:type="dxa"/>
              <w:bottom w:w="0" w:type="dxa"/>
              <w:right w:w="0" w:type="dxa"/>
            </w:tcMar>
            <w:vAlign w:val="center"/>
            <w:hideMark/>
          </w:tcPr>
          <w:p w14:paraId="57B53145" w14:textId="77777777" w:rsidR="008A341C" w:rsidRDefault="00A47D28">
            <w:pPr>
              <w:rPr>
                <w:color w:val="000000"/>
                <w:sz w:val="20"/>
                <w:szCs w:val="20"/>
              </w:rPr>
            </w:pPr>
            <w:hyperlink w:anchor="I_BBT93MP9QDC00000000000000000000" w:history="1">
              <w:r w:rsidR="00273B29">
                <w:rPr>
                  <w:color w:val="0000EE"/>
                  <w:sz w:val="20"/>
                  <w:szCs w:val="20"/>
                  <w:u w:val="single" w:color="0000EE"/>
                </w:rPr>
                <w:t>Item 6. Selected Financial Data</w:t>
              </w:r>
            </w:hyperlink>
          </w:p>
        </w:tc>
        <w:tc>
          <w:tcPr>
            <w:tcW w:w="0" w:type="auto"/>
            <w:tcMar>
              <w:top w:w="0" w:type="dxa"/>
              <w:left w:w="0" w:type="dxa"/>
              <w:bottom w:w="0" w:type="dxa"/>
              <w:right w:w="0" w:type="dxa"/>
            </w:tcMar>
            <w:vAlign w:val="center"/>
            <w:hideMark/>
          </w:tcPr>
          <w:p w14:paraId="5D30176B" w14:textId="77777777" w:rsidR="008A341C" w:rsidRDefault="00273B29">
            <w:pPr>
              <w:jc w:val="right"/>
              <w:rPr>
                <w:color w:val="000000"/>
                <w:sz w:val="20"/>
                <w:szCs w:val="20"/>
              </w:rPr>
            </w:pPr>
            <w:r>
              <w:rPr>
                <w:color w:val="000000"/>
                <w:sz w:val="20"/>
                <w:szCs w:val="20"/>
              </w:rPr>
              <w:t>10</w:t>
            </w:r>
          </w:p>
        </w:tc>
      </w:tr>
      <w:tr w:rsidR="008A341C" w14:paraId="03F33E26" w14:textId="77777777">
        <w:trPr>
          <w:tblCellSpacing w:w="0" w:type="dxa"/>
        </w:trPr>
        <w:tc>
          <w:tcPr>
            <w:tcW w:w="0" w:type="auto"/>
            <w:tcMar>
              <w:top w:w="0" w:type="dxa"/>
              <w:left w:w="0" w:type="dxa"/>
              <w:bottom w:w="0" w:type="dxa"/>
              <w:right w:w="0" w:type="dxa"/>
            </w:tcMar>
            <w:vAlign w:val="center"/>
            <w:hideMark/>
          </w:tcPr>
          <w:p w14:paraId="13B597DE" w14:textId="77777777" w:rsidR="008A341C" w:rsidRDefault="00A47D28">
            <w:pPr>
              <w:rPr>
                <w:color w:val="000000"/>
                <w:sz w:val="20"/>
                <w:szCs w:val="20"/>
              </w:rPr>
            </w:pPr>
            <w:hyperlink w:anchor="J_B0FFPXX64ZK00000000000000000000" w:history="1">
              <w:r w:rsidR="00273B29">
                <w:rPr>
                  <w:color w:val="0000EE"/>
                  <w:sz w:val="20"/>
                  <w:szCs w:val="20"/>
                  <w:u w:val="single" w:color="0000EE"/>
                </w:rPr>
                <w:t>Item 7. Management’s Discussion and Analysis of Financial Condition and Results of Operations</w:t>
              </w:r>
            </w:hyperlink>
          </w:p>
        </w:tc>
        <w:tc>
          <w:tcPr>
            <w:tcW w:w="0" w:type="auto"/>
            <w:tcMar>
              <w:top w:w="0" w:type="dxa"/>
              <w:left w:w="0" w:type="dxa"/>
              <w:bottom w:w="0" w:type="dxa"/>
              <w:right w:w="0" w:type="dxa"/>
            </w:tcMar>
            <w:vAlign w:val="center"/>
            <w:hideMark/>
          </w:tcPr>
          <w:p w14:paraId="388FE93B" w14:textId="77777777" w:rsidR="008A341C" w:rsidRDefault="00273B29">
            <w:pPr>
              <w:jc w:val="right"/>
              <w:rPr>
                <w:color w:val="000000"/>
                <w:sz w:val="20"/>
                <w:szCs w:val="20"/>
              </w:rPr>
            </w:pPr>
            <w:r>
              <w:rPr>
                <w:color w:val="000000"/>
                <w:sz w:val="20"/>
                <w:szCs w:val="20"/>
              </w:rPr>
              <w:t>11</w:t>
            </w:r>
          </w:p>
        </w:tc>
      </w:tr>
      <w:tr w:rsidR="008A341C" w14:paraId="4309B9AD" w14:textId="77777777">
        <w:trPr>
          <w:tblCellSpacing w:w="0" w:type="dxa"/>
        </w:trPr>
        <w:tc>
          <w:tcPr>
            <w:tcW w:w="0" w:type="auto"/>
            <w:tcMar>
              <w:top w:w="0" w:type="dxa"/>
              <w:left w:w="0" w:type="dxa"/>
              <w:bottom w:w="0" w:type="dxa"/>
              <w:right w:w="0" w:type="dxa"/>
            </w:tcMar>
            <w:vAlign w:val="center"/>
            <w:hideMark/>
          </w:tcPr>
          <w:p w14:paraId="25A3F6BF" w14:textId="77777777" w:rsidR="008A341C" w:rsidRDefault="00A47D28">
            <w:pPr>
              <w:rPr>
                <w:color w:val="000000"/>
                <w:sz w:val="20"/>
                <w:szCs w:val="20"/>
              </w:rPr>
            </w:pPr>
            <w:hyperlink w:anchor="K_BRQ1SURJDXS00000000000000000000" w:history="1">
              <w:r w:rsidR="00273B29">
                <w:rPr>
                  <w:color w:val="0000EE"/>
                  <w:sz w:val="20"/>
                  <w:szCs w:val="20"/>
                  <w:u w:val="single" w:color="0000EE"/>
                </w:rPr>
                <w:t>Item 7A. Quantitative and Qualitative Disclosures About Market Risk</w:t>
              </w:r>
            </w:hyperlink>
          </w:p>
        </w:tc>
        <w:tc>
          <w:tcPr>
            <w:tcW w:w="0" w:type="auto"/>
            <w:tcMar>
              <w:top w:w="0" w:type="dxa"/>
              <w:left w:w="0" w:type="dxa"/>
              <w:bottom w:w="0" w:type="dxa"/>
              <w:right w:w="0" w:type="dxa"/>
            </w:tcMar>
            <w:vAlign w:val="center"/>
            <w:hideMark/>
          </w:tcPr>
          <w:p w14:paraId="1E3DC70B" w14:textId="77777777" w:rsidR="008A341C" w:rsidRDefault="00273B29">
            <w:pPr>
              <w:jc w:val="right"/>
              <w:rPr>
                <w:color w:val="000000"/>
                <w:sz w:val="20"/>
                <w:szCs w:val="20"/>
              </w:rPr>
            </w:pPr>
            <w:r>
              <w:rPr>
                <w:color w:val="000000"/>
                <w:sz w:val="20"/>
                <w:szCs w:val="20"/>
              </w:rPr>
              <w:t>15</w:t>
            </w:r>
          </w:p>
        </w:tc>
      </w:tr>
      <w:tr w:rsidR="008A341C" w14:paraId="0EF3A35A" w14:textId="77777777">
        <w:trPr>
          <w:tblCellSpacing w:w="0" w:type="dxa"/>
        </w:trPr>
        <w:tc>
          <w:tcPr>
            <w:tcW w:w="0" w:type="auto"/>
            <w:tcMar>
              <w:top w:w="0" w:type="dxa"/>
              <w:left w:w="0" w:type="dxa"/>
              <w:bottom w:w="0" w:type="dxa"/>
              <w:right w:w="0" w:type="dxa"/>
            </w:tcMar>
            <w:vAlign w:val="center"/>
            <w:hideMark/>
          </w:tcPr>
          <w:p w14:paraId="67250307" w14:textId="77777777" w:rsidR="008A341C" w:rsidRDefault="00A47D28">
            <w:pPr>
              <w:rPr>
                <w:color w:val="000000"/>
                <w:sz w:val="20"/>
                <w:szCs w:val="20"/>
              </w:rPr>
            </w:pPr>
            <w:hyperlink w:anchor="L_BESD95F91O000000000000000000000" w:history="1">
              <w:r w:rsidR="00273B29">
                <w:rPr>
                  <w:color w:val="0000EE"/>
                  <w:sz w:val="20"/>
                  <w:szCs w:val="20"/>
                  <w:u w:val="single" w:color="0000EE"/>
                </w:rPr>
                <w:t>Item 8. Financial Statements and Supplementary Data</w:t>
              </w:r>
            </w:hyperlink>
          </w:p>
        </w:tc>
        <w:tc>
          <w:tcPr>
            <w:tcW w:w="0" w:type="auto"/>
            <w:tcMar>
              <w:top w:w="0" w:type="dxa"/>
              <w:left w:w="0" w:type="dxa"/>
              <w:bottom w:w="0" w:type="dxa"/>
              <w:right w:w="0" w:type="dxa"/>
            </w:tcMar>
            <w:vAlign w:val="center"/>
            <w:hideMark/>
          </w:tcPr>
          <w:p w14:paraId="11F213F0" w14:textId="77777777" w:rsidR="008A341C" w:rsidRDefault="00273B29">
            <w:pPr>
              <w:jc w:val="right"/>
              <w:rPr>
                <w:color w:val="000000"/>
                <w:sz w:val="20"/>
                <w:szCs w:val="20"/>
              </w:rPr>
            </w:pPr>
            <w:r>
              <w:rPr>
                <w:color w:val="000000"/>
                <w:sz w:val="20"/>
                <w:szCs w:val="20"/>
              </w:rPr>
              <w:t>16</w:t>
            </w:r>
          </w:p>
        </w:tc>
      </w:tr>
      <w:tr w:rsidR="008A341C" w14:paraId="7C33D3C5" w14:textId="77777777">
        <w:trPr>
          <w:tblCellSpacing w:w="0" w:type="dxa"/>
        </w:trPr>
        <w:tc>
          <w:tcPr>
            <w:tcW w:w="0" w:type="auto"/>
            <w:tcMar>
              <w:top w:w="0" w:type="dxa"/>
              <w:left w:w="0" w:type="dxa"/>
              <w:bottom w:w="0" w:type="dxa"/>
              <w:right w:w="0" w:type="dxa"/>
            </w:tcMar>
            <w:vAlign w:val="center"/>
            <w:hideMark/>
          </w:tcPr>
          <w:p w14:paraId="33CE59E9" w14:textId="77777777" w:rsidR="008A341C" w:rsidRDefault="00A47D28">
            <w:pPr>
              <w:rPr>
                <w:color w:val="000000"/>
                <w:sz w:val="20"/>
                <w:szCs w:val="20"/>
              </w:rPr>
            </w:pPr>
            <w:hyperlink w:anchor="S_B550E3UTQR400000000000000000000" w:history="1">
              <w:r w:rsidR="00273B29">
                <w:rPr>
                  <w:color w:val="0000EE"/>
                  <w:sz w:val="20"/>
                  <w:szCs w:val="20"/>
                  <w:u w:val="single" w:color="0000EE"/>
                </w:rPr>
                <w:t>Item 9. Changes In and Disagreements With Accountants on Accounting and Financial Disclosure</w:t>
              </w:r>
            </w:hyperlink>
          </w:p>
        </w:tc>
        <w:tc>
          <w:tcPr>
            <w:tcW w:w="0" w:type="auto"/>
            <w:tcMar>
              <w:top w:w="0" w:type="dxa"/>
              <w:left w:w="0" w:type="dxa"/>
              <w:bottom w:w="0" w:type="dxa"/>
              <w:right w:w="0" w:type="dxa"/>
            </w:tcMar>
            <w:vAlign w:val="center"/>
            <w:hideMark/>
          </w:tcPr>
          <w:p w14:paraId="0E5C0B8D" w14:textId="77777777" w:rsidR="008A341C" w:rsidRDefault="00273B29">
            <w:pPr>
              <w:jc w:val="right"/>
              <w:rPr>
                <w:color w:val="000000"/>
                <w:sz w:val="20"/>
                <w:szCs w:val="20"/>
              </w:rPr>
            </w:pPr>
            <w:r>
              <w:rPr>
                <w:color w:val="000000"/>
                <w:sz w:val="20"/>
                <w:szCs w:val="20"/>
              </w:rPr>
              <w:t>39</w:t>
            </w:r>
          </w:p>
        </w:tc>
      </w:tr>
      <w:tr w:rsidR="008A341C" w14:paraId="246C663F" w14:textId="77777777">
        <w:trPr>
          <w:tblCellSpacing w:w="0" w:type="dxa"/>
        </w:trPr>
        <w:tc>
          <w:tcPr>
            <w:tcW w:w="0" w:type="auto"/>
            <w:tcMar>
              <w:top w:w="0" w:type="dxa"/>
              <w:left w:w="0" w:type="dxa"/>
              <w:bottom w:w="0" w:type="dxa"/>
              <w:right w:w="0" w:type="dxa"/>
            </w:tcMar>
            <w:vAlign w:val="center"/>
            <w:hideMark/>
          </w:tcPr>
          <w:p w14:paraId="6B502B91" w14:textId="77777777" w:rsidR="008A341C" w:rsidRDefault="00A47D28">
            <w:pPr>
              <w:rPr>
                <w:color w:val="000000"/>
                <w:sz w:val="20"/>
                <w:szCs w:val="20"/>
              </w:rPr>
            </w:pPr>
            <w:hyperlink w:anchor="T_BVZAME7BVHC00000000000000000000" w:history="1">
              <w:r w:rsidR="00273B29">
                <w:rPr>
                  <w:color w:val="0000EE"/>
                  <w:sz w:val="20"/>
                  <w:szCs w:val="20"/>
                  <w:u w:val="single" w:color="0000EE"/>
                </w:rPr>
                <w:t>Item 9A Controls and Procedures</w:t>
              </w:r>
            </w:hyperlink>
          </w:p>
        </w:tc>
        <w:tc>
          <w:tcPr>
            <w:tcW w:w="0" w:type="auto"/>
            <w:tcMar>
              <w:top w:w="0" w:type="dxa"/>
              <w:left w:w="0" w:type="dxa"/>
              <w:bottom w:w="0" w:type="dxa"/>
              <w:right w:w="0" w:type="dxa"/>
            </w:tcMar>
            <w:vAlign w:val="center"/>
            <w:hideMark/>
          </w:tcPr>
          <w:p w14:paraId="7DA45561" w14:textId="77777777" w:rsidR="008A341C" w:rsidRDefault="00273B29">
            <w:pPr>
              <w:jc w:val="right"/>
              <w:rPr>
                <w:color w:val="000000"/>
                <w:sz w:val="20"/>
                <w:szCs w:val="20"/>
              </w:rPr>
            </w:pPr>
            <w:r>
              <w:rPr>
                <w:color w:val="000000"/>
                <w:sz w:val="20"/>
                <w:szCs w:val="20"/>
              </w:rPr>
              <w:t>39</w:t>
            </w:r>
          </w:p>
        </w:tc>
      </w:tr>
      <w:tr w:rsidR="008A341C" w14:paraId="7C2B767D" w14:textId="77777777">
        <w:trPr>
          <w:tblCellSpacing w:w="0" w:type="dxa"/>
        </w:trPr>
        <w:tc>
          <w:tcPr>
            <w:tcW w:w="0" w:type="auto"/>
            <w:tcMar>
              <w:top w:w="0" w:type="dxa"/>
              <w:left w:w="0" w:type="dxa"/>
              <w:bottom w:w="0" w:type="dxa"/>
              <w:right w:w="0" w:type="dxa"/>
            </w:tcMar>
            <w:vAlign w:val="center"/>
            <w:hideMark/>
          </w:tcPr>
          <w:p w14:paraId="6D9B4A0A" w14:textId="77777777" w:rsidR="008A341C" w:rsidRDefault="00A47D28">
            <w:pPr>
              <w:rPr>
                <w:color w:val="000000"/>
                <w:sz w:val="20"/>
                <w:szCs w:val="20"/>
              </w:rPr>
            </w:pPr>
            <w:hyperlink w:anchor="U_B8VQ58SKUSG00000000000000000000" w:history="1">
              <w:r w:rsidR="00273B29">
                <w:rPr>
                  <w:color w:val="0000EE"/>
                  <w:sz w:val="20"/>
                  <w:szCs w:val="20"/>
                  <w:u w:val="single" w:color="0000EE"/>
                </w:rPr>
                <w:t>Item 9B. Other Information</w:t>
              </w:r>
            </w:hyperlink>
          </w:p>
        </w:tc>
        <w:tc>
          <w:tcPr>
            <w:tcW w:w="0" w:type="auto"/>
            <w:tcMar>
              <w:top w:w="0" w:type="dxa"/>
              <w:left w:w="0" w:type="dxa"/>
              <w:bottom w:w="0" w:type="dxa"/>
              <w:right w:w="0" w:type="dxa"/>
            </w:tcMar>
            <w:vAlign w:val="center"/>
            <w:hideMark/>
          </w:tcPr>
          <w:p w14:paraId="79744296" w14:textId="77777777" w:rsidR="008A341C" w:rsidRDefault="00273B29">
            <w:pPr>
              <w:jc w:val="right"/>
              <w:rPr>
                <w:color w:val="000000"/>
                <w:sz w:val="20"/>
                <w:szCs w:val="20"/>
              </w:rPr>
            </w:pPr>
            <w:r>
              <w:rPr>
                <w:color w:val="000000"/>
                <w:sz w:val="20"/>
                <w:szCs w:val="20"/>
              </w:rPr>
              <w:t>40</w:t>
            </w:r>
          </w:p>
        </w:tc>
      </w:tr>
      <w:tr w:rsidR="008A341C" w14:paraId="7A5861B4" w14:textId="77777777">
        <w:trPr>
          <w:tblCellSpacing w:w="0" w:type="dxa"/>
        </w:trPr>
        <w:tc>
          <w:tcPr>
            <w:tcW w:w="300" w:type="dxa"/>
            <w:tcMar>
              <w:top w:w="0" w:type="dxa"/>
              <w:left w:w="0" w:type="dxa"/>
              <w:bottom w:w="0" w:type="dxa"/>
              <w:right w:w="0" w:type="dxa"/>
            </w:tcMar>
            <w:vAlign w:val="center"/>
            <w:hideMark/>
          </w:tcPr>
          <w:p w14:paraId="2A6D9F4F" w14:textId="77777777" w:rsidR="008A341C" w:rsidRDefault="00273B29">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4A8563F4" w14:textId="77777777" w:rsidR="008A341C" w:rsidRDefault="00273B29">
            <w:pPr>
              <w:jc w:val="right"/>
              <w:rPr>
                <w:color w:val="000000"/>
                <w:sz w:val="20"/>
                <w:szCs w:val="20"/>
              </w:rPr>
            </w:pPr>
            <w:r>
              <w:rPr>
                <w:color w:val="000000"/>
                <w:sz w:val="18"/>
                <w:szCs w:val="18"/>
              </w:rPr>
              <w:t> </w:t>
            </w:r>
          </w:p>
        </w:tc>
      </w:tr>
      <w:tr w:rsidR="008A341C" w14:paraId="6C580B7B" w14:textId="77777777">
        <w:trPr>
          <w:tblCellSpacing w:w="0" w:type="dxa"/>
        </w:trPr>
        <w:tc>
          <w:tcPr>
            <w:tcW w:w="0" w:type="auto"/>
            <w:tcMar>
              <w:top w:w="0" w:type="dxa"/>
              <w:left w:w="0" w:type="dxa"/>
              <w:bottom w:w="0" w:type="dxa"/>
              <w:right w:w="0" w:type="dxa"/>
            </w:tcMar>
            <w:vAlign w:val="center"/>
            <w:hideMark/>
          </w:tcPr>
          <w:p w14:paraId="2BA91CF8" w14:textId="77777777" w:rsidR="008A341C" w:rsidRDefault="00A47D28">
            <w:pPr>
              <w:rPr>
                <w:color w:val="000000"/>
                <w:sz w:val="20"/>
                <w:szCs w:val="20"/>
              </w:rPr>
            </w:pPr>
            <w:hyperlink w:anchor="V_BRM42QSOUZK00000000000000000000" w:history="1">
              <w:r w:rsidR="00273B29">
                <w:rPr>
                  <w:color w:val="0000EE"/>
                  <w:sz w:val="20"/>
                  <w:szCs w:val="20"/>
                  <w:u w:val="single" w:color="0000EE"/>
                </w:rPr>
                <w:t>PART III</w:t>
              </w:r>
            </w:hyperlink>
          </w:p>
        </w:tc>
        <w:tc>
          <w:tcPr>
            <w:tcW w:w="0" w:type="auto"/>
            <w:tcMar>
              <w:top w:w="0" w:type="dxa"/>
              <w:left w:w="0" w:type="dxa"/>
              <w:bottom w:w="0" w:type="dxa"/>
              <w:right w:w="0" w:type="dxa"/>
            </w:tcMar>
            <w:vAlign w:val="center"/>
            <w:hideMark/>
          </w:tcPr>
          <w:p w14:paraId="11C92333" w14:textId="77777777" w:rsidR="008A341C" w:rsidRDefault="00273B29">
            <w:pPr>
              <w:jc w:val="right"/>
              <w:rPr>
                <w:color w:val="000000"/>
                <w:sz w:val="20"/>
                <w:szCs w:val="20"/>
              </w:rPr>
            </w:pPr>
            <w:r>
              <w:rPr>
                <w:color w:val="000000"/>
                <w:sz w:val="20"/>
                <w:szCs w:val="20"/>
              </w:rPr>
              <w:t>41</w:t>
            </w:r>
          </w:p>
        </w:tc>
      </w:tr>
      <w:tr w:rsidR="008A341C" w14:paraId="0E7174F7" w14:textId="77777777">
        <w:trPr>
          <w:tblCellSpacing w:w="0" w:type="dxa"/>
        </w:trPr>
        <w:tc>
          <w:tcPr>
            <w:tcW w:w="0" w:type="auto"/>
            <w:tcMar>
              <w:top w:w="0" w:type="dxa"/>
              <w:left w:w="0" w:type="dxa"/>
              <w:bottom w:w="0" w:type="dxa"/>
              <w:right w:w="0" w:type="dxa"/>
            </w:tcMar>
            <w:vAlign w:val="center"/>
            <w:hideMark/>
          </w:tcPr>
          <w:p w14:paraId="08BD511E" w14:textId="77777777" w:rsidR="008A341C" w:rsidRDefault="00A47D28">
            <w:pPr>
              <w:rPr>
                <w:color w:val="000000"/>
                <w:sz w:val="20"/>
                <w:szCs w:val="20"/>
              </w:rPr>
            </w:pPr>
            <w:hyperlink w:anchor="W_BMH6AD61DLS00000000000000000000" w:history="1">
              <w:r w:rsidR="00273B29">
                <w:rPr>
                  <w:color w:val="0000EE"/>
                  <w:sz w:val="20"/>
                  <w:szCs w:val="20"/>
                  <w:u w:val="single" w:color="0000EE"/>
                </w:rPr>
                <w:t>Item 10. Directors, Executive Officers and Corporate Governance</w:t>
              </w:r>
            </w:hyperlink>
          </w:p>
        </w:tc>
        <w:tc>
          <w:tcPr>
            <w:tcW w:w="0" w:type="auto"/>
            <w:tcMar>
              <w:top w:w="0" w:type="dxa"/>
              <w:left w:w="0" w:type="dxa"/>
              <w:bottom w:w="0" w:type="dxa"/>
              <w:right w:w="0" w:type="dxa"/>
            </w:tcMar>
            <w:vAlign w:val="center"/>
            <w:hideMark/>
          </w:tcPr>
          <w:p w14:paraId="61DDA0DF" w14:textId="77777777" w:rsidR="008A341C" w:rsidRDefault="00273B29">
            <w:pPr>
              <w:jc w:val="right"/>
              <w:rPr>
                <w:color w:val="000000"/>
                <w:sz w:val="20"/>
                <w:szCs w:val="20"/>
              </w:rPr>
            </w:pPr>
            <w:r>
              <w:rPr>
                <w:color w:val="000000"/>
                <w:sz w:val="20"/>
                <w:szCs w:val="20"/>
              </w:rPr>
              <w:t>41</w:t>
            </w:r>
          </w:p>
        </w:tc>
      </w:tr>
      <w:tr w:rsidR="008A341C" w14:paraId="51F3DF74" w14:textId="77777777">
        <w:trPr>
          <w:tblCellSpacing w:w="0" w:type="dxa"/>
        </w:trPr>
        <w:tc>
          <w:tcPr>
            <w:tcW w:w="0" w:type="auto"/>
            <w:tcMar>
              <w:top w:w="0" w:type="dxa"/>
              <w:left w:w="0" w:type="dxa"/>
              <w:bottom w:w="0" w:type="dxa"/>
              <w:right w:w="0" w:type="dxa"/>
            </w:tcMar>
            <w:vAlign w:val="center"/>
            <w:hideMark/>
          </w:tcPr>
          <w:p w14:paraId="31A0D510" w14:textId="77777777" w:rsidR="008A341C" w:rsidRDefault="00A47D28">
            <w:pPr>
              <w:rPr>
                <w:color w:val="000000"/>
                <w:sz w:val="20"/>
                <w:szCs w:val="20"/>
              </w:rPr>
            </w:pPr>
            <w:hyperlink w:anchor="X_BVULJLXE9SW00000000000000000000" w:history="1">
              <w:r w:rsidR="00273B29">
                <w:rPr>
                  <w:color w:val="0000EE"/>
                  <w:sz w:val="20"/>
                  <w:szCs w:val="20"/>
                  <w:u w:val="single" w:color="0000EE"/>
                </w:rPr>
                <w:t>Item 11. Executive Compensation</w:t>
              </w:r>
            </w:hyperlink>
          </w:p>
        </w:tc>
        <w:tc>
          <w:tcPr>
            <w:tcW w:w="0" w:type="auto"/>
            <w:tcMar>
              <w:top w:w="0" w:type="dxa"/>
              <w:left w:w="0" w:type="dxa"/>
              <w:bottom w:w="0" w:type="dxa"/>
              <w:right w:w="0" w:type="dxa"/>
            </w:tcMar>
            <w:vAlign w:val="center"/>
            <w:hideMark/>
          </w:tcPr>
          <w:p w14:paraId="021A9C89" w14:textId="77777777" w:rsidR="008A341C" w:rsidRDefault="00273B29">
            <w:pPr>
              <w:jc w:val="right"/>
              <w:rPr>
                <w:color w:val="000000"/>
                <w:sz w:val="20"/>
                <w:szCs w:val="20"/>
              </w:rPr>
            </w:pPr>
            <w:r>
              <w:rPr>
                <w:color w:val="000000"/>
                <w:sz w:val="20"/>
                <w:szCs w:val="20"/>
              </w:rPr>
              <w:t>41</w:t>
            </w:r>
          </w:p>
        </w:tc>
      </w:tr>
      <w:tr w:rsidR="008A341C" w14:paraId="35F8DB0A" w14:textId="77777777">
        <w:trPr>
          <w:tblCellSpacing w:w="0" w:type="dxa"/>
        </w:trPr>
        <w:tc>
          <w:tcPr>
            <w:tcW w:w="0" w:type="auto"/>
            <w:tcMar>
              <w:top w:w="0" w:type="dxa"/>
              <w:left w:w="0" w:type="dxa"/>
              <w:bottom w:w="0" w:type="dxa"/>
              <w:right w:w="0" w:type="dxa"/>
            </w:tcMar>
            <w:vAlign w:val="center"/>
            <w:hideMark/>
          </w:tcPr>
          <w:p w14:paraId="13D03B04" w14:textId="77777777" w:rsidR="008A341C" w:rsidRDefault="00A47D28">
            <w:pPr>
              <w:rPr>
                <w:color w:val="000000"/>
                <w:sz w:val="20"/>
                <w:szCs w:val="20"/>
              </w:rPr>
            </w:pPr>
            <w:hyperlink w:anchor="Y_B8LHUR69RBK00000000000000000000" w:history="1">
              <w:r w:rsidR="00273B29">
                <w:rPr>
                  <w:color w:val="0000EE"/>
                  <w:sz w:val="20"/>
                  <w:szCs w:val="20"/>
                  <w:u w:val="single" w:color="0000EE"/>
                </w:rPr>
                <w:t>Item 12. Security Ownership of Certain Beneficial Owners and Management and Related Stockholder Matters</w:t>
              </w:r>
            </w:hyperlink>
          </w:p>
        </w:tc>
        <w:tc>
          <w:tcPr>
            <w:tcW w:w="0" w:type="auto"/>
            <w:tcMar>
              <w:top w:w="0" w:type="dxa"/>
              <w:left w:w="0" w:type="dxa"/>
              <w:bottom w:w="0" w:type="dxa"/>
              <w:right w:w="0" w:type="dxa"/>
            </w:tcMar>
            <w:vAlign w:val="center"/>
            <w:hideMark/>
          </w:tcPr>
          <w:p w14:paraId="3674B2B7" w14:textId="77777777" w:rsidR="008A341C" w:rsidRDefault="00273B29">
            <w:pPr>
              <w:jc w:val="right"/>
              <w:rPr>
                <w:color w:val="000000"/>
                <w:sz w:val="20"/>
                <w:szCs w:val="20"/>
              </w:rPr>
            </w:pPr>
            <w:r>
              <w:rPr>
                <w:color w:val="000000"/>
                <w:sz w:val="20"/>
                <w:szCs w:val="20"/>
              </w:rPr>
              <w:t>41</w:t>
            </w:r>
          </w:p>
        </w:tc>
      </w:tr>
      <w:tr w:rsidR="008A341C" w14:paraId="22B7039E" w14:textId="77777777">
        <w:trPr>
          <w:tblCellSpacing w:w="0" w:type="dxa"/>
        </w:trPr>
        <w:tc>
          <w:tcPr>
            <w:tcW w:w="0" w:type="auto"/>
            <w:tcMar>
              <w:top w:w="0" w:type="dxa"/>
              <w:left w:w="0" w:type="dxa"/>
              <w:bottom w:w="0" w:type="dxa"/>
              <w:right w:w="0" w:type="dxa"/>
            </w:tcMar>
            <w:vAlign w:val="center"/>
            <w:hideMark/>
          </w:tcPr>
          <w:p w14:paraId="26F7F031" w14:textId="77777777" w:rsidR="008A341C" w:rsidRDefault="00A47D28">
            <w:pPr>
              <w:rPr>
                <w:color w:val="000000"/>
                <w:sz w:val="20"/>
                <w:szCs w:val="20"/>
              </w:rPr>
            </w:pPr>
            <w:hyperlink w:anchor="Z_B9IXONVH33400000000000000000000" w:history="1">
              <w:r w:rsidR="00273B29">
                <w:rPr>
                  <w:color w:val="0000EE"/>
                  <w:sz w:val="20"/>
                  <w:szCs w:val="20"/>
                  <w:u w:val="single" w:color="0000EE"/>
                </w:rPr>
                <w:t>Item 13. Certain Relationships and Related Transactions, and Director Independence</w:t>
              </w:r>
            </w:hyperlink>
          </w:p>
        </w:tc>
        <w:tc>
          <w:tcPr>
            <w:tcW w:w="0" w:type="auto"/>
            <w:tcMar>
              <w:top w:w="0" w:type="dxa"/>
              <w:left w:w="0" w:type="dxa"/>
              <w:bottom w:w="0" w:type="dxa"/>
              <w:right w:w="0" w:type="dxa"/>
            </w:tcMar>
            <w:vAlign w:val="center"/>
            <w:hideMark/>
          </w:tcPr>
          <w:p w14:paraId="10C64E50" w14:textId="77777777" w:rsidR="008A341C" w:rsidRDefault="00273B29">
            <w:pPr>
              <w:jc w:val="right"/>
              <w:rPr>
                <w:color w:val="000000"/>
                <w:sz w:val="20"/>
                <w:szCs w:val="20"/>
              </w:rPr>
            </w:pPr>
            <w:r>
              <w:rPr>
                <w:color w:val="000000"/>
                <w:sz w:val="20"/>
                <w:szCs w:val="20"/>
              </w:rPr>
              <w:t>42</w:t>
            </w:r>
          </w:p>
        </w:tc>
      </w:tr>
      <w:tr w:rsidR="008A341C" w14:paraId="5BF9F463" w14:textId="77777777">
        <w:trPr>
          <w:tblCellSpacing w:w="0" w:type="dxa"/>
        </w:trPr>
        <w:tc>
          <w:tcPr>
            <w:tcW w:w="0" w:type="auto"/>
            <w:tcMar>
              <w:top w:w="0" w:type="dxa"/>
              <w:left w:w="0" w:type="dxa"/>
              <w:bottom w:w="0" w:type="dxa"/>
              <w:right w:w="0" w:type="dxa"/>
            </w:tcMar>
            <w:vAlign w:val="center"/>
            <w:hideMark/>
          </w:tcPr>
          <w:p w14:paraId="621292D9" w14:textId="77777777" w:rsidR="008A341C" w:rsidRDefault="00A47D28">
            <w:pPr>
              <w:rPr>
                <w:color w:val="000000"/>
                <w:sz w:val="20"/>
                <w:szCs w:val="20"/>
              </w:rPr>
            </w:pPr>
            <w:hyperlink w:anchor="AA_B5QZAJR5Q9S00000000000000000000" w:history="1">
              <w:r w:rsidR="00273B29">
                <w:rPr>
                  <w:color w:val="0000EE"/>
                  <w:sz w:val="20"/>
                  <w:szCs w:val="20"/>
                  <w:u w:val="single" w:color="0000EE"/>
                </w:rPr>
                <w:t>Item 14. Principal Accountant Fees and Services</w:t>
              </w:r>
            </w:hyperlink>
          </w:p>
        </w:tc>
        <w:tc>
          <w:tcPr>
            <w:tcW w:w="0" w:type="auto"/>
            <w:tcMar>
              <w:top w:w="0" w:type="dxa"/>
              <w:left w:w="0" w:type="dxa"/>
              <w:bottom w:w="0" w:type="dxa"/>
              <w:right w:w="0" w:type="dxa"/>
            </w:tcMar>
            <w:vAlign w:val="center"/>
            <w:hideMark/>
          </w:tcPr>
          <w:p w14:paraId="7D986F7C" w14:textId="77777777" w:rsidR="008A341C" w:rsidRDefault="00273B29">
            <w:pPr>
              <w:jc w:val="right"/>
              <w:rPr>
                <w:color w:val="000000"/>
                <w:sz w:val="20"/>
                <w:szCs w:val="20"/>
              </w:rPr>
            </w:pPr>
            <w:r>
              <w:rPr>
                <w:color w:val="000000"/>
                <w:sz w:val="20"/>
                <w:szCs w:val="20"/>
              </w:rPr>
              <w:t>42</w:t>
            </w:r>
          </w:p>
        </w:tc>
      </w:tr>
      <w:tr w:rsidR="008A341C" w14:paraId="50D1EF97" w14:textId="77777777">
        <w:trPr>
          <w:tblCellSpacing w:w="0" w:type="dxa"/>
        </w:trPr>
        <w:tc>
          <w:tcPr>
            <w:tcW w:w="300" w:type="dxa"/>
            <w:tcMar>
              <w:top w:w="0" w:type="dxa"/>
              <w:left w:w="0" w:type="dxa"/>
              <w:bottom w:w="0" w:type="dxa"/>
              <w:right w:w="0" w:type="dxa"/>
            </w:tcMar>
            <w:vAlign w:val="center"/>
            <w:hideMark/>
          </w:tcPr>
          <w:p w14:paraId="1F215C0C" w14:textId="77777777" w:rsidR="008A341C" w:rsidRDefault="00273B29">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5DD50948" w14:textId="77777777" w:rsidR="008A341C" w:rsidRDefault="00273B29">
            <w:pPr>
              <w:jc w:val="right"/>
              <w:rPr>
                <w:color w:val="000000"/>
                <w:sz w:val="20"/>
                <w:szCs w:val="20"/>
              </w:rPr>
            </w:pPr>
            <w:r>
              <w:rPr>
                <w:color w:val="000000"/>
                <w:sz w:val="18"/>
                <w:szCs w:val="18"/>
              </w:rPr>
              <w:t> </w:t>
            </w:r>
          </w:p>
        </w:tc>
      </w:tr>
      <w:tr w:rsidR="008A341C" w14:paraId="08B6926E" w14:textId="77777777">
        <w:trPr>
          <w:tblCellSpacing w:w="0" w:type="dxa"/>
        </w:trPr>
        <w:tc>
          <w:tcPr>
            <w:tcW w:w="0" w:type="auto"/>
            <w:tcMar>
              <w:top w:w="0" w:type="dxa"/>
              <w:left w:w="0" w:type="dxa"/>
              <w:bottom w:w="0" w:type="dxa"/>
              <w:right w:w="0" w:type="dxa"/>
            </w:tcMar>
            <w:vAlign w:val="center"/>
            <w:hideMark/>
          </w:tcPr>
          <w:p w14:paraId="20E144EE" w14:textId="77777777" w:rsidR="008A341C" w:rsidRDefault="00A47D28">
            <w:pPr>
              <w:rPr>
                <w:color w:val="000000"/>
                <w:sz w:val="20"/>
                <w:szCs w:val="20"/>
              </w:rPr>
            </w:pPr>
            <w:hyperlink w:anchor="AB_BFZQVT7DZYO00000000000000000000" w:history="1">
              <w:r w:rsidR="00273B29">
                <w:rPr>
                  <w:color w:val="0000EE"/>
                  <w:sz w:val="20"/>
                  <w:szCs w:val="20"/>
                  <w:u w:val="single" w:color="0000EE"/>
                </w:rPr>
                <w:t>PART IV</w:t>
              </w:r>
            </w:hyperlink>
          </w:p>
        </w:tc>
        <w:tc>
          <w:tcPr>
            <w:tcW w:w="0" w:type="auto"/>
            <w:tcMar>
              <w:top w:w="0" w:type="dxa"/>
              <w:left w:w="0" w:type="dxa"/>
              <w:bottom w:w="0" w:type="dxa"/>
              <w:right w:w="0" w:type="dxa"/>
            </w:tcMar>
            <w:vAlign w:val="center"/>
            <w:hideMark/>
          </w:tcPr>
          <w:p w14:paraId="7D1E2677" w14:textId="77777777" w:rsidR="008A341C" w:rsidRDefault="00273B29">
            <w:pPr>
              <w:jc w:val="right"/>
              <w:rPr>
                <w:color w:val="000000"/>
                <w:sz w:val="20"/>
                <w:szCs w:val="20"/>
              </w:rPr>
            </w:pPr>
            <w:r>
              <w:rPr>
                <w:color w:val="000000"/>
                <w:sz w:val="20"/>
                <w:szCs w:val="20"/>
              </w:rPr>
              <w:t>43</w:t>
            </w:r>
          </w:p>
        </w:tc>
      </w:tr>
      <w:tr w:rsidR="008A341C" w14:paraId="2D3F06BE" w14:textId="77777777">
        <w:trPr>
          <w:tblCellSpacing w:w="0" w:type="dxa"/>
        </w:trPr>
        <w:tc>
          <w:tcPr>
            <w:tcW w:w="0" w:type="auto"/>
            <w:tcMar>
              <w:top w:w="0" w:type="dxa"/>
              <w:left w:w="0" w:type="dxa"/>
              <w:bottom w:w="0" w:type="dxa"/>
              <w:right w:w="0" w:type="dxa"/>
            </w:tcMar>
            <w:vAlign w:val="center"/>
            <w:hideMark/>
          </w:tcPr>
          <w:p w14:paraId="5F1C285A" w14:textId="77777777" w:rsidR="008A341C" w:rsidRDefault="00A47D28">
            <w:pPr>
              <w:rPr>
                <w:color w:val="000000"/>
                <w:sz w:val="20"/>
                <w:szCs w:val="20"/>
              </w:rPr>
            </w:pPr>
            <w:hyperlink w:anchor="AC_B8ZH10E5O4000000000000000000000" w:history="1">
              <w:r w:rsidR="00273B29">
                <w:rPr>
                  <w:color w:val="0000EE"/>
                  <w:sz w:val="20"/>
                  <w:szCs w:val="20"/>
                  <w:u w:val="single" w:color="0000EE"/>
                </w:rPr>
                <w:t>Item 15. Exhibits and Financial Statement Schedules</w:t>
              </w:r>
            </w:hyperlink>
          </w:p>
        </w:tc>
        <w:tc>
          <w:tcPr>
            <w:tcW w:w="0" w:type="auto"/>
            <w:tcMar>
              <w:top w:w="0" w:type="dxa"/>
              <w:left w:w="0" w:type="dxa"/>
              <w:bottom w:w="0" w:type="dxa"/>
              <w:right w:w="0" w:type="dxa"/>
            </w:tcMar>
            <w:vAlign w:val="center"/>
            <w:hideMark/>
          </w:tcPr>
          <w:p w14:paraId="5644ECD8" w14:textId="77777777" w:rsidR="008A341C" w:rsidRDefault="00273B29">
            <w:pPr>
              <w:jc w:val="right"/>
              <w:rPr>
                <w:color w:val="000000"/>
                <w:sz w:val="20"/>
                <w:szCs w:val="20"/>
              </w:rPr>
            </w:pPr>
            <w:r>
              <w:rPr>
                <w:color w:val="000000"/>
                <w:sz w:val="20"/>
                <w:szCs w:val="20"/>
              </w:rPr>
              <w:t>43</w:t>
            </w:r>
          </w:p>
        </w:tc>
      </w:tr>
      <w:tr w:rsidR="008A341C" w14:paraId="23B7CB07" w14:textId="77777777">
        <w:trPr>
          <w:tblCellSpacing w:w="0" w:type="dxa"/>
        </w:trPr>
        <w:tc>
          <w:tcPr>
            <w:tcW w:w="0" w:type="auto"/>
            <w:tcMar>
              <w:top w:w="0" w:type="dxa"/>
              <w:left w:w="0" w:type="dxa"/>
              <w:bottom w:w="0" w:type="dxa"/>
              <w:right w:w="0" w:type="dxa"/>
            </w:tcMar>
            <w:vAlign w:val="center"/>
            <w:hideMark/>
          </w:tcPr>
          <w:p w14:paraId="65F26C8E" w14:textId="77777777" w:rsidR="008A341C" w:rsidRDefault="00A47D28">
            <w:pPr>
              <w:rPr>
                <w:color w:val="000000"/>
                <w:sz w:val="20"/>
                <w:szCs w:val="20"/>
              </w:rPr>
            </w:pPr>
            <w:hyperlink w:anchor="AD_BT7I0LT4I9C00000000000000000000" w:history="1">
              <w:r w:rsidR="00273B29">
                <w:rPr>
                  <w:color w:val="0000EE"/>
                  <w:sz w:val="20"/>
                  <w:szCs w:val="20"/>
                  <w:u w:val="single" w:color="0000EE"/>
                </w:rPr>
                <w:t>Item 16. Form 10-K - Summary</w:t>
              </w:r>
            </w:hyperlink>
          </w:p>
        </w:tc>
        <w:tc>
          <w:tcPr>
            <w:tcW w:w="0" w:type="auto"/>
            <w:tcMar>
              <w:top w:w="0" w:type="dxa"/>
              <w:left w:w="0" w:type="dxa"/>
              <w:bottom w:w="0" w:type="dxa"/>
              <w:right w:w="0" w:type="dxa"/>
            </w:tcMar>
            <w:vAlign w:val="center"/>
            <w:hideMark/>
          </w:tcPr>
          <w:p w14:paraId="203B7302" w14:textId="77777777" w:rsidR="008A341C" w:rsidRDefault="00273B29">
            <w:pPr>
              <w:jc w:val="right"/>
              <w:rPr>
                <w:color w:val="000000"/>
                <w:sz w:val="20"/>
                <w:szCs w:val="20"/>
              </w:rPr>
            </w:pPr>
            <w:r>
              <w:rPr>
                <w:color w:val="000000"/>
                <w:sz w:val="20"/>
                <w:szCs w:val="20"/>
              </w:rPr>
              <w:t>43</w:t>
            </w:r>
          </w:p>
        </w:tc>
      </w:tr>
      <w:tr w:rsidR="008A341C" w14:paraId="6474B9F4" w14:textId="77777777">
        <w:trPr>
          <w:tblCellSpacing w:w="0" w:type="dxa"/>
        </w:trPr>
        <w:tc>
          <w:tcPr>
            <w:tcW w:w="300" w:type="dxa"/>
            <w:tcMar>
              <w:top w:w="0" w:type="dxa"/>
              <w:left w:w="0" w:type="dxa"/>
              <w:bottom w:w="0" w:type="dxa"/>
              <w:right w:w="0" w:type="dxa"/>
            </w:tcMar>
            <w:vAlign w:val="center"/>
            <w:hideMark/>
          </w:tcPr>
          <w:p w14:paraId="5CF480F7" w14:textId="77777777" w:rsidR="008A341C" w:rsidRDefault="00273B29">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2B047121" w14:textId="77777777" w:rsidR="008A341C" w:rsidRDefault="00273B29">
            <w:pPr>
              <w:jc w:val="right"/>
              <w:rPr>
                <w:color w:val="000000"/>
                <w:sz w:val="20"/>
                <w:szCs w:val="20"/>
              </w:rPr>
            </w:pPr>
            <w:r>
              <w:rPr>
                <w:color w:val="000000"/>
                <w:sz w:val="18"/>
                <w:szCs w:val="18"/>
              </w:rPr>
              <w:t> </w:t>
            </w:r>
          </w:p>
        </w:tc>
      </w:tr>
      <w:tr w:rsidR="008A341C" w14:paraId="6DC60446" w14:textId="77777777">
        <w:trPr>
          <w:tblCellSpacing w:w="0" w:type="dxa"/>
        </w:trPr>
        <w:tc>
          <w:tcPr>
            <w:tcW w:w="0" w:type="auto"/>
            <w:tcMar>
              <w:top w:w="0" w:type="dxa"/>
              <w:left w:w="0" w:type="dxa"/>
              <w:bottom w:w="0" w:type="dxa"/>
              <w:right w:w="0" w:type="dxa"/>
            </w:tcMar>
            <w:vAlign w:val="center"/>
            <w:hideMark/>
          </w:tcPr>
          <w:p w14:paraId="6D0EC3F8" w14:textId="77777777" w:rsidR="008A341C" w:rsidRDefault="00A47D28">
            <w:pPr>
              <w:rPr>
                <w:color w:val="000000"/>
                <w:sz w:val="20"/>
                <w:szCs w:val="20"/>
              </w:rPr>
            </w:pPr>
            <w:hyperlink w:anchor="AE_BFJC3T3AQ1C00000000000000000000" w:history="1">
              <w:r w:rsidR="00273B29">
                <w:rPr>
                  <w:color w:val="0000EE"/>
                  <w:sz w:val="20"/>
                  <w:szCs w:val="20"/>
                  <w:u w:val="single" w:color="0000EE"/>
                </w:rPr>
                <w:t>SIGNATURES</w:t>
              </w:r>
            </w:hyperlink>
          </w:p>
        </w:tc>
        <w:tc>
          <w:tcPr>
            <w:tcW w:w="0" w:type="auto"/>
            <w:tcMar>
              <w:top w:w="0" w:type="dxa"/>
              <w:left w:w="0" w:type="dxa"/>
              <w:bottom w:w="0" w:type="dxa"/>
              <w:right w:w="0" w:type="dxa"/>
            </w:tcMar>
            <w:vAlign w:val="center"/>
            <w:hideMark/>
          </w:tcPr>
          <w:p w14:paraId="6A80E45F" w14:textId="77777777" w:rsidR="008A341C" w:rsidRDefault="00273B29">
            <w:pPr>
              <w:jc w:val="right"/>
              <w:rPr>
                <w:color w:val="000000"/>
                <w:sz w:val="20"/>
                <w:szCs w:val="20"/>
              </w:rPr>
            </w:pPr>
            <w:r>
              <w:rPr>
                <w:color w:val="000000"/>
                <w:sz w:val="20"/>
                <w:szCs w:val="20"/>
              </w:rPr>
              <w:t>44</w:t>
            </w:r>
          </w:p>
        </w:tc>
      </w:tr>
    </w:tbl>
    <w:p w14:paraId="609EE39E"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F738583" w14:textId="77777777">
        <w:trPr>
          <w:tblCellSpacing w:w="15" w:type="dxa"/>
        </w:trPr>
        <w:tc>
          <w:tcPr>
            <w:tcW w:w="0" w:type="auto"/>
            <w:tcMar>
              <w:top w:w="0" w:type="dxa"/>
              <w:left w:w="0" w:type="dxa"/>
              <w:bottom w:w="0" w:type="dxa"/>
              <w:right w:w="0" w:type="dxa"/>
            </w:tcMar>
            <w:vAlign w:val="center"/>
            <w:hideMark/>
          </w:tcPr>
          <w:p w14:paraId="4A8F1DB5" w14:textId="77777777" w:rsidR="008A341C" w:rsidRDefault="00273B29">
            <w:pPr>
              <w:jc w:val="center"/>
              <w:rPr>
                <w:color w:val="000000"/>
                <w:sz w:val="20"/>
                <w:szCs w:val="20"/>
              </w:rPr>
            </w:pPr>
            <w:r>
              <w:rPr>
                <w:color w:val="000000"/>
                <w:sz w:val="20"/>
                <w:szCs w:val="20"/>
              </w:rPr>
              <w:t>3</w:t>
            </w:r>
          </w:p>
        </w:tc>
      </w:tr>
    </w:tbl>
    <w:p w14:paraId="3DD5EDD9" w14:textId="77777777" w:rsidR="008A341C" w:rsidRDefault="00A47D28">
      <w:pPr>
        <w:rPr>
          <w:sz w:val="20"/>
          <w:szCs w:val="20"/>
        </w:rPr>
      </w:pPr>
      <w:r>
        <w:pict w14:anchorId="0FD7D639">
          <v:rect id="_x0000_i1027" style="width:468pt;height:1.5pt" o:hralign="center" o:hrstd="t" o:hrnoshade="t" o:hr="t" fillcolor="black" stroked="f">
            <v:path strokeok="f"/>
          </v:rect>
        </w:pict>
      </w:r>
    </w:p>
    <w:p w14:paraId="53127007" w14:textId="77777777" w:rsidR="008A341C" w:rsidRDefault="008A341C">
      <w:pPr>
        <w:pageBreakBefore/>
        <w:rPr>
          <w:sz w:val="20"/>
          <w:szCs w:val="20"/>
        </w:rPr>
      </w:pPr>
    </w:p>
    <w:p w14:paraId="0560A05A" w14:textId="77777777" w:rsidR="008A341C" w:rsidRDefault="00273B29">
      <w:pPr>
        <w:rPr>
          <w:sz w:val="20"/>
          <w:szCs w:val="20"/>
        </w:rPr>
      </w:pPr>
      <w:r>
        <w:rPr>
          <w:sz w:val="20"/>
          <w:szCs w:val="20"/>
        </w:rPr>
        <w:t> </w:t>
      </w:r>
    </w:p>
    <w:p w14:paraId="66F44E12" w14:textId="77777777" w:rsidR="008A341C" w:rsidRDefault="00A47D28">
      <w:pPr>
        <w:jc w:val="center"/>
        <w:rPr>
          <w:sz w:val="20"/>
          <w:szCs w:val="20"/>
        </w:rPr>
      </w:pPr>
      <w:hyperlink w:history="1">
        <w:bookmarkStart w:id="0" w:name="A_BWDGONTTYJK00000000000000000000"/>
        <w:r w:rsidR="00273B29">
          <w:rPr>
            <w:b/>
            <w:bCs/>
            <w:color w:val="000000"/>
            <w:spacing w:val="-2"/>
          </w:rPr>
          <w:t>PART I</w:t>
        </w:r>
      </w:hyperlink>
      <w:bookmarkEnd w:id="0"/>
    </w:p>
    <w:p w14:paraId="4563FD47" w14:textId="77777777" w:rsidR="008A341C" w:rsidRDefault="00273B29">
      <w:pPr>
        <w:jc w:val="center"/>
        <w:rPr>
          <w:sz w:val="20"/>
          <w:szCs w:val="20"/>
        </w:rPr>
      </w:pPr>
      <w:r>
        <w:rPr>
          <w:b/>
          <w:bCs/>
          <w:spacing w:val="-2"/>
          <w:sz w:val="20"/>
          <w:szCs w:val="20"/>
        </w:rPr>
        <w:t> </w:t>
      </w:r>
    </w:p>
    <w:p w14:paraId="27F8667C" w14:textId="77777777" w:rsidR="008A341C" w:rsidRDefault="00273B29">
      <w:pPr>
        <w:rPr>
          <w:sz w:val="20"/>
          <w:szCs w:val="20"/>
        </w:rPr>
      </w:pPr>
      <w:r>
        <w:rPr>
          <w:b/>
          <w:bCs/>
          <w:spacing w:val="-2"/>
        </w:rPr>
        <w:t xml:space="preserve">Item 1.                    </w:t>
      </w:r>
      <w:hyperlink w:history="1">
        <w:bookmarkStart w:id="1" w:name="B_BG227D9QGY800000000000000000000"/>
        <w:r>
          <w:rPr>
            <w:b/>
            <w:bCs/>
            <w:color w:val="000000"/>
            <w:spacing w:val="-2"/>
          </w:rPr>
          <w:t xml:space="preserve"> Business. </w:t>
        </w:r>
      </w:hyperlink>
      <w:bookmarkEnd w:id="1"/>
    </w:p>
    <w:p w14:paraId="7F8066C7" w14:textId="77777777" w:rsidR="008A341C" w:rsidRDefault="00273B29">
      <w:pPr>
        <w:rPr>
          <w:sz w:val="20"/>
          <w:szCs w:val="20"/>
        </w:rPr>
      </w:pPr>
      <w:r>
        <w:rPr>
          <w:sz w:val="16"/>
          <w:szCs w:val="16"/>
        </w:rPr>
        <w:t> </w:t>
      </w:r>
    </w:p>
    <w:p w14:paraId="7BF3E849" w14:textId="77777777" w:rsidR="008A341C" w:rsidRDefault="00273B29">
      <w:pPr>
        <w:jc w:val="both"/>
        <w:rPr>
          <w:sz w:val="20"/>
          <w:szCs w:val="20"/>
        </w:rPr>
      </w:pPr>
      <w:r>
        <w:rPr>
          <w:b/>
          <w:bCs/>
          <w:i/>
          <w:iCs/>
          <w:sz w:val="20"/>
          <w:szCs w:val="20"/>
        </w:rPr>
        <w:t>Introduction</w:t>
      </w:r>
    </w:p>
    <w:p w14:paraId="57232C6F" w14:textId="77777777" w:rsidR="008A341C" w:rsidRDefault="00273B29">
      <w:pPr>
        <w:rPr>
          <w:sz w:val="20"/>
          <w:szCs w:val="20"/>
        </w:rPr>
      </w:pPr>
      <w:r>
        <w:rPr>
          <w:sz w:val="16"/>
          <w:szCs w:val="16"/>
        </w:rPr>
        <w:t> </w:t>
      </w:r>
    </w:p>
    <w:p w14:paraId="7B6C7829" w14:textId="77777777" w:rsidR="008A341C" w:rsidRDefault="00273B29">
      <w:pPr>
        <w:rPr>
          <w:sz w:val="20"/>
          <w:szCs w:val="20"/>
        </w:rPr>
      </w:pPr>
      <w:r>
        <w:rPr>
          <w:sz w:val="20"/>
          <w:szCs w:val="20"/>
        </w:rPr>
        <w:t>Electro-Sensors, Inc. (“we,” “us,” “our,” the “Company” or “ESI”) manufactures and sells industrial production monitoring and process control systems. </w:t>
      </w:r>
    </w:p>
    <w:p w14:paraId="0B4AB4EF" w14:textId="77777777" w:rsidR="008A341C" w:rsidRDefault="00273B29">
      <w:pPr>
        <w:rPr>
          <w:sz w:val="20"/>
          <w:szCs w:val="20"/>
        </w:rPr>
      </w:pPr>
      <w:r>
        <w:rPr>
          <w:sz w:val="16"/>
          <w:szCs w:val="16"/>
        </w:rPr>
        <w:t> </w:t>
      </w:r>
    </w:p>
    <w:p w14:paraId="4C0BE800" w14:textId="77777777" w:rsidR="008A341C" w:rsidRDefault="00273B29">
      <w:pPr>
        <w:rPr>
          <w:sz w:val="20"/>
          <w:szCs w:val="20"/>
        </w:rPr>
      </w:pPr>
      <w:r>
        <w:rPr>
          <w:sz w:val="20"/>
          <w:szCs w:val="20"/>
        </w:rPr>
        <w:t xml:space="preserve">In addition, we may periodically make strategic investments in other businesses and companies, including investments that we believe would facilitate the development of technology complementary to our existing products or investments that we believe present good opportunities for the Company and its shareholders.  </w:t>
      </w:r>
    </w:p>
    <w:p w14:paraId="7FD02429" w14:textId="77777777" w:rsidR="008A341C" w:rsidRDefault="00273B29">
      <w:pPr>
        <w:rPr>
          <w:sz w:val="20"/>
          <w:szCs w:val="20"/>
        </w:rPr>
      </w:pPr>
      <w:r>
        <w:rPr>
          <w:sz w:val="16"/>
          <w:szCs w:val="16"/>
        </w:rPr>
        <w:t> </w:t>
      </w:r>
    </w:p>
    <w:p w14:paraId="6F0822C4" w14:textId="77777777" w:rsidR="008A341C" w:rsidRDefault="00273B29">
      <w:pPr>
        <w:rPr>
          <w:sz w:val="20"/>
          <w:szCs w:val="20"/>
        </w:rPr>
      </w:pPr>
      <w:r>
        <w:rPr>
          <w:sz w:val="20"/>
          <w:szCs w:val="20"/>
        </w:rPr>
        <w:t>ESI was incorporated in Minnesota in July 1968. Our executive offices are located at 6111 Blue Circle Drive, Minnetonka, Minnesota, 55343-9108. Our telephone number is (952) 930-0100.</w:t>
      </w:r>
    </w:p>
    <w:p w14:paraId="262AAC5F" w14:textId="77777777" w:rsidR="008A341C" w:rsidRDefault="00273B29">
      <w:pPr>
        <w:rPr>
          <w:sz w:val="20"/>
          <w:szCs w:val="20"/>
        </w:rPr>
      </w:pPr>
      <w:r>
        <w:rPr>
          <w:sz w:val="16"/>
          <w:szCs w:val="16"/>
        </w:rPr>
        <w:t> </w:t>
      </w:r>
    </w:p>
    <w:p w14:paraId="4E237308" w14:textId="77777777" w:rsidR="008A341C" w:rsidRDefault="00273B29">
      <w:pPr>
        <w:rPr>
          <w:sz w:val="20"/>
          <w:szCs w:val="20"/>
        </w:rPr>
      </w:pPr>
      <w:r>
        <w:rPr>
          <w:b/>
          <w:bCs/>
          <w:i/>
          <w:iCs/>
          <w:sz w:val="20"/>
          <w:szCs w:val="20"/>
        </w:rPr>
        <w:t>Products</w:t>
      </w:r>
    </w:p>
    <w:p w14:paraId="4100CE6D" w14:textId="77777777" w:rsidR="008A341C" w:rsidRDefault="00273B29">
      <w:pPr>
        <w:rPr>
          <w:sz w:val="20"/>
          <w:szCs w:val="20"/>
        </w:rPr>
      </w:pPr>
      <w:r>
        <w:rPr>
          <w:sz w:val="16"/>
          <w:szCs w:val="16"/>
        </w:rPr>
        <w:t> </w:t>
      </w:r>
    </w:p>
    <w:p w14:paraId="56FC013D" w14:textId="77777777" w:rsidR="008A341C" w:rsidRDefault="00273B29">
      <w:pPr>
        <w:rPr>
          <w:sz w:val="20"/>
          <w:szCs w:val="20"/>
        </w:rPr>
      </w:pPr>
      <w:r>
        <w:rPr>
          <w:sz w:val="20"/>
          <w:szCs w:val="20"/>
        </w:rPr>
        <w:t>We manufacture and sell a variety of monitoring systems that measure machine production and operation rates, as well as systems that regulate the speed of related machines in production processes.</w:t>
      </w:r>
    </w:p>
    <w:p w14:paraId="1CC8729B" w14:textId="77777777" w:rsidR="008A341C" w:rsidRDefault="00273B29">
      <w:pPr>
        <w:rPr>
          <w:sz w:val="20"/>
          <w:szCs w:val="20"/>
        </w:rPr>
      </w:pPr>
      <w:r>
        <w:rPr>
          <w:sz w:val="16"/>
          <w:szCs w:val="16"/>
        </w:rPr>
        <w:t> </w:t>
      </w:r>
    </w:p>
    <w:p w14:paraId="50E157EF" w14:textId="77777777" w:rsidR="008A341C" w:rsidRDefault="00273B29">
      <w:pPr>
        <w:rPr>
          <w:sz w:val="20"/>
          <w:szCs w:val="20"/>
        </w:rPr>
      </w:pPr>
      <w:r>
        <w:rPr>
          <w:sz w:val="20"/>
          <w:szCs w:val="20"/>
        </w:rPr>
        <w:t>Our goal is to develop meaningful annual updates to our standard products.</w:t>
      </w:r>
    </w:p>
    <w:p w14:paraId="6FF74B6E" w14:textId="77777777" w:rsidR="008A341C" w:rsidRDefault="00273B29">
      <w:pPr>
        <w:rPr>
          <w:sz w:val="20"/>
          <w:szCs w:val="20"/>
        </w:rPr>
      </w:pPr>
      <w:r>
        <w:rPr>
          <w:sz w:val="16"/>
          <w:szCs w:val="16"/>
        </w:rPr>
        <w:t> </w:t>
      </w:r>
    </w:p>
    <w:p w14:paraId="7D15B278" w14:textId="77777777" w:rsidR="008A341C" w:rsidRDefault="00273B29">
      <w:pPr>
        <w:rPr>
          <w:sz w:val="20"/>
          <w:szCs w:val="20"/>
        </w:rPr>
      </w:pPr>
      <w:r>
        <w:rPr>
          <w:sz w:val="20"/>
          <w:szCs w:val="20"/>
        </w:rPr>
        <w:t>We have a sales agreement with </w:t>
      </w:r>
      <w:proofErr w:type="spellStart"/>
      <w:r>
        <w:rPr>
          <w:sz w:val="20"/>
          <w:szCs w:val="20"/>
        </w:rPr>
        <w:t>Motrona</w:t>
      </w:r>
      <w:proofErr w:type="spellEnd"/>
      <w:r>
        <w:rPr>
          <w:sz w:val="20"/>
          <w:szCs w:val="20"/>
        </w:rPr>
        <w:t> GmbH, a German control and interface devices manufacturer, under which we have the right to distribute </w:t>
      </w:r>
      <w:proofErr w:type="spellStart"/>
      <w:r>
        <w:rPr>
          <w:sz w:val="20"/>
          <w:szCs w:val="20"/>
        </w:rPr>
        <w:t>Motrona</w:t>
      </w:r>
      <w:proofErr w:type="spellEnd"/>
      <w:r>
        <w:rPr>
          <w:sz w:val="20"/>
          <w:szCs w:val="20"/>
        </w:rPr>
        <w:t> products in the United States. These products interface with our products on various applications for motion monitoring.</w:t>
      </w:r>
    </w:p>
    <w:p w14:paraId="446C9B02" w14:textId="77777777" w:rsidR="008A341C" w:rsidRDefault="00273B29">
      <w:pPr>
        <w:rPr>
          <w:sz w:val="20"/>
          <w:szCs w:val="20"/>
        </w:rPr>
      </w:pPr>
      <w:r>
        <w:rPr>
          <w:sz w:val="16"/>
          <w:szCs w:val="16"/>
        </w:rPr>
        <w:t> </w:t>
      </w:r>
    </w:p>
    <w:p w14:paraId="1583677B" w14:textId="77777777" w:rsidR="008A341C" w:rsidRDefault="00273B29">
      <w:pPr>
        <w:rPr>
          <w:sz w:val="20"/>
          <w:szCs w:val="20"/>
        </w:rPr>
      </w:pPr>
      <w:r>
        <w:rPr>
          <w:sz w:val="20"/>
          <w:szCs w:val="20"/>
        </w:rPr>
        <w:t xml:space="preserve">      </w:t>
      </w:r>
      <w:r>
        <w:rPr>
          <w:b/>
          <w:bCs/>
          <w:sz w:val="20"/>
          <w:szCs w:val="20"/>
        </w:rPr>
        <w:t>Speed Monitoring Systems</w:t>
      </w:r>
    </w:p>
    <w:p w14:paraId="6D25A5A9" w14:textId="77777777" w:rsidR="008A341C" w:rsidRDefault="008A341C">
      <w:pPr>
        <w:rPr>
          <w:sz w:val="20"/>
          <w:szCs w:val="20"/>
        </w:rPr>
      </w:pPr>
    </w:p>
    <w:p w14:paraId="58512547" w14:textId="77777777" w:rsidR="008A341C" w:rsidRDefault="00273B29">
      <w:pPr>
        <w:rPr>
          <w:sz w:val="20"/>
          <w:szCs w:val="20"/>
        </w:rPr>
      </w:pPr>
      <w:r>
        <w:rPr>
          <w:sz w:val="20"/>
          <w:szCs w:val="20"/>
        </w:rPr>
        <w:t>Our speed monitoring systems compare revolutions per minute or speed against acceptable rates as determined by our customers. These systems vary in complexity, from simple systems that detect slow-downs or stoppages, to more sophisticated systems that warn of deviations from precise tolerances and that permit various subsidiary operations to be determined through monitoring shaft speed.</w:t>
      </w:r>
    </w:p>
    <w:p w14:paraId="3C0FE963" w14:textId="77777777" w:rsidR="008A341C" w:rsidRDefault="00273B29">
      <w:pPr>
        <w:rPr>
          <w:sz w:val="20"/>
          <w:szCs w:val="20"/>
        </w:rPr>
      </w:pPr>
      <w:r>
        <w:rPr>
          <w:sz w:val="16"/>
          <w:szCs w:val="16"/>
        </w:rPr>
        <w:t> </w:t>
      </w:r>
    </w:p>
    <w:p w14:paraId="49795793" w14:textId="77777777" w:rsidR="008A341C" w:rsidRDefault="00273B29">
      <w:pPr>
        <w:rPr>
          <w:sz w:val="20"/>
          <w:szCs w:val="20"/>
        </w:rPr>
      </w:pPr>
      <w:r>
        <w:rPr>
          <w:sz w:val="20"/>
          <w:szCs w:val="20"/>
        </w:rPr>
        <w:t>Our speed monitoring systems also include a line of products that measure production counts or rates, such as number of parts, gallons per minute, or board feet. These speed monitoring systems also include alarm systems, tachometers, and other devices that translate impulses from the sensors into alarm signals, computer inputs, or digital displays that are usable by the customer.</w:t>
      </w:r>
    </w:p>
    <w:p w14:paraId="4F218FB9" w14:textId="77777777" w:rsidR="008A341C" w:rsidRDefault="00273B29">
      <w:pPr>
        <w:rPr>
          <w:sz w:val="20"/>
          <w:szCs w:val="20"/>
        </w:rPr>
      </w:pPr>
      <w:r>
        <w:rPr>
          <w:sz w:val="16"/>
          <w:szCs w:val="16"/>
        </w:rPr>
        <w:t> </w:t>
      </w:r>
    </w:p>
    <w:p w14:paraId="55938692" w14:textId="77777777" w:rsidR="008A341C" w:rsidRDefault="00273B29">
      <w:pPr>
        <w:rPr>
          <w:sz w:val="20"/>
          <w:szCs w:val="20"/>
        </w:rPr>
      </w:pPr>
      <w:r>
        <w:rPr>
          <w:color w:val="000000"/>
          <w:sz w:val="20"/>
          <w:szCs w:val="20"/>
        </w:rPr>
        <w:t>We have several products used in drive control systems that regulate the speed of motors on related machines in a production sequence to ensure that the performances of various operations are coordinated. The products consist of a line of digital control products for motors that require a complete closed loop PID (Proportional Integral Derivative) control. The closed loop controllers coordinate production speed among process motors and reduce waste.</w:t>
      </w:r>
    </w:p>
    <w:p w14:paraId="179E6B21" w14:textId="77777777" w:rsidR="008A341C" w:rsidRDefault="00273B29">
      <w:pPr>
        <w:rPr>
          <w:sz w:val="20"/>
          <w:szCs w:val="20"/>
        </w:rPr>
      </w:pPr>
      <w:r>
        <w:rPr>
          <w:sz w:val="16"/>
          <w:szCs w:val="16"/>
        </w:rPr>
        <w:t> </w:t>
      </w:r>
    </w:p>
    <w:p w14:paraId="33808D88" w14:textId="77777777" w:rsidR="008A341C" w:rsidRDefault="00273B29">
      <w:pPr>
        <w:rPr>
          <w:sz w:val="20"/>
          <w:szCs w:val="20"/>
        </w:rPr>
      </w:pPr>
      <w:r>
        <w:rPr>
          <w:b/>
          <w:bCs/>
          <w:sz w:val="20"/>
          <w:szCs w:val="20"/>
        </w:rPr>
        <w:t>      Temperature Application Products</w:t>
      </w:r>
    </w:p>
    <w:p w14:paraId="65C26B40" w14:textId="77777777" w:rsidR="008A341C" w:rsidRDefault="00273B29">
      <w:pPr>
        <w:rPr>
          <w:sz w:val="20"/>
          <w:szCs w:val="20"/>
        </w:rPr>
      </w:pPr>
      <w:r>
        <w:rPr>
          <w:sz w:val="12"/>
          <w:szCs w:val="12"/>
        </w:rPr>
        <w:t> </w:t>
      </w:r>
    </w:p>
    <w:p w14:paraId="6E997613" w14:textId="77777777" w:rsidR="008A341C" w:rsidRDefault="00273B29">
      <w:pPr>
        <w:rPr>
          <w:sz w:val="20"/>
          <w:szCs w:val="20"/>
        </w:rPr>
      </w:pPr>
      <w:r>
        <w:rPr>
          <w:sz w:val="20"/>
          <w:szCs w:val="20"/>
        </w:rPr>
        <w:t>Our main temperature applications include bearing, gear box, and motor temperature monitoring sensors.  These sensors alert an operator when the temperature exceeds or is less than a specified temperature.</w:t>
      </w:r>
    </w:p>
    <w:p w14:paraId="1053B276" w14:textId="77777777" w:rsidR="008A341C" w:rsidRDefault="008A341C">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4D87AB8" w14:textId="77777777">
        <w:trPr>
          <w:tblCellSpacing w:w="15" w:type="dxa"/>
        </w:trPr>
        <w:tc>
          <w:tcPr>
            <w:tcW w:w="0" w:type="auto"/>
            <w:tcMar>
              <w:top w:w="0" w:type="dxa"/>
              <w:left w:w="0" w:type="dxa"/>
              <w:bottom w:w="0" w:type="dxa"/>
              <w:right w:w="0" w:type="dxa"/>
            </w:tcMar>
            <w:vAlign w:val="center"/>
            <w:hideMark/>
          </w:tcPr>
          <w:p w14:paraId="75F22092" w14:textId="77777777" w:rsidR="008A341C" w:rsidRDefault="00273B29">
            <w:pPr>
              <w:jc w:val="center"/>
              <w:rPr>
                <w:color w:val="000000"/>
                <w:sz w:val="20"/>
                <w:szCs w:val="20"/>
              </w:rPr>
            </w:pPr>
            <w:r>
              <w:rPr>
                <w:color w:val="000000"/>
                <w:sz w:val="20"/>
                <w:szCs w:val="20"/>
              </w:rPr>
              <w:t>4</w:t>
            </w:r>
          </w:p>
        </w:tc>
      </w:tr>
    </w:tbl>
    <w:p w14:paraId="5FE8E472" w14:textId="77777777" w:rsidR="008A341C" w:rsidRDefault="00A47D28">
      <w:pPr>
        <w:rPr>
          <w:sz w:val="20"/>
          <w:szCs w:val="20"/>
        </w:rPr>
      </w:pPr>
      <w:r>
        <w:pict w14:anchorId="6641F1FE">
          <v:rect id="_x0000_i1028" style="width:468pt;height:1.5pt" o:hralign="center" o:hrstd="t" o:hrnoshade="t" o:hr="t" fillcolor="black" stroked="f">
            <v:path strokeok="f"/>
          </v:rect>
        </w:pict>
      </w:r>
    </w:p>
    <w:p w14:paraId="0490D012" w14:textId="77777777" w:rsidR="008A341C" w:rsidRDefault="008A341C">
      <w:pPr>
        <w:pageBreakBefore/>
        <w:rPr>
          <w:sz w:val="20"/>
          <w:szCs w:val="20"/>
        </w:rPr>
      </w:pPr>
    </w:p>
    <w:p w14:paraId="428AF02C" w14:textId="77777777" w:rsidR="008A341C" w:rsidRDefault="00273B29">
      <w:pPr>
        <w:spacing w:before="100"/>
        <w:rPr>
          <w:sz w:val="20"/>
          <w:szCs w:val="20"/>
        </w:rPr>
      </w:pPr>
      <w:r>
        <w:rPr>
          <w:sz w:val="16"/>
          <w:szCs w:val="16"/>
        </w:rPr>
        <w:t> </w:t>
      </w:r>
      <w:r>
        <w:rPr>
          <w:b/>
          <w:bCs/>
          <w:sz w:val="20"/>
          <w:szCs w:val="20"/>
        </w:rPr>
        <w:t>    Position Application Products</w:t>
      </w:r>
    </w:p>
    <w:p w14:paraId="672C9336" w14:textId="77777777" w:rsidR="008A341C" w:rsidRDefault="00273B29">
      <w:pPr>
        <w:rPr>
          <w:sz w:val="20"/>
          <w:szCs w:val="20"/>
        </w:rPr>
      </w:pPr>
      <w:r>
        <w:rPr>
          <w:sz w:val="14"/>
          <w:szCs w:val="14"/>
        </w:rPr>
        <w:t> </w:t>
      </w:r>
    </w:p>
    <w:p w14:paraId="3418668B" w14:textId="77777777" w:rsidR="008A341C" w:rsidRDefault="00273B29">
      <w:pPr>
        <w:rPr>
          <w:sz w:val="20"/>
          <w:szCs w:val="20"/>
        </w:rPr>
      </w:pPr>
      <w:r>
        <w:rPr>
          <w:sz w:val="20"/>
          <w:szCs w:val="20"/>
        </w:rPr>
        <w:t>We also offer production monitoring devices that include a belt alignment and slide gate position monitor.  The belt alignment monitor is used to determine if a belt is tracking correctly.  The slide gate position monitor is used in plant operations to provide feedback of the position of a slide gate.  One version has analog output and the second version has relay outputs that provide feedback of the position of a valve or control arm. </w:t>
      </w:r>
    </w:p>
    <w:p w14:paraId="2722B9DD" w14:textId="77777777" w:rsidR="008A341C" w:rsidRDefault="00273B29">
      <w:pPr>
        <w:rPr>
          <w:sz w:val="20"/>
          <w:szCs w:val="20"/>
        </w:rPr>
      </w:pPr>
      <w:r>
        <w:rPr>
          <w:sz w:val="14"/>
          <w:szCs w:val="14"/>
        </w:rPr>
        <w:t> </w:t>
      </w:r>
    </w:p>
    <w:p w14:paraId="7A41252E" w14:textId="77777777" w:rsidR="008A341C" w:rsidRDefault="00273B29">
      <w:pPr>
        <w:rPr>
          <w:sz w:val="20"/>
          <w:szCs w:val="20"/>
        </w:rPr>
      </w:pPr>
      <w:r>
        <w:rPr>
          <w:b/>
          <w:bCs/>
          <w:sz w:val="20"/>
          <w:szCs w:val="20"/>
        </w:rPr>
        <w:t>     Vibration Monitoring Products </w:t>
      </w:r>
    </w:p>
    <w:p w14:paraId="303C4402" w14:textId="77777777" w:rsidR="008A341C" w:rsidRDefault="00273B29">
      <w:pPr>
        <w:rPr>
          <w:sz w:val="20"/>
          <w:szCs w:val="20"/>
        </w:rPr>
      </w:pPr>
      <w:r>
        <w:rPr>
          <w:sz w:val="14"/>
          <w:szCs w:val="14"/>
        </w:rPr>
        <w:t> </w:t>
      </w:r>
    </w:p>
    <w:p w14:paraId="1309C297" w14:textId="77777777" w:rsidR="008A341C" w:rsidRDefault="00273B29">
      <w:pPr>
        <w:rPr>
          <w:sz w:val="20"/>
          <w:szCs w:val="20"/>
        </w:rPr>
      </w:pPr>
      <w:r>
        <w:rPr>
          <w:color w:val="000000"/>
          <w:sz w:val="20"/>
          <w:szCs w:val="20"/>
        </w:rPr>
        <w:t>A vibration monitor alerts an operator when the vibration of a machine in a production system exceeds or is less than a specified level.</w:t>
      </w:r>
      <w:r>
        <w:rPr>
          <w:sz w:val="20"/>
          <w:szCs w:val="20"/>
        </w:rPr>
        <w:t xml:space="preserve">  </w:t>
      </w:r>
    </w:p>
    <w:p w14:paraId="787AE7BB" w14:textId="77777777" w:rsidR="008A341C" w:rsidRDefault="00273B29">
      <w:pPr>
        <w:rPr>
          <w:sz w:val="20"/>
          <w:szCs w:val="20"/>
        </w:rPr>
      </w:pPr>
      <w:r>
        <w:rPr>
          <w:sz w:val="14"/>
          <w:szCs w:val="14"/>
        </w:rPr>
        <w:t> </w:t>
      </w:r>
    </w:p>
    <w:p w14:paraId="1E18D8B6" w14:textId="77777777" w:rsidR="008A341C" w:rsidRDefault="00273B29">
      <w:pPr>
        <w:rPr>
          <w:sz w:val="20"/>
          <w:szCs w:val="20"/>
        </w:rPr>
      </w:pPr>
      <w:r>
        <w:rPr>
          <w:b/>
          <w:bCs/>
          <w:sz w:val="20"/>
          <w:szCs w:val="20"/>
        </w:rPr>
        <w:t>      Tilt Switches</w:t>
      </w:r>
    </w:p>
    <w:p w14:paraId="3A3E879F" w14:textId="77777777" w:rsidR="008A341C" w:rsidRDefault="00273B29">
      <w:pPr>
        <w:rPr>
          <w:sz w:val="20"/>
          <w:szCs w:val="20"/>
        </w:rPr>
      </w:pPr>
      <w:r>
        <w:rPr>
          <w:sz w:val="14"/>
          <w:szCs w:val="14"/>
        </w:rPr>
        <w:t> </w:t>
      </w:r>
    </w:p>
    <w:p w14:paraId="0BE5BFDF" w14:textId="77777777" w:rsidR="008A341C" w:rsidRDefault="00273B29">
      <w:pPr>
        <w:rPr>
          <w:sz w:val="20"/>
          <w:szCs w:val="20"/>
        </w:rPr>
      </w:pPr>
      <w:r>
        <w:rPr>
          <w:color w:val="000000"/>
          <w:sz w:val="20"/>
          <w:szCs w:val="20"/>
        </w:rPr>
        <w:t>A tilt switch is designed to alert the operator when a storage bin or production system reaches a certain capacity.  </w:t>
      </w:r>
    </w:p>
    <w:p w14:paraId="07FE9114" w14:textId="77777777" w:rsidR="008A341C" w:rsidRDefault="00273B29">
      <w:pPr>
        <w:rPr>
          <w:sz w:val="20"/>
          <w:szCs w:val="20"/>
        </w:rPr>
      </w:pPr>
      <w:r>
        <w:rPr>
          <w:sz w:val="14"/>
          <w:szCs w:val="14"/>
        </w:rPr>
        <w:t> </w:t>
      </w:r>
    </w:p>
    <w:p w14:paraId="4C104F2F" w14:textId="77777777" w:rsidR="008A341C" w:rsidRDefault="00273B29">
      <w:pPr>
        <w:rPr>
          <w:sz w:val="20"/>
          <w:szCs w:val="20"/>
        </w:rPr>
      </w:pPr>
      <w:r>
        <w:rPr>
          <w:b/>
          <w:bCs/>
          <w:sz w:val="20"/>
          <w:szCs w:val="20"/>
        </w:rPr>
        <w:t>      Hazard Monitoring Systems </w:t>
      </w:r>
    </w:p>
    <w:p w14:paraId="28BA8A47" w14:textId="77777777" w:rsidR="008A341C" w:rsidRDefault="00273B29">
      <w:pPr>
        <w:rPr>
          <w:sz w:val="20"/>
          <w:szCs w:val="20"/>
        </w:rPr>
      </w:pPr>
      <w:r>
        <w:rPr>
          <w:sz w:val="14"/>
          <w:szCs w:val="14"/>
        </w:rPr>
        <w:t> </w:t>
      </w:r>
    </w:p>
    <w:p w14:paraId="17579538" w14:textId="77777777" w:rsidR="008A341C" w:rsidRDefault="00273B29">
      <w:pPr>
        <w:rPr>
          <w:sz w:val="20"/>
          <w:szCs w:val="20"/>
        </w:rPr>
      </w:pPr>
      <w:r>
        <w:rPr>
          <w:b/>
          <w:bCs/>
          <w:sz w:val="20"/>
          <w:szCs w:val="20"/>
        </w:rPr>
        <w:t>Electro-Sentry</w:t>
      </w:r>
      <w:r>
        <w:rPr>
          <w:sz w:val="20"/>
          <w:szCs w:val="20"/>
        </w:rPr>
        <w:t> We offer the Electro-Sentry 1 and Electro-Sentry 16 hazard monitoring systems, which integrate our sensors for monitoring temperature, belt alignment, and shaft speed with programmable control logic and LED display interface to create a complete hazard monitoring system. These systems enable our customers to locate which part of their material handling system is operating incorrectly, typically in less than ten seconds, by using visual indication on the LED displays. </w:t>
      </w:r>
    </w:p>
    <w:p w14:paraId="16044D81" w14:textId="77777777" w:rsidR="008A341C" w:rsidRDefault="00273B29">
      <w:pPr>
        <w:rPr>
          <w:sz w:val="20"/>
          <w:szCs w:val="20"/>
        </w:rPr>
      </w:pPr>
      <w:r>
        <w:rPr>
          <w:sz w:val="14"/>
          <w:szCs w:val="14"/>
        </w:rPr>
        <w:t> </w:t>
      </w:r>
    </w:p>
    <w:p w14:paraId="3E1DFE44" w14:textId="77777777" w:rsidR="008A341C" w:rsidRDefault="00273B29">
      <w:pPr>
        <w:rPr>
          <w:sz w:val="20"/>
          <w:szCs w:val="20"/>
        </w:rPr>
      </w:pPr>
      <w:proofErr w:type="spellStart"/>
      <w:r>
        <w:rPr>
          <w:b/>
          <w:bCs/>
          <w:sz w:val="20"/>
          <w:szCs w:val="20"/>
        </w:rPr>
        <w:t>HazardPRO</w:t>
      </w:r>
      <w:r>
        <w:rPr>
          <w:color w:val="000000"/>
          <w:sz w:val="13"/>
          <w:szCs w:val="13"/>
          <w:vertAlign w:val="superscript"/>
        </w:rPr>
        <w:t>TM</w:t>
      </w:r>
      <w:proofErr w:type="spellEnd"/>
      <w:r>
        <w:rPr>
          <w:sz w:val="20"/>
          <w:szCs w:val="20"/>
        </w:rPr>
        <w:t xml:space="preserve"> We market our wireless hazard technology monitoring system under the </w:t>
      </w:r>
      <w:proofErr w:type="spellStart"/>
      <w:r>
        <w:rPr>
          <w:sz w:val="20"/>
          <w:szCs w:val="20"/>
        </w:rPr>
        <w:t>HazardPRO</w:t>
      </w:r>
      <w:proofErr w:type="spellEnd"/>
      <w:r>
        <w:rPr>
          <w:sz w:val="20"/>
          <w:szCs w:val="20"/>
          <w:vertAlign w:val="superscript"/>
        </w:rPr>
        <w:t> </w:t>
      </w:r>
      <w:r>
        <w:rPr>
          <w:sz w:val="20"/>
          <w:szCs w:val="20"/>
        </w:rPr>
        <w:t>product name. This integrated hazard monitoring system captures and displays key information in an intuitive format allowing the user to quickly and comprehensively understand the status and history of its processes.  The simple but powerful interface gives the user insight into its operations as it strives to maximize safety and facility runtime, while minimizing costs associated with unscheduled maintenance and unplanned downtime.  Furthermore, the </w:t>
      </w:r>
      <w:proofErr w:type="spellStart"/>
      <w:r>
        <w:rPr>
          <w:sz w:val="20"/>
          <w:szCs w:val="20"/>
        </w:rPr>
        <w:t>HazardPRO</w:t>
      </w:r>
      <w:proofErr w:type="spellEnd"/>
      <w:r>
        <w:rPr>
          <w:sz w:val="20"/>
          <w:szCs w:val="20"/>
        </w:rPr>
        <w:t> system has been approved for use in hazardous dust environments by a third-party nationally recognized testing laboratory.</w:t>
      </w:r>
    </w:p>
    <w:p w14:paraId="1FB05D95" w14:textId="77777777" w:rsidR="008A341C" w:rsidRDefault="00273B29">
      <w:pPr>
        <w:rPr>
          <w:sz w:val="20"/>
          <w:szCs w:val="20"/>
        </w:rPr>
      </w:pPr>
      <w:r>
        <w:rPr>
          <w:sz w:val="14"/>
          <w:szCs w:val="14"/>
        </w:rPr>
        <w:t> </w:t>
      </w:r>
    </w:p>
    <w:p w14:paraId="4C02DFAA" w14:textId="77777777" w:rsidR="008A341C" w:rsidRDefault="00273B29">
      <w:pPr>
        <w:rPr>
          <w:sz w:val="20"/>
          <w:szCs w:val="20"/>
        </w:rPr>
      </w:pPr>
      <w:r>
        <w:rPr>
          <w:sz w:val="20"/>
          <w:szCs w:val="20"/>
        </w:rPr>
        <w:t xml:space="preserve">The </w:t>
      </w:r>
      <w:proofErr w:type="spellStart"/>
      <w:r>
        <w:rPr>
          <w:sz w:val="20"/>
          <w:szCs w:val="20"/>
        </w:rPr>
        <w:t>HazardPRO</w:t>
      </w:r>
      <w:proofErr w:type="spellEnd"/>
      <w:r>
        <w:rPr>
          <w:sz w:val="20"/>
          <w:szCs w:val="20"/>
        </w:rPr>
        <w:t> site system manager software efficiently collects data from sensors placed across a widely dispersed area.  We have also added a complete antenna pair mounting system to the product line for easy and accurate customer installation.</w:t>
      </w:r>
    </w:p>
    <w:p w14:paraId="254B61FD" w14:textId="77777777" w:rsidR="008A341C" w:rsidRDefault="00273B29">
      <w:pPr>
        <w:rPr>
          <w:sz w:val="20"/>
          <w:szCs w:val="20"/>
        </w:rPr>
      </w:pPr>
      <w:r>
        <w:rPr>
          <w:sz w:val="14"/>
          <w:szCs w:val="14"/>
        </w:rPr>
        <w:t> </w:t>
      </w:r>
    </w:p>
    <w:p w14:paraId="57FAE998" w14:textId="77777777" w:rsidR="008A341C" w:rsidRDefault="00273B29">
      <w:pPr>
        <w:rPr>
          <w:sz w:val="20"/>
          <w:szCs w:val="20"/>
        </w:rPr>
      </w:pPr>
      <w:r>
        <w:rPr>
          <w:sz w:val="20"/>
          <w:szCs w:val="20"/>
        </w:rPr>
        <w:t>We expect to continue to expend resources to develop new products and to market new and existing products for use in a wide variety of monitoring applications.</w:t>
      </w:r>
    </w:p>
    <w:p w14:paraId="4FE05F62" w14:textId="77777777" w:rsidR="008A341C" w:rsidRDefault="00273B29">
      <w:pPr>
        <w:rPr>
          <w:sz w:val="20"/>
          <w:szCs w:val="20"/>
        </w:rPr>
      </w:pPr>
      <w:r>
        <w:rPr>
          <w:sz w:val="14"/>
          <w:szCs w:val="14"/>
        </w:rPr>
        <w:t> </w:t>
      </w:r>
    </w:p>
    <w:p w14:paraId="6DB81368" w14:textId="77777777" w:rsidR="008A341C" w:rsidRDefault="00273B29">
      <w:pPr>
        <w:rPr>
          <w:sz w:val="20"/>
          <w:szCs w:val="20"/>
        </w:rPr>
      </w:pPr>
      <w:r>
        <w:rPr>
          <w:sz w:val="20"/>
          <w:szCs w:val="20"/>
        </w:rPr>
        <w:t>Our corporate website, www.electro-sensors.com, provides significant product application information for our existing and prospective customers and our sales partners. Information on our website is not incorporated by reference herein and is not a part of this Form 10-K. </w:t>
      </w:r>
    </w:p>
    <w:p w14:paraId="49CD70B2" w14:textId="77777777" w:rsidR="008A341C" w:rsidRDefault="00273B29">
      <w:pPr>
        <w:rPr>
          <w:sz w:val="20"/>
          <w:szCs w:val="20"/>
        </w:rPr>
      </w:pPr>
      <w:r>
        <w:rPr>
          <w:sz w:val="14"/>
          <w:szCs w:val="14"/>
        </w:rPr>
        <w:t> </w:t>
      </w:r>
    </w:p>
    <w:p w14:paraId="69693680" w14:textId="77777777" w:rsidR="008A341C" w:rsidRDefault="00273B29">
      <w:pPr>
        <w:rPr>
          <w:sz w:val="20"/>
          <w:szCs w:val="20"/>
        </w:rPr>
      </w:pPr>
      <w:r>
        <w:rPr>
          <w:b/>
          <w:bCs/>
          <w:i/>
          <w:iCs/>
          <w:sz w:val="20"/>
          <w:szCs w:val="20"/>
        </w:rPr>
        <w:t>Marketing and Distribution</w:t>
      </w:r>
    </w:p>
    <w:p w14:paraId="045CC48A" w14:textId="77777777" w:rsidR="008A341C" w:rsidRDefault="00273B29">
      <w:pPr>
        <w:rPr>
          <w:sz w:val="20"/>
          <w:szCs w:val="20"/>
        </w:rPr>
      </w:pPr>
      <w:r>
        <w:rPr>
          <w:sz w:val="16"/>
          <w:szCs w:val="16"/>
        </w:rPr>
        <w:t> </w:t>
      </w:r>
    </w:p>
    <w:p w14:paraId="75EC9528" w14:textId="77777777" w:rsidR="008A341C" w:rsidRDefault="00273B29">
      <w:pPr>
        <w:rPr>
          <w:sz w:val="20"/>
          <w:szCs w:val="20"/>
        </w:rPr>
      </w:pPr>
      <w:r>
        <w:rPr>
          <w:sz w:val="20"/>
          <w:szCs w:val="20"/>
        </w:rPr>
        <w:t>We sell our products primarily through both our internal sales team and a number of manufacturer’s representatives and distributors located throughout the United States, Canada, Mexico, Brazil, Chile, Germany, Panama, Peru, United Kingdom, Ukraine, Egypt, Saudi Arabia, South Africa, Tunisia, India, Australia, China, Taiwan, Korea, Vietnam, Malaysia, Philippines, and Singapore. Sales to customers outside the United States represented approximately 11.6% of our 2020 sales. We sell our products under the Electro-Sensors, Inc. brand as a range of products from simple sensors to complex integrated monitoring systems.  Our customers are businesses in a wide variety of industries, including grain/feed/milling, bulk materials, manufacturing, food products, ethanol, power generation, and other processing industries.</w:t>
      </w:r>
    </w:p>
    <w:p w14:paraId="1023141F" w14:textId="77777777" w:rsidR="008A341C" w:rsidRDefault="00273B29">
      <w:pPr>
        <w:rPr>
          <w:sz w:val="20"/>
          <w:szCs w:val="20"/>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0478266F" w14:textId="77777777">
        <w:trPr>
          <w:tblCellSpacing w:w="15" w:type="dxa"/>
        </w:trPr>
        <w:tc>
          <w:tcPr>
            <w:tcW w:w="0" w:type="auto"/>
            <w:tcMar>
              <w:top w:w="0" w:type="dxa"/>
              <w:left w:w="0" w:type="dxa"/>
              <w:bottom w:w="0" w:type="dxa"/>
              <w:right w:w="0" w:type="dxa"/>
            </w:tcMar>
            <w:vAlign w:val="center"/>
            <w:hideMark/>
          </w:tcPr>
          <w:p w14:paraId="2CC7B504" w14:textId="77777777" w:rsidR="008A341C" w:rsidRDefault="00273B29">
            <w:pPr>
              <w:jc w:val="center"/>
              <w:rPr>
                <w:color w:val="000000"/>
                <w:sz w:val="20"/>
                <w:szCs w:val="20"/>
              </w:rPr>
            </w:pPr>
            <w:r>
              <w:rPr>
                <w:color w:val="000000"/>
                <w:sz w:val="20"/>
                <w:szCs w:val="20"/>
              </w:rPr>
              <w:t>5</w:t>
            </w:r>
          </w:p>
        </w:tc>
      </w:tr>
    </w:tbl>
    <w:p w14:paraId="10672AD9" w14:textId="77777777" w:rsidR="008A341C" w:rsidRDefault="00A47D28">
      <w:pPr>
        <w:rPr>
          <w:sz w:val="20"/>
          <w:szCs w:val="20"/>
        </w:rPr>
      </w:pPr>
      <w:r>
        <w:pict w14:anchorId="0AED7A57">
          <v:rect id="_x0000_i1029" style="width:468pt;height:1.5pt" o:hralign="center" o:hrstd="t" o:hrnoshade="t" o:hr="t" fillcolor="black" stroked="f">
            <v:path strokeok="f"/>
          </v:rect>
        </w:pict>
      </w:r>
    </w:p>
    <w:p w14:paraId="60E374FC" w14:textId="77777777" w:rsidR="008A341C" w:rsidRDefault="008A341C">
      <w:pPr>
        <w:pageBreakBefore/>
        <w:rPr>
          <w:sz w:val="20"/>
          <w:szCs w:val="20"/>
        </w:rPr>
      </w:pPr>
    </w:p>
    <w:p w14:paraId="110BE38E" w14:textId="77777777" w:rsidR="008A341C" w:rsidRDefault="00273B29">
      <w:pPr>
        <w:rPr>
          <w:sz w:val="20"/>
          <w:szCs w:val="20"/>
        </w:rPr>
      </w:pPr>
      <w:r>
        <w:rPr>
          <w:sz w:val="20"/>
          <w:szCs w:val="20"/>
        </w:rPr>
        <w:t> </w:t>
      </w:r>
    </w:p>
    <w:p w14:paraId="102589AB" w14:textId="77777777" w:rsidR="008A341C" w:rsidRDefault="00273B29">
      <w:pPr>
        <w:spacing w:after="140"/>
        <w:rPr>
          <w:sz w:val="20"/>
          <w:szCs w:val="20"/>
        </w:rPr>
      </w:pPr>
      <w:r>
        <w:rPr>
          <w:sz w:val="20"/>
          <w:szCs w:val="20"/>
        </w:rPr>
        <w:t>We continue to explore new industries and applications within the current industries we serve to expand sales and may also consider acquiring compatible businesses or product lines as part of our growth strategy.  In addition, we may make strategic investments that we believe present good opportunities for the Company and its shareholders.</w:t>
      </w:r>
    </w:p>
    <w:p w14:paraId="0B1F18C0" w14:textId="77777777" w:rsidR="008A341C" w:rsidRDefault="00273B29">
      <w:pPr>
        <w:rPr>
          <w:sz w:val="20"/>
          <w:szCs w:val="20"/>
        </w:rPr>
      </w:pPr>
      <w:r>
        <w:rPr>
          <w:sz w:val="20"/>
          <w:szCs w:val="20"/>
        </w:rPr>
        <w:t>In addition to enhanced operational safety, we believe that a wide variety of organizations could achieve significant savings in both time and materials by adding production monitoring and drive control technology to existing processes to coordinate the operation of related machines. We sell our products into both the “retro-fit” market and into new manufacturing or processing systems.</w:t>
      </w:r>
    </w:p>
    <w:p w14:paraId="430536FF" w14:textId="77777777" w:rsidR="008A341C" w:rsidRDefault="00273B29">
      <w:pPr>
        <w:rPr>
          <w:sz w:val="20"/>
          <w:szCs w:val="20"/>
        </w:rPr>
      </w:pPr>
      <w:r>
        <w:rPr>
          <w:sz w:val="16"/>
          <w:szCs w:val="16"/>
        </w:rPr>
        <w:t> </w:t>
      </w:r>
    </w:p>
    <w:p w14:paraId="3A1BA5C9" w14:textId="77777777" w:rsidR="008A341C" w:rsidRDefault="00273B29">
      <w:pPr>
        <w:rPr>
          <w:sz w:val="20"/>
          <w:szCs w:val="20"/>
        </w:rPr>
      </w:pPr>
      <w:r>
        <w:rPr>
          <w:sz w:val="20"/>
          <w:szCs w:val="20"/>
        </w:rPr>
        <w:t>We advertise in national industrial periodicals that cover a range of industrial products and attend several local, national and international industry tradeshows throughout the year. We also use our corporate website and other related industry websites for advertising and marketing purposes.</w:t>
      </w:r>
    </w:p>
    <w:p w14:paraId="51B3DEFE" w14:textId="77777777" w:rsidR="008A341C" w:rsidRDefault="00273B29">
      <w:pPr>
        <w:rPr>
          <w:sz w:val="20"/>
          <w:szCs w:val="20"/>
        </w:rPr>
      </w:pPr>
      <w:r>
        <w:rPr>
          <w:sz w:val="16"/>
          <w:szCs w:val="16"/>
        </w:rPr>
        <w:t> </w:t>
      </w:r>
    </w:p>
    <w:p w14:paraId="7C7EA158" w14:textId="77777777" w:rsidR="008A341C" w:rsidRDefault="00273B29">
      <w:pPr>
        <w:jc w:val="both"/>
        <w:rPr>
          <w:sz w:val="20"/>
          <w:szCs w:val="20"/>
        </w:rPr>
      </w:pPr>
      <w:r>
        <w:rPr>
          <w:b/>
          <w:bCs/>
          <w:i/>
          <w:iCs/>
          <w:sz w:val="20"/>
          <w:szCs w:val="20"/>
        </w:rPr>
        <w:t>Competition</w:t>
      </w:r>
    </w:p>
    <w:p w14:paraId="21009C77" w14:textId="77777777" w:rsidR="008A341C" w:rsidRDefault="00273B29">
      <w:pPr>
        <w:rPr>
          <w:sz w:val="20"/>
          <w:szCs w:val="20"/>
        </w:rPr>
      </w:pPr>
      <w:r>
        <w:rPr>
          <w:sz w:val="16"/>
          <w:szCs w:val="16"/>
        </w:rPr>
        <w:t> </w:t>
      </w:r>
    </w:p>
    <w:p w14:paraId="2F7F3F7F" w14:textId="77777777" w:rsidR="008A341C" w:rsidRDefault="00273B29">
      <w:pPr>
        <w:rPr>
          <w:sz w:val="20"/>
          <w:szCs w:val="20"/>
        </w:rPr>
      </w:pPr>
      <w:r>
        <w:rPr>
          <w:sz w:val="20"/>
          <w:szCs w:val="20"/>
        </w:rPr>
        <w:t>We face substantial competition in the sale of our production monitoring systems from a broad range of industrial and commercial businesses. Many of these competitors are well established and have greater sales volume. Among our larger competitors are Danaher Controls, Red Lion Controls, 4B Elevator Components Ltd., and Durant Corporation. We believe our competitive advantages include our products' superior design and quality, and the fact that we sell our products as ready-to-install units that can be used in a wide range of applications. Our major disadvantages include the fact that our major competitors are larger, have better established names, have a broader range of sensing instruments, and have larger sales forces.</w:t>
      </w:r>
    </w:p>
    <w:p w14:paraId="3FB3C2CE" w14:textId="77777777" w:rsidR="008A341C" w:rsidRDefault="00273B29">
      <w:pPr>
        <w:rPr>
          <w:sz w:val="20"/>
          <w:szCs w:val="20"/>
        </w:rPr>
      </w:pPr>
      <w:r>
        <w:rPr>
          <w:sz w:val="16"/>
          <w:szCs w:val="16"/>
        </w:rPr>
        <w:t> </w:t>
      </w:r>
    </w:p>
    <w:p w14:paraId="6E45203D" w14:textId="77777777" w:rsidR="008A341C" w:rsidRDefault="00273B29">
      <w:pPr>
        <w:rPr>
          <w:sz w:val="20"/>
          <w:szCs w:val="20"/>
        </w:rPr>
      </w:pPr>
      <w:r>
        <w:rPr>
          <w:b/>
          <w:bCs/>
          <w:i/>
          <w:iCs/>
          <w:sz w:val="20"/>
          <w:szCs w:val="20"/>
        </w:rPr>
        <w:t>Suppliers</w:t>
      </w:r>
    </w:p>
    <w:p w14:paraId="6CF2C855" w14:textId="77777777" w:rsidR="008A341C" w:rsidRDefault="00273B29">
      <w:pPr>
        <w:rPr>
          <w:sz w:val="20"/>
          <w:szCs w:val="20"/>
        </w:rPr>
      </w:pPr>
      <w:r>
        <w:rPr>
          <w:sz w:val="16"/>
          <w:szCs w:val="16"/>
        </w:rPr>
        <w:t> </w:t>
      </w:r>
    </w:p>
    <w:p w14:paraId="38FC4E9A" w14:textId="77777777" w:rsidR="008A341C" w:rsidRDefault="00273B29">
      <w:pPr>
        <w:rPr>
          <w:sz w:val="20"/>
          <w:szCs w:val="20"/>
        </w:rPr>
      </w:pPr>
      <w:r>
        <w:rPr>
          <w:sz w:val="20"/>
          <w:szCs w:val="20"/>
        </w:rPr>
        <w:t>We purchase parts and materials for our systems from various manufacturers and distributors. In some instances, these materials are manufactured in accordance with our proprietary designs. Multiple sources of these parts and materials are generally available, and we, typically, do not depend on any single source for these supplies and materials. We have not experienced any significant problem of short supply or delays from our suppliers.  However, due to the outbreak of the COVID-19 pandemic, we are closely watching lead times and availability of components.  We are continually assessing our current inventory levels and take actions as necessary to minimize disruptions to our supply chain, although such actions may not be successful.</w:t>
      </w:r>
    </w:p>
    <w:p w14:paraId="42604F2C" w14:textId="77777777" w:rsidR="008A341C" w:rsidRDefault="00273B29">
      <w:pPr>
        <w:rPr>
          <w:sz w:val="20"/>
          <w:szCs w:val="20"/>
        </w:rPr>
      </w:pPr>
      <w:r>
        <w:rPr>
          <w:sz w:val="16"/>
          <w:szCs w:val="16"/>
        </w:rPr>
        <w:t> </w:t>
      </w:r>
    </w:p>
    <w:p w14:paraId="03CA340A" w14:textId="77777777" w:rsidR="008A341C" w:rsidRDefault="00273B29">
      <w:pPr>
        <w:rPr>
          <w:sz w:val="20"/>
          <w:szCs w:val="20"/>
        </w:rPr>
      </w:pPr>
      <w:r>
        <w:rPr>
          <w:b/>
          <w:bCs/>
          <w:i/>
          <w:iCs/>
          <w:sz w:val="20"/>
          <w:szCs w:val="20"/>
        </w:rPr>
        <w:t>Customers</w:t>
      </w:r>
    </w:p>
    <w:p w14:paraId="7F3B0A11" w14:textId="77777777" w:rsidR="008A341C" w:rsidRDefault="00273B29">
      <w:pPr>
        <w:rPr>
          <w:sz w:val="20"/>
          <w:szCs w:val="20"/>
        </w:rPr>
      </w:pPr>
      <w:r>
        <w:rPr>
          <w:sz w:val="16"/>
          <w:szCs w:val="16"/>
        </w:rPr>
        <w:t> </w:t>
      </w:r>
    </w:p>
    <w:p w14:paraId="16FE3559" w14:textId="77777777" w:rsidR="008A341C" w:rsidRDefault="00273B29">
      <w:pPr>
        <w:rPr>
          <w:sz w:val="20"/>
          <w:szCs w:val="20"/>
        </w:rPr>
      </w:pPr>
      <w:r>
        <w:rPr>
          <w:sz w:val="20"/>
          <w:szCs w:val="20"/>
        </w:rPr>
        <w:t>We do not depend upon a single or a few customers for a material (10% or more) portion of our sales.  The ongoing extent of the impact of COVID-19 on our business will depend largely on new information from, and actions taken by federal and local governments, trends in the virus and potential variants, as well as the availability and effectiveness of vaccines and treatments, all of which are highly uncertain and cannot be predicted.</w:t>
      </w:r>
    </w:p>
    <w:p w14:paraId="315164E2" w14:textId="77777777" w:rsidR="008A341C" w:rsidRDefault="00273B29">
      <w:pPr>
        <w:rPr>
          <w:sz w:val="20"/>
          <w:szCs w:val="20"/>
        </w:rPr>
      </w:pPr>
      <w:r>
        <w:rPr>
          <w:sz w:val="16"/>
          <w:szCs w:val="16"/>
        </w:rPr>
        <w:t> </w:t>
      </w:r>
    </w:p>
    <w:p w14:paraId="1A980BDE" w14:textId="77777777" w:rsidR="008A341C" w:rsidRDefault="00273B29">
      <w:pPr>
        <w:ind w:left="720" w:hanging="720"/>
        <w:rPr>
          <w:sz w:val="20"/>
          <w:szCs w:val="20"/>
        </w:rPr>
      </w:pPr>
      <w:r>
        <w:rPr>
          <w:b/>
          <w:bCs/>
          <w:i/>
          <w:iCs/>
          <w:sz w:val="20"/>
          <w:szCs w:val="20"/>
        </w:rPr>
        <w:t xml:space="preserve">Patents, Trademarks and Licenses </w:t>
      </w:r>
    </w:p>
    <w:p w14:paraId="560C0E5A" w14:textId="77777777" w:rsidR="008A341C" w:rsidRDefault="00273B29">
      <w:pPr>
        <w:rPr>
          <w:sz w:val="20"/>
          <w:szCs w:val="20"/>
        </w:rPr>
      </w:pPr>
      <w:r>
        <w:rPr>
          <w:sz w:val="16"/>
          <w:szCs w:val="16"/>
        </w:rPr>
        <w:t> </w:t>
      </w:r>
    </w:p>
    <w:p w14:paraId="278F7035" w14:textId="77777777" w:rsidR="008A341C" w:rsidRDefault="00273B29" w:rsidP="00A47D28">
      <w:pPr>
        <w:rPr>
          <w:sz w:val="20"/>
          <w:szCs w:val="20"/>
        </w:rPr>
      </w:pPr>
      <w:r>
        <w:rPr>
          <w:sz w:val="20"/>
          <w:szCs w:val="20"/>
        </w:rPr>
        <w:t>The Company relies on a combination of patent, trademark, and trade secret laws to establish proprietary right in its products.</w:t>
      </w:r>
    </w:p>
    <w:p w14:paraId="44D06F1B" w14:textId="77777777" w:rsidR="008A341C" w:rsidRDefault="00273B29">
      <w:pPr>
        <w:rPr>
          <w:sz w:val="20"/>
          <w:szCs w:val="20"/>
        </w:rPr>
      </w:pPr>
      <w:r>
        <w:rPr>
          <w:sz w:val="16"/>
          <w:szCs w:val="16"/>
        </w:rPr>
        <w:t> </w:t>
      </w:r>
    </w:p>
    <w:p w14:paraId="0B432E16" w14:textId="77777777" w:rsidR="008A341C" w:rsidRDefault="00273B29">
      <w:pPr>
        <w:rPr>
          <w:sz w:val="20"/>
          <w:szCs w:val="20"/>
        </w:rPr>
      </w:pPr>
      <w:r>
        <w:rPr>
          <w:sz w:val="20"/>
          <w:szCs w:val="20"/>
        </w:rPr>
        <w:t xml:space="preserve">We have registered the name “Electro-Sensors” as a trademark with the U.S. Patent and Trademark Office (“USPTO”), Reg. No. 1,142,310. We believe this trademark has been and will continue to be useful in developing and protecting market recognition for our products. We established the </w:t>
      </w:r>
      <w:proofErr w:type="spellStart"/>
      <w:r>
        <w:rPr>
          <w:sz w:val="20"/>
          <w:szCs w:val="20"/>
        </w:rPr>
        <w:t>HazardPRO</w:t>
      </w:r>
      <w:proofErr w:type="spellEnd"/>
      <w:r>
        <w:rPr>
          <w:sz w:val="16"/>
          <w:szCs w:val="16"/>
        </w:rPr>
        <w:t> </w:t>
      </w:r>
      <w:r>
        <w:rPr>
          <w:sz w:val="20"/>
          <w:szCs w:val="20"/>
        </w:rPr>
        <w:t>trademark in the first quarter of 2014 and intend to register this trademark.</w:t>
      </w:r>
    </w:p>
    <w:p w14:paraId="2B4BBC37" w14:textId="77777777" w:rsidR="008A341C" w:rsidRDefault="00273B29">
      <w:pPr>
        <w:rPr>
          <w:sz w:val="20"/>
          <w:szCs w:val="20"/>
        </w:rPr>
      </w:pPr>
      <w:r>
        <w:rPr>
          <w:sz w:val="16"/>
          <w:szCs w:val="1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3A88DA41" w14:textId="77777777">
        <w:trPr>
          <w:tblCellSpacing w:w="15" w:type="dxa"/>
        </w:trPr>
        <w:tc>
          <w:tcPr>
            <w:tcW w:w="0" w:type="auto"/>
            <w:tcMar>
              <w:top w:w="0" w:type="dxa"/>
              <w:left w:w="0" w:type="dxa"/>
              <w:bottom w:w="0" w:type="dxa"/>
              <w:right w:w="0" w:type="dxa"/>
            </w:tcMar>
            <w:vAlign w:val="center"/>
            <w:hideMark/>
          </w:tcPr>
          <w:p w14:paraId="138042A1" w14:textId="77777777" w:rsidR="008A341C" w:rsidRDefault="00273B29">
            <w:pPr>
              <w:jc w:val="center"/>
              <w:rPr>
                <w:color w:val="000000"/>
                <w:sz w:val="20"/>
                <w:szCs w:val="20"/>
              </w:rPr>
            </w:pPr>
            <w:r>
              <w:rPr>
                <w:color w:val="000000"/>
                <w:sz w:val="20"/>
                <w:szCs w:val="20"/>
              </w:rPr>
              <w:t>6</w:t>
            </w:r>
          </w:p>
        </w:tc>
      </w:tr>
    </w:tbl>
    <w:p w14:paraId="2F29B932" w14:textId="77777777" w:rsidR="008A341C" w:rsidRDefault="00A47D28">
      <w:pPr>
        <w:rPr>
          <w:sz w:val="20"/>
          <w:szCs w:val="20"/>
        </w:rPr>
      </w:pPr>
      <w:r>
        <w:pict w14:anchorId="537AFFA5">
          <v:rect id="_x0000_i1030" style="width:468pt;height:1.5pt" o:hralign="center" o:hrstd="t" o:hrnoshade="t" o:hr="t" fillcolor="black" stroked="f">
            <v:path strokeok="f"/>
          </v:rect>
        </w:pict>
      </w:r>
    </w:p>
    <w:p w14:paraId="6EB274E0" w14:textId="77777777" w:rsidR="008A341C" w:rsidRDefault="008A341C">
      <w:pPr>
        <w:pageBreakBefore/>
        <w:rPr>
          <w:sz w:val="20"/>
          <w:szCs w:val="20"/>
        </w:rPr>
      </w:pPr>
    </w:p>
    <w:p w14:paraId="4F3A9AAD" w14:textId="77777777" w:rsidR="008A341C" w:rsidRDefault="00273B29">
      <w:pPr>
        <w:rPr>
          <w:sz w:val="20"/>
          <w:szCs w:val="20"/>
        </w:rPr>
      </w:pPr>
      <w:r>
        <w:rPr>
          <w:sz w:val="16"/>
          <w:szCs w:val="16"/>
        </w:rPr>
        <w:t> </w:t>
      </w:r>
    </w:p>
    <w:p w14:paraId="164CCEDE" w14:textId="77777777" w:rsidR="008A341C" w:rsidRDefault="00273B29">
      <w:pPr>
        <w:rPr>
          <w:sz w:val="20"/>
          <w:szCs w:val="20"/>
        </w:rPr>
      </w:pPr>
      <w:r>
        <w:rPr>
          <w:sz w:val="20"/>
          <w:szCs w:val="20"/>
        </w:rPr>
        <w:t>We hold six patents relating to our production monitoring systems. We believe strongly in protecting our intellectual property and have a long history of obtaining patents, when available, in connection with our research and product development programs. We also rely upon trade secrets and proprietary know-how.</w:t>
      </w:r>
    </w:p>
    <w:p w14:paraId="1BA8E355" w14:textId="77777777" w:rsidR="008A341C" w:rsidRDefault="00273B29">
      <w:pPr>
        <w:rPr>
          <w:sz w:val="20"/>
          <w:szCs w:val="20"/>
        </w:rPr>
      </w:pPr>
      <w:r>
        <w:rPr>
          <w:sz w:val="20"/>
          <w:szCs w:val="20"/>
        </w:rPr>
        <w:t> </w:t>
      </w:r>
    </w:p>
    <w:p w14:paraId="3925EEB3" w14:textId="77777777" w:rsidR="008A341C" w:rsidRDefault="00273B29">
      <w:pPr>
        <w:rPr>
          <w:sz w:val="20"/>
          <w:szCs w:val="20"/>
        </w:rPr>
      </w:pPr>
      <w:r>
        <w:rPr>
          <w:sz w:val="20"/>
          <w:szCs w:val="20"/>
        </w:rPr>
        <w:t>We seek to protect our trade secrets and proprietary intellectual property, including know-how, in part, through confidentiality agreements with employees, consultants, and other parties. We cannot ensure, however, that these agreements will not be breached, that we would have adequate remedies for any breach, or that our trade secrets will not otherwise become known or independently developed by competitors.</w:t>
      </w:r>
    </w:p>
    <w:p w14:paraId="7F43130E" w14:textId="77777777" w:rsidR="008A341C" w:rsidRDefault="00273B29">
      <w:pPr>
        <w:ind w:left="-75" w:right="-75"/>
        <w:rPr>
          <w:sz w:val="20"/>
          <w:szCs w:val="20"/>
        </w:rPr>
      </w:pPr>
      <w:r>
        <w:rPr>
          <w:sz w:val="20"/>
          <w:szCs w:val="20"/>
        </w:rPr>
        <w:t> </w:t>
      </w:r>
    </w:p>
    <w:p w14:paraId="4B3EEB9C" w14:textId="77777777" w:rsidR="008A341C" w:rsidRDefault="00273B29">
      <w:r>
        <w:rPr>
          <w:b/>
          <w:bCs/>
          <w:i/>
          <w:iCs/>
          <w:sz w:val="20"/>
          <w:szCs w:val="20"/>
        </w:rPr>
        <w:t>Seasonality</w:t>
      </w:r>
    </w:p>
    <w:p w14:paraId="47E18C53" w14:textId="77777777" w:rsidR="008A341C" w:rsidRDefault="00273B29">
      <w:pPr>
        <w:ind w:left="-80" w:right="-80"/>
        <w:rPr>
          <w:sz w:val="20"/>
          <w:szCs w:val="20"/>
        </w:rPr>
      </w:pPr>
      <w:r>
        <w:rPr>
          <w:sz w:val="16"/>
          <w:szCs w:val="16"/>
        </w:rPr>
        <w:t> </w:t>
      </w:r>
    </w:p>
    <w:p w14:paraId="32D11F06" w14:textId="77777777" w:rsidR="008A341C" w:rsidRDefault="00273B29">
      <w:r>
        <w:rPr>
          <w:sz w:val="20"/>
          <w:szCs w:val="20"/>
        </w:rPr>
        <w:t>Generally, the Company experiences seasonality in the sale of its products with the second and third calendar quarters historically the strongest.</w:t>
      </w:r>
    </w:p>
    <w:p w14:paraId="1B9FFEFA" w14:textId="77777777" w:rsidR="008A341C" w:rsidRDefault="00273B29">
      <w:pPr>
        <w:ind w:left="-40" w:right="-40"/>
        <w:rPr>
          <w:sz w:val="20"/>
          <w:szCs w:val="20"/>
        </w:rPr>
      </w:pPr>
      <w:r>
        <w:rPr>
          <w:sz w:val="16"/>
          <w:szCs w:val="16"/>
        </w:rPr>
        <w:t> </w:t>
      </w:r>
    </w:p>
    <w:p w14:paraId="64056F78" w14:textId="77777777" w:rsidR="008A341C" w:rsidRDefault="00273B29">
      <w:pPr>
        <w:rPr>
          <w:sz w:val="20"/>
          <w:szCs w:val="20"/>
        </w:rPr>
      </w:pPr>
      <w:r>
        <w:rPr>
          <w:b/>
          <w:bCs/>
          <w:i/>
          <w:iCs/>
          <w:sz w:val="20"/>
          <w:szCs w:val="20"/>
        </w:rPr>
        <w:t>Business Development Activities</w:t>
      </w:r>
    </w:p>
    <w:p w14:paraId="3F9246B4" w14:textId="77777777" w:rsidR="008A341C" w:rsidRDefault="00273B29">
      <w:pPr>
        <w:rPr>
          <w:sz w:val="20"/>
          <w:szCs w:val="20"/>
        </w:rPr>
      </w:pPr>
      <w:r>
        <w:rPr>
          <w:sz w:val="16"/>
          <w:szCs w:val="16"/>
        </w:rPr>
        <w:t> </w:t>
      </w:r>
    </w:p>
    <w:p w14:paraId="69AF47BF" w14:textId="77777777" w:rsidR="008A341C" w:rsidRDefault="00273B29">
      <w:pPr>
        <w:rPr>
          <w:sz w:val="20"/>
          <w:szCs w:val="20"/>
        </w:rPr>
      </w:pPr>
      <w:r>
        <w:rPr>
          <w:sz w:val="20"/>
          <w:szCs w:val="20"/>
        </w:rPr>
        <w:t>We continue to seek growth opportunities, both internally through our existing portfolio of products, technologies and markets, as well as externally through technology partnerships or related-product acquisitions.  In addition, we may make strategic or other investments that we believe present good opportunities for the Company and its shareholders.</w:t>
      </w:r>
    </w:p>
    <w:p w14:paraId="04605ADC" w14:textId="77777777" w:rsidR="008A341C" w:rsidRDefault="00273B29">
      <w:pPr>
        <w:rPr>
          <w:sz w:val="20"/>
          <w:szCs w:val="20"/>
        </w:rPr>
      </w:pPr>
      <w:r>
        <w:rPr>
          <w:sz w:val="16"/>
          <w:szCs w:val="16"/>
        </w:rPr>
        <w:t> </w:t>
      </w:r>
    </w:p>
    <w:p w14:paraId="7F8A4FAF" w14:textId="77777777" w:rsidR="008A341C" w:rsidRDefault="00273B29">
      <w:pPr>
        <w:rPr>
          <w:sz w:val="20"/>
          <w:szCs w:val="20"/>
        </w:rPr>
      </w:pPr>
      <w:r>
        <w:rPr>
          <w:b/>
          <w:bCs/>
          <w:i/>
          <w:iCs/>
          <w:sz w:val="20"/>
          <w:szCs w:val="20"/>
        </w:rPr>
        <w:t>Governmental Approvals</w:t>
      </w:r>
    </w:p>
    <w:p w14:paraId="781FDB64" w14:textId="77777777" w:rsidR="008A341C" w:rsidRDefault="00273B29">
      <w:pPr>
        <w:rPr>
          <w:sz w:val="20"/>
          <w:szCs w:val="20"/>
        </w:rPr>
      </w:pPr>
      <w:r>
        <w:rPr>
          <w:sz w:val="16"/>
          <w:szCs w:val="16"/>
        </w:rPr>
        <w:t> </w:t>
      </w:r>
    </w:p>
    <w:p w14:paraId="79307E0A" w14:textId="77777777" w:rsidR="008A341C" w:rsidRDefault="00273B29">
      <w:pPr>
        <w:rPr>
          <w:sz w:val="20"/>
          <w:szCs w:val="20"/>
        </w:rPr>
      </w:pPr>
      <w:r>
        <w:rPr>
          <w:sz w:val="20"/>
          <w:szCs w:val="20"/>
        </w:rPr>
        <w:t>Although we are not required to obtain governmental approval of our products, we choose to obtain certain third-party certifications to meet our customers’ needs. These certifications may expand our market opportunities in certain industries.</w:t>
      </w:r>
    </w:p>
    <w:p w14:paraId="5460496E" w14:textId="77777777" w:rsidR="008A341C" w:rsidRDefault="00273B29">
      <w:pPr>
        <w:rPr>
          <w:sz w:val="20"/>
          <w:szCs w:val="20"/>
        </w:rPr>
      </w:pPr>
      <w:r>
        <w:rPr>
          <w:sz w:val="16"/>
          <w:szCs w:val="16"/>
        </w:rPr>
        <w:t> </w:t>
      </w:r>
    </w:p>
    <w:p w14:paraId="0CEDEE49" w14:textId="77777777" w:rsidR="008A341C" w:rsidRDefault="00273B29">
      <w:pPr>
        <w:ind w:left="720" w:hanging="720"/>
        <w:rPr>
          <w:sz w:val="20"/>
          <w:szCs w:val="20"/>
        </w:rPr>
      </w:pPr>
      <w:r>
        <w:rPr>
          <w:b/>
          <w:bCs/>
          <w:i/>
          <w:iCs/>
          <w:sz w:val="20"/>
          <w:szCs w:val="20"/>
        </w:rPr>
        <w:t>Effect of Governmental Regulations</w:t>
      </w:r>
    </w:p>
    <w:p w14:paraId="1EDB1A86" w14:textId="77777777" w:rsidR="008A341C" w:rsidRDefault="00273B29">
      <w:pPr>
        <w:rPr>
          <w:sz w:val="20"/>
          <w:szCs w:val="20"/>
        </w:rPr>
      </w:pPr>
      <w:r>
        <w:rPr>
          <w:sz w:val="16"/>
          <w:szCs w:val="16"/>
        </w:rPr>
        <w:t> </w:t>
      </w:r>
    </w:p>
    <w:p w14:paraId="56953C67" w14:textId="77777777" w:rsidR="008A341C" w:rsidRDefault="00273B29">
      <w:pPr>
        <w:rPr>
          <w:sz w:val="20"/>
          <w:szCs w:val="20"/>
        </w:rPr>
      </w:pPr>
      <w:r>
        <w:rPr>
          <w:sz w:val="20"/>
          <w:szCs w:val="20"/>
        </w:rPr>
        <w:t>We do not believe that, other than adjustments in tariffs imposed on imported products, any existing or proposed governmental regulations will have a material effect on our business.</w:t>
      </w:r>
    </w:p>
    <w:p w14:paraId="363B1E53" w14:textId="77777777" w:rsidR="008A341C" w:rsidRDefault="00273B29">
      <w:pPr>
        <w:rPr>
          <w:sz w:val="20"/>
          <w:szCs w:val="20"/>
        </w:rPr>
      </w:pPr>
      <w:r>
        <w:rPr>
          <w:sz w:val="16"/>
          <w:szCs w:val="16"/>
        </w:rPr>
        <w:t> </w:t>
      </w:r>
    </w:p>
    <w:p w14:paraId="15072701" w14:textId="77777777" w:rsidR="008A341C" w:rsidRDefault="00273B29">
      <w:pPr>
        <w:rPr>
          <w:sz w:val="20"/>
          <w:szCs w:val="20"/>
        </w:rPr>
      </w:pPr>
      <w:r>
        <w:rPr>
          <w:b/>
          <w:bCs/>
          <w:i/>
          <w:iCs/>
          <w:sz w:val="20"/>
          <w:szCs w:val="20"/>
        </w:rPr>
        <w:t>Research and Development </w:t>
      </w:r>
    </w:p>
    <w:p w14:paraId="4E700477" w14:textId="77777777" w:rsidR="008A341C" w:rsidRDefault="00273B29">
      <w:pPr>
        <w:rPr>
          <w:sz w:val="20"/>
          <w:szCs w:val="20"/>
        </w:rPr>
      </w:pPr>
      <w:r>
        <w:rPr>
          <w:sz w:val="16"/>
          <w:szCs w:val="16"/>
        </w:rPr>
        <w:t> </w:t>
      </w:r>
    </w:p>
    <w:p w14:paraId="3A681E6D" w14:textId="77777777" w:rsidR="008A341C" w:rsidRDefault="00273B29">
      <w:pPr>
        <w:rPr>
          <w:sz w:val="20"/>
          <w:szCs w:val="20"/>
        </w:rPr>
      </w:pPr>
      <w:r>
        <w:rPr>
          <w:sz w:val="20"/>
          <w:szCs w:val="20"/>
        </w:rPr>
        <w:t>We invest in research and development programs to develop new products and to integrate state-of-the-art technology into our existing products. We undertake development projects based upon the identified specific needs of the markets we serve.  Our "Management's Discussion and Analysis of Financial Condition and Results of Operations” section describes the nature and amount of our Research and Development expenditures.</w:t>
      </w:r>
    </w:p>
    <w:p w14:paraId="4764033B" w14:textId="77777777" w:rsidR="008A341C" w:rsidRDefault="00273B29">
      <w:pPr>
        <w:rPr>
          <w:sz w:val="20"/>
          <w:szCs w:val="20"/>
        </w:rPr>
      </w:pPr>
      <w:r>
        <w:rPr>
          <w:sz w:val="16"/>
          <w:szCs w:val="16"/>
        </w:rPr>
        <w:t> </w:t>
      </w:r>
    </w:p>
    <w:p w14:paraId="62DCBAC9" w14:textId="77777777" w:rsidR="008A341C" w:rsidRDefault="00273B29">
      <w:pPr>
        <w:rPr>
          <w:sz w:val="20"/>
          <w:szCs w:val="20"/>
        </w:rPr>
      </w:pPr>
      <w:r>
        <w:rPr>
          <w:sz w:val="20"/>
          <w:szCs w:val="20"/>
        </w:rPr>
        <w:t>Our future success depends in part upon our ability to develop new products in our varying segments. Difficulties or delays in our ability to develop, produce, test and market new products could have a material adverse effect on future sales growth.</w:t>
      </w:r>
    </w:p>
    <w:p w14:paraId="48F68E61" w14:textId="77777777" w:rsidR="008A341C" w:rsidRDefault="00273B29">
      <w:pPr>
        <w:rPr>
          <w:sz w:val="20"/>
          <w:szCs w:val="20"/>
        </w:rPr>
      </w:pPr>
      <w:r>
        <w:rPr>
          <w:sz w:val="16"/>
          <w:szCs w:val="1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8FD7078" w14:textId="77777777">
        <w:trPr>
          <w:tblCellSpacing w:w="15" w:type="dxa"/>
        </w:trPr>
        <w:tc>
          <w:tcPr>
            <w:tcW w:w="0" w:type="auto"/>
            <w:tcMar>
              <w:top w:w="0" w:type="dxa"/>
              <w:left w:w="0" w:type="dxa"/>
              <w:bottom w:w="0" w:type="dxa"/>
              <w:right w:w="0" w:type="dxa"/>
            </w:tcMar>
            <w:vAlign w:val="center"/>
            <w:hideMark/>
          </w:tcPr>
          <w:p w14:paraId="35C10584" w14:textId="77777777" w:rsidR="008A341C" w:rsidRDefault="00273B29">
            <w:pPr>
              <w:jc w:val="center"/>
              <w:rPr>
                <w:color w:val="000000"/>
                <w:sz w:val="20"/>
                <w:szCs w:val="20"/>
              </w:rPr>
            </w:pPr>
            <w:r>
              <w:rPr>
                <w:color w:val="000000"/>
                <w:sz w:val="20"/>
                <w:szCs w:val="20"/>
              </w:rPr>
              <w:t>7</w:t>
            </w:r>
          </w:p>
        </w:tc>
      </w:tr>
    </w:tbl>
    <w:p w14:paraId="3DD08B6D" w14:textId="77777777" w:rsidR="008A341C" w:rsidRDefault="00A47D28">
      <w:pPr>
        <w:rPr>
          <w:sz w:val="20"/>
          <w:szCs w:val="20"/>
        </w:rPr>
      </w:pPr>
      <w:r>
        <w:pict w14:anchorId="30AE44F1">
          <v:rect id="_x0000_i1031" style="width:468pt;height:1.5pt" o:hralign="center" o:hrstd="t" o:hrnoshade="t" o:hr="t" fillcolor="black" stroked="f">
            <v:path strokeok="f"/>
          </v:rect>
        </w:pict>
      </w:r>
    </w:p>
    <w:p w14:paraId="0481BAA7" w14:textId="77777777" w:rsidR="008A341C" w:rsidRDefault="008A341C">
      <w:pPr>
        <w:pageBreakBefore/>
        <w:rPr>
          <w:sz w:val="20"/>
          <w:szCs w:val="20"/>
        </w:rPr>
      </w:pPr>
    </w:p>
    <w:p w14:paraId="7FE25B47" w14:textId="77777777" w:rsidR="008A341C" w:rsidRDefault="008A341C">
      <w:pPr>
        <w:rPr>
          <w:sz w:val="20"/>
          <w:szCs w:val="20"/>
        </w:rPr>
      </w:pPr>
    </w:p>
    <w:p w14:paraId="29D49EFE" w14:textId="77777777" w:rsidR="008A341C" w:rsidRDefault="00273B29">
      <w:pPr>
        <w:rPr>
          <w:sz w:val="20"/>
          <w:szCs w:val="20"/>
        </w:rPr>
      </w:pPr>
      <w:r>
        <w:rPr>
          <w:b/>
          <w:bCs/>
          <w:i/>
          <w:iCs/>
          <w:sz w:val="20"/>
          <w:szCs w:val="20"/>
        </w:rPr>
        <w:t>Compliance with Environmental Laws</w:t>
      </w:r>
    </w:p>
    <w:p w14:paraId="5CE434D6" w14:textId="77777777" w:rsidR="008A341C" w:rsidRDefault="00273B29">
      <w:pPr>
        <w:rPr>
          <w:sz w:val="20"/>
          <w:szCs w:val="20"/>
        </w:rPr>
      </w:pPr>
      <w:r>
        <w:rPr>
          <w:sz w:val="16"/>
          <w:szCs w:val="16"/>
        </w:rPr>
        <w:t> </w:t>
      </w:r>
    </w:p>
    <w:p w14:paraId="39CBE948" w14:textId="77777777" w:rsidR="008A341C" w:rsidRDefault="00273B29">
      <w:pPr>
        <w:rPr>
          <w:sz w:val="20"/>
          <w:szCs w:val="20"/>
        </w:rPr>
      </w:pPr>
      <w:r>
        <w:rPr>
          <w:sz w:val="20"/>
          <w:szCs w:val="20"/>
        </w:rPr>
        <w:t>Compliance with federal, state and local environmental laws has only a nominal effect on current or anticipated capital expenditures and has had no material effect on earnings or on our competitive position.</w:t>
      </w:r>
    </w:p>
    <w:p w14:paraId="5EC14C71" w14:textId="77777777" w:rsidR="008A341C" w:rsidRDefault="00273B29">
      <w:pPr>
        <w:rPr>
          <w:sz w:val="20"/>
          <w:szCs w:val="20"/>
        </w:rPr>
      </w:pPr>
      <w:r>
        <w:rPr>
          <w:sz w:val="16"/>
          <w:szCs w:val="16"/>
        </w:rPr>
        <w:t> </w:t>
      </w:r>
    </w:p>
    <w:p w14:paraId="389E6A5C" w14:textId="77777777" w:rsidR="008A341C" w:rsidRDefault="00273B29">
      <w:pPr>
        <w:jc w:val="both"/>
        <w:rPr>
          <w:sz w:val="20"/>
          <w:szCs w:val="20"/>
        </w:rPr>
      </w:pPr>
      <w:r>
        <w:rPr>
          <w:b/>
          <w:bCs/>
          <w:i/>
          <w:iCs/>
          <w:sz w:val="20"/>
          <w:szCs w:val="20"/>
        </w:rPr>
        <w:t>Human Capital </w:t>
      </w:r>
    </w:p>
    <w:p w14:paraId="3063270F" w14:textId="77777777" w:rsidR="008A341C" w:rsidRDefault="00273B29">
      <w:pPr>
        <w:rPr>
          <w:sz w:val="20"/>
          <w:szCs w:val="20"/>
        </w:rPr>
      </w:pPr>
      <w:r>
        <w:rPr>
          <w:sz w:val="16"/>
          <w:szCs w:val="16"/>
        </w:rPr>
        <w:t> </w:t>
      </w:r>
    </w:p>
    <w:p w14:paraId="66DE49E8" w14:textId="77777777" w:rsidR="008A341C" w:rsidRDefault="00273B29">
      <w:r>
        <w:rPr>
          <w:sz w:val="20"/>
          <w:szCs w:val="20"/>
        </w:rPr>
        <w:t>As of December 31, 2020, the Company had 37 employees, all of whom are full-time and  based in the United States.  We consider our relations with our employees to be good. None of our employees are currently represented by a labor union.</w:t>
      </w:r>
    </w:p>
    <w:p w14:paraId="78C632DA" w14:textId="77777777" w:rsidR="008A341C" w:rsidRDefault="00273B29">
      <w:r>
        <w:rPr>
          <w:sz w:val="20"/>
          <w:szCs w:val="20"/>
        </w:rPr>
        <w:t> </w:t>
      </w:r>
    </w:p>
    <w:p w14:paraId="6699D2C6" w14:textId="77777777" w:rsidR="008A341C" w:rsidRDefault="00273B29">
      <w:r>
        <w:rPr>
          <w:sz w:val="20"/>
          <w:szCs w:val="20"/>
        </w:rPr>
        <w:t>The Company views its employees and culture as keys to its success.  The Company aims to attract and retain qualified personnel and provides wages and benefits that are competitive locally to reward employees for performance.  The Company values innovation, inclusion and diversity, safety and engagement as they attract, develop, and retain the best talent.</w:t>
      </w:r>
    </w:p>
    <w:p w14:paraId="3637E041" w14:textId="77777777" w:rsidR="008A341C" w:rsidRDefault="00273B29">
      <w:r>
        <w:rPr>
          <w:sz w:val="20"/>
          <w:szCs w:val="20"/>
        </w:rPr>
        <w:t> </w:t>
      </w:r>
    </w:p>
    <w:p w14:paraId="18A2EDCA" w14:textId="77777777" w:rsidR="008A341C" w:rsidRDefault="00273B29">
      <w:r>
        <w:rPr>
          <w:sz w:val="20"/>
          <w:szCs w:val="20"/>
        </w:rPr>
        <w:t>The health and safety of our employees is a top priority of our leaders.  During the COVID-19 pandemic, we allowed many employees to work from home and collaborate remotely.  For employees that were not able to work from home, we implemented procedures at the office to protect employees and minimize the potential risk of an outbreak within the Company.  We believe the Company has generally been successful implementing proactive measures to protect the health and safety of its employees while maintaining business continuity and high levels of service to our customers.</w:t>
      </w:r>
    </w:p>
    <w:p w14:paraId="3D891F7F" w14:textId="77777777" w:rsidR="008A341C" w:rsidRDefault="00273B29">
      <w:pPr>
        <w:rPr>
          <w:sz w:val="20"/>
          <w:szCs w:val="20"/>
        </w:rPr>
      </w:pPr>
      <w:r>
        <w:rPr>
          <w:sz w:val="16"/>
          <w:szCs w:val="16"/>
        </w:rPr>
        <w:t> </w:t>
      </w:r>
    </w:p>
    <w:p w14:paraId="508A1F0E" w14:textId="77777777" w:rsidR="008A341C" w:rsidRDefault="00273B29">
      <w:pPr>
        <w:rPr>
          <w:sz w:val="20"/>
          <w:szCs w:val="20"/>
        </w:rPr>
      </w:pPr>
      <w:r>
        <w:rPr>
          <w:sz w:val="20"/>
          <w:szCs w:val="20"/>
        </w:rPr>
        <w:t>Our ability to maintain a competitive position and to continue to develop and market new products depends, in part, on our ability to retain key employees and qualified personnel. If we are unable to retain our key employees, or recruit and train others, our product development, marketing and sales could be adversely affected. </w:t>
      </w:r>
    </w:p>
    <w:p w14:paraId="5DD646B5" w14:textId="77777777" w:rsidR="008A341C" w:rsidRDefault="00273B29">
      <w:pPr>
        <w:rPr>
          <w:sz w:val="20"/>
          <w:szCs w:val="20"/>
        </w:rPr>
      </w:pPr>
      <w:r>
        <w:rPr>
          <w:sz w:val="16"/>
          <w:szCs w:val="16"/>
        </w:rPr>
        <w:t> </w:t>
      </w:r>
    </w:p>
    <w:p w14:paraId="006379CE" w14:textId="77777777" w:rsidR="008A341C" w:rsidRDefault="00273B29">
      <w:pPr>
        <w:rPr>
          <w:sz w:val="20"/>
          <w:szCs w:val="20"/>
        </w:rPr>
      </w:pPr>
      <w:r>
        <w:rPr>
          <w:b/>
          <w:bCs/>
          <w:i/>
          <w:iCs/>
          <w:sz w:val="20"/>
          <w:szCs w:val="20"/>
        </w:rPr>
        <w:t>Fluctuations in Operating Results</w:t>
      </w:r>
    </w:p>
    <w:p w14:paraId="03448478" w14:textId="77777777" w:rsidR="008A341C" w:rsidRDefault="00273B29">
      <w:pPr>
        <w:rPr>
          <w:sz w:val="20"/>
          <w:szCs w:val="20"/>
        </w:rPr>
      </w:pPr>
      <w:r>
        <w:rPr>
          <w:sz w:val="16"/>
          <w:szCs w:val="16"/>
        </w:rPr>
        <w:t> </w:t>
      </w:r>
    </w:p>
    <w:p w14:paraId="769A9EA6" w14:textId="77777777" w:rsidR="008A341C" w:rsidRDefault="00273B29">
      <w:pPr>
        <w:rPr>
          <w:sz w:val="20"/>
          <w:szCs w:val="20"/>
        </w:rPr>
      </w:pPr>
      <w:r>
        <w:rPr>
          <w:sz w:val="20"/>
          <w:szCs w:val="20"/>
        </w:rPr>
        <w:t>We have experienced fluctuations in our past operating results and expect to experience fluctuations in the future.  These fluctuations may affect the market price of our common stock. Sales can fluctuate as a result of a variety of factors, many of which are beyond our control. These factors include: product competition and acceptance, timing of customer orders, cancellation of orders, the mix of products sold, downturns in the markets we serve and economic disruptions such as weather related events or the effects of the COVID-19 pandemic. Because fluctuations may occur, we caution investors that results of our operations for recent periods may not accurately predict how we will perform in the future. We cannot ensure that we will achieve revenue or earnings growth.</w:t>
      </w:r>
    </w:p>
    <w:p w14:paraId="24C53138" w14:textId="77777777" w:rsidR="008A341C" w:rsidRDefault="00273B29">
      <w:pPr>
        <w:rPr>
          <w:sz w:val="20"/>
          <w:szCs w:val="20"/>
        </w:rPr>
      </w:pPr>
      <w:r>
        <w:rPr>
          <w:sz w:val="20"/>
          <w:szCs w:val="20"/>
        </w:rPr>
        <w:t> </w:t>
      </w:r>
    </w:p>
    <w:p w14:paraId="3BFDECC3" w14:textId="77777777" w:rsidR="008A341C" w:rsidRDefault="00273B29">
      <w:pPr>
        <w:rPr>
          <w:sz w:val="20"/>
          <w:szCs w:val="20"/>
        </w:rPr>
      </w:pPr>
      <w:r>
        <w:rPr>
          <w:b/>
          <w:bCs/>
          <w:i/>
          <w:iCs/>
          <w:sz w:val="20"/>
          <w:szCs w:val="20"/>
        </w:rPr>
        <w:t>Expending Funds for Changes in Industry Standards, Customer Preferences or Technology</w:t>
      </w:r>
    </w:p>
    <w:p w14:paraId="1770D041" w14:textId="77777777" w:rsidR="008A341C" w:rsidRDefault="00273B29">
      <w:pPr>
        <w:rPr>
          <w:sz w:val="20"/>
          <w:szCs w:val="20"/>
        </w:rPr>
      </w:pPr>
      <w:r>
        <w:rPr>
          <w:sz w:val="12"/>
          <w:szCs w:val="12"/>
        </w:rPr>
        <w:t> </w:t>
      </w:r>
    </w:p>
    <w:p w14:paraId="5DF2182A" w14:textId="77777777" w:rsidR="008A341C" w:rsidRDefault="00273B29">
      <w:pPr>
        <w:rPr>
          <w:sz w:val="20"/>
          <w:szCs w:val="20"/>
        </w:rPr>
      </w:pPr>
      <w:r>
        <w:rPr>
          <w:sz w:val="20"/>
          <w:szCs w:val="20"/>
        </w:rPr>
        <w:t>Our business depends on periodically introducing new and enhanced products and solutions for customer needs. Our product development efforts require us to commit financial resources, personnel and time, usually in advance of significant market demand for these products. In order to compete, we must anticipate both future demand and the technology available to meet that demand. We cannot ensure that our research and development efforts will lead to new products or product innovations that can be made available to or will be accepted by the market.</w:t>
      </w:r>
    </w:p>
    <w:p w14:paraId="2B95F932" w14:textId="77777777" w:rsidR="008A341C" w:rsidRDefault="00273B29">
      <w:pPr>
        <w:rPr>
          <w:sz w:val="20"/>
          <w:szCs w:val="20"/>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E86B781" w14:textId="77777777">
        <w:trPr>
          <w:tblCellSpacing w:w="15" w:type="dxa"/>
        </w:trPr>
        <w:tc>
          <w:tcPr>
            <w:tcW w:w="0" w:type="auto"/>
            <w:tcMar>
              <w:top w:w="0" w:type="dxa"/>
              <w:left w:w="0" w:type="dxa"/>
              <w:bottom w:w="0" w:type="dxa"/>
              <w:right w:w="0" w:type="dxa"/>
            </w:tcMar>
            <w:vAlign w:val="center"/>
            <w:hideMark/>
          </w:tcPr>
          <w:p w14:paraId="3385C942" w14:textId="77777777" w:rsidR="008A341C" w:rsidRDefault="00273B29">
            <w:pPr>
              <w:jc w:val="center"/>
              <w:rPr>
                <w:color w:val="000000"/>
                <w:sz w:val="20"/>
                <w:szCs w:val="20"/>
              </w:rPr>
            </w:pPr>
            <w:r>
              <w:rPr>
                <w:color w:val="000000"/>
                <w:sz w:val="20"/>
                <w:szCs w:val="20"/>
              </w:rPr>
              <w:t>8</w:t>
            </w:r>
          </w:p>
        </w:tc>
      </w:tr>
    </w:tbl>
    <w:p w14:paraId="013A9121" w14:textId="77777777" w:rsidR="008A341C" w:rsidRDefault="00A47D28">
      <w:pPr>
        <w:rPr>
          <w:sz w:val="20"/>
          <w:szCs w:val="20"/>
        </w:rPr>
      </w:pPr>
      <w:r>
        <w:pict w14:anchorId="2897AFE3">
          <v:rect id="_x0000_i1032" style="width:468pt;height:1.5pt" o:hralign="center" o:hrstd="t" o:hrnoshade="t" o:hr="t" fillcolor="black" stroked="f">
            <v:path strokeok="f"/>
          </v:rect>
        </w:pict>
      </w:r>
    </w:p>
    <w:p w14:paraId="3EDE5A7B" w14:textId="77777777" w:rsidR="008A341C" w:rsidRDefault="008A341C">
      <w:pPr>
        <w:pageBreakBefore/>
        <w:rPr>
          <w:sz w:val="20"/>
          <w:szCs w:val="20"/>
        </w:rPr>
      </w:pPr>
    </w:p>
    <w:p w14:paraId="73420310" w14:textId="77777777" w:rsidR="008A341C" w:rsidRDefault="008A341C">
      <w:pPr>
        <w:rPr>
          <w:sz w:val="20"/>
          <w:szCs w:val="20"/>
        </w:rPr>
      </w:pPr>
    </w:p>
    <w:p w14:paraId="467C7513" w14:textId="77777777" w:rsidR="008A341C" w:rsidRDefault="00273B29">
      <w:pPr>
        <w:ind w:left="720" w:hanging="720"/>
        <w:rPr>
          <w:sz w:val="20"/>
          <w:szCs w:val="20"/>
        </w:rPr>
      </w:pPr>
      <w:r>
        <w:rPr>
          <w:b/>
          <w:bCs/>
          <w:i/>
          <w:iCs/>
          <w:sz w:val="20"/>
          <w:szCs w:val="20"/>
        </w:rPr>
        <w:t>Forward-Looking Statements</w:t>
      </w:r>
    </w:p>
    <w:p w14:paraId="2FA421E9" w14:textId="77777777" w:rsidR="008A341C" w:rsidRDefault="00273B29">
      <w:pPr>
        <w:rPr>
          <w:sz w:val="20"/>
          <w:szCs w:val="20"/>
        </w:rPr>
      </w:pPr>
      <w:r>
        <w:rPr>
          <w:sz w:val="14"/>
          <w:szCs w:val="14"/>
        </w:rPr>
        <w:t> </w:t>
      </w:r>
    </w:p>
    <w:p w14:paraId="46B5B07A" w14:textId="77777777" w:rsidR="008A341C" w:rsidRDefault="00273B29">
      <w:pPr>
        <w:rPr>
          <w:sz w:val="20"/>
          <w:szCs w:val="20"/>
        </w:rPr>
      </w:pPr>
      <w:r>
        <w:rPr>
          <w:sz w:val="20"/>
          <w:szCs w:val="20"/>
        </w:rPr>
        <w:t xml:space="preserve">The Private Securities Litigation Reform Act of 1995 provides a safe harbor for forward-looking statements made by us or on our behalf. We have made, and may continue to make, forward-looking statements with respect to our business and financial matters, including statements contained in this document, other filings with the Securities and Exchange Commission, and reports to shareholders. Forward-looking statements generally include discussion of current expectations or forecasts of future events and can be identified by the use of terminology such as “believe,” “estimate,” “expect,” “intend,” “may,” “could,” “will,” and similar words or expressions. Any statement that does not relate solely to historical fact should be considered forward-looking. </w:t>
      </w:r>
    </w:p>
    <w:p w14:paraId="43400113" w14:textId="77777777" w:rsidR="008A341C" w:rsidRDefault="00273B29">
      <w:pPr>
        <w:rPr>
          <w:sz w:val="20"/>
          <w:szCs w:val="20"/>
        </w:rPr>
      </w:pPr>
      <w:r>
        <w:rPr>
          <w:sz w:val="14"/>
          <w:szCs w:val="14"/>
        </w:rPr>
        <w:t> </w:t>
      </w:r>
    </w:p>
    <w:p w14:paraId="09761E0E" w14:textId="77777777" w:rsidR="008A341C" w:rsidRDefault="00273B29">
      <w:pPr>
        <w:rPr>
          <w:sz w:val="20"/>
          <w:szCs w:val="20"/>
        </w:rPr>
      </w:pPr>
      <w:r>
        <w:rPr>
          <w:sz w:val="20"/>
          <w:szCs w:val="20"/>
        </w:rPr>
        <w:t xml:space="preserve">Our forward-looking statements generally relate to our growth strategy, future financial results, product development and sales efforts. We make forward-looking statements throughout this Annual Report, but primarily in this Item 1 and Item 7 - </w:t>
      </w:r>
      <w:r>
        <w:rPr>
          <w:i/>
          <w:iCs/>
          <w:sz w:val="20"/>
          <w:szCs w:val="20"/>
        </w:rPr>
        <w:t>Management’s Discussion and Analysis of Financial Condition and Results of Operations.</w:t>
      </w:r>
      <w:r>
        <w:rPr>
          <w:sz w:val="20"/>
          <w:szCs w:val="20"/>
        </w:rPr>
        <w:t xml:space="preserve"> These include statements relating to our beliefs and expectations and intentions with respect to (</w:t>
      </w:r>
      <w:proofErr w:type="spellStart"/>
      <w:r>
        <w:rPr>
          <w:sz w:val="20"/>
          <w:szCs w:val="20"/>
        </w:rPr>
        <w:t>i</w:t>
      </w:r>
      <w:proofErr w:type="spellEnd"/>
      <w:r>
        <w:rPr>
          <w:sz w:val="20"/>
          <w:szCs w:val="20"/>
        </w:rPr>
        <w:t>) our growth and profitability, (ii) our marketing and product development, (iii) our ability to continue to obtain parts and materials for our products from various manufacturers and distributors in a timely manner and at reasonable prices, (iv) the value of our intellectual property, (v) our competitive position in the marketplace, (vi) the effect of governmental regulations on our business, (vii) our employee relations, (viii) the adequacy of our facilities, (ix) our intention to develop new products, (x) the possibility of us acquiring compatible businesses or product lines as part of our growth strategy, (xi) our future cash requirements and use of cash, and (xii) the effect that the continuing COVID-19 pandemic may have on the efficiency of our business operations, our customer base, and the domestic or worldwide economy.</w:t>
      </w:r>
    </w:p>
    <w:p w14:paraId="136BC4FF" w14:textId="77777777" w:rsidR="008A341C" w:rsidRDefault="00273B29">
      <w:pPr>
        <w:rPr>
          <w:sz w:val="20"/>
          <w:szCs w:val="20"/>
        </w:rPr>
      </w:pPr>
      <w:r>
        <w:rPr>
          <w:sz w:val="14"/>
          <w:szCs w:val="14"/>
        </w:rPr>
        <w:t> </w:t>
      </w:r>
    </w:p>
    <w:p w14:paraId="2871302C" w14:textId="77777777" w:rsidR="008A341C" w:rsidRDefault="00273B29">
      <w:pPr>
        <w:rPr>
          <w:sz w:val="20"/>
          <w:szCs w:val="20"/>
        </w:rPr>
      </w:pPr>
      <w:r>
        <w:rPr>
          <w:sz w:val="20"/>
          <w:szCs w:val="20"/>
        </w:rPr>
        <w:t>Forward-looking statements cannot be guaranteed and our actual results may vary materially due to the uncertainties and risks, known and unknown, associated with these statements, including our ability to successfully develop new products and manage our cash requirements. We undertake no obligations to update any forward-looking statements. We wish to caution investors that the following important factors, among others, in some cases have affected and in the future could affect our actual results of operations and cause these results to differ materially from those anticipated in forward-looking statements made in this document and elsewhere by us or on our behalf. We cannot foresee or identify all factors that could cause actual results to differ from expected or historical results. As such, investors should not consider any list of these factors to be an exhaustive statement of all risks, uncertainties or potentially inaccurate assumptions. These factors include our ability to:</w:t>
      </w:r>
    </w:p>
    <w:p w14:paraId="1951D10B" w14:textId="77777777" w:rsidR="008A341C" w:rsidRDefault="00273B29">
      <w:pPr>
        <w:rPr>
          <w:sz w:val="20"/>
          <w:szCs w:val="20"/>
        </w:rPr>
      </w:pPr>
      <w:r>
        <w:rPr>
          <w:sz w:val="14"/>
          <w:szCs w:val="14"/>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5D2FFE2C" w14:textId="77777777">
        <w:tc>
          <w:tcPr>
            <w:tcW w:w="360" w:type="dxa"/>
            <w:tcMar>
              <w:top w:w="5" w:type="dxa"/>
              <w:left w:w="5" w:type="dxa"/>
              <w:bottom w:w="5" w:type="dxa"/>
              <w:right w:w="5" w:type="dxa"/>
            </w:tcMar>
            <w:hideMark/>
          </w:tcPr>
          <w:p w14:paraId="72CD4A4A" w14:textId="77777777" w:rsidR="008A341C" w:rsidRDefault="00273B29">
            <w:pPr>
              <w:jc w:val="both"/>
              <w:rPr>
                <w:color w:val="000000"/>
                <w:sz w:val="20"/>
                <w:szCs w:val="20"/>
              </w:rPr>
            </w:pPr>
            <w:r>
              <w:rPr>
                <w:color w:val="000000"/>
              </w:rPr>
              <w:t xml:space="preserve">  </w:t>
            </w:r>
          </w:p>
        </w:tc>
        <w:tc>
          <w:tcPr>
            <w:tcW w:w="360" w:type="dxa"/>
            <w:tcMar>
              <w:top w:w="5" w:type="dxa"/>
              <w:left w:w="5" w:type="dxa"/>
              <w:bottom w:w="5" w:type="dxa"/>
              <w:right w:w="5" w:type="dxa"/>
            </w:tcMar>
            <w:hideMark/>
          </w:tcPr>
          <w:p w14:paraId="48A7FB08" w14:textId="77777777" w:rsidR="008A341C" w:rsidRDefault="00273B29">
            <w:pPr>
              <w:rPr>
                <w:color w:val="000000"/>
                <w:sz w:val="20"/>
                <w:szCs w:val="20"/>
              </w:rPr>
            </w:pPr>
            <w:r>
              <w:rPr>
                <w:color w:val="000000"/>
              </w:rPr>
              <w:t xml:space="preserve">● </w:t>
            </w:r>
          </w:p>
        </w:tc>
        <w:tc>
          <w:tcPr>
            <w:tcW w:w="0" w:type="auto"/>
            <w:tcMar>
              <w:top w:w="5" w:type="dxa"/>
              <w:left w:w="5" w:type="dxa"/>
              <w:bottom w:w="5" w:type="dxa"/>
              <w:right w:w="5" w:type="dxa"/>
            </w:tcMar>
            <w:hideMark/>
          </w:tcPr>
          <w:p w14:paraId="6F564F60" w14:textId="77777777" w:rsidR="008A341C" w:rsidRDefault="00273B29">
            <w:pPr>
              <w:jc w:val="both"/>
              <w:rPr>
                <w:color w:val="000000"/>
                <w:sz w:val="20"/>
                <w:szCs w:val="20"/>
              </w:rPr>
            </w:pPr>
            <w:r>
              <w:rPr>
                <w:color w:val="000000"/>
                <w:sz w:val="20"/>
                <w:szCs w:val="20"/>
              </w:rPr>
              <w:t xml:space="preserve">successfully use our cash and liquid assets to develop or acquire new or complementary products or business lines to increase our revenue and profitability; </w:t>
            </w:r>
          </w:p>
        </w:tc>
      </w:tr>
    </w:tbl>
    <w:p w14:paraId="1536D832" w14:textId="77777777" w:rsidR="008A341C" w:rsidRDefault="00273B29">
      <w:pPr>
        <w:rPr>
          <w:sz w:val="20"/>
          <w:szCs w:val="20"/>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5144963C" w14:textId="77777777">
        <w:tc>
          <w:tcPr>
            <w:tcW w:w="360" w:type="dxa"/>
            <w:tcMar>
              <w:top w:w="5" w:type="dxa"/>
              <w:left w:w="5" w:type="dxa"/>
              <w:bottom w:w="5" w:type="dxa"/>
              <w:right w:w="5" w:type="dxa"/>
            </w:tcMar>
            <w:hideMark/>
          </w:tcPr>
          <w:p w14:paraId="7410B374" w14:textId="77777777" w:rsidR="008A341C" w:rsidRDefault="00273B29">
            <w:pPr>
              <w:jc w:val="both"/>
              <w:rPr>
                <w:color w:val="000000"/>
                <w:sz w:val="20"/>
                <w:szCs w:val="20"/>
              </w:rPr>
            </w:pPr>
            <w:r>
              <w:rPr>
                <w:color w:val="000000"/>
              </w:rPr>
              <w:t xml:space="preserve">  </w:t>
            </w:r>
          </w:p>
        </w:tc>
        <w:tc>
          <w:tcPr>
            <w:tcW w:w="360" w:type="dxa"/>
            <w:tcMar>
              <w:top w:w="5" w:type="dxa"/>
              <w:left w:w="5" w:type="dxa"/>
              <w:bottom w:w="5" w:type="dxa"/>
              <w:right w:w="5" w:type="dxa"/>
            </w:tcMar>
            <w:hideMark/>
          </w:tcPr>
          <w:p w14:paraId="3FC1594F" w14:textId="77777777" w:rsidR="008A341C" w:rsidRDefault="00273B29">
            <w:pPr>
              <w:rPr>
                <w:color w:val="000000"/>
                <w:sz w:val="20"/>
                <w:szCs w:val="20"/>
              </w:rPr>
            </w:pPr>
            <w:r>
              <w:rPr>
                <w:color w:val="000000"/>
              </w:rPr>
              <w:t xml:space="preserve">● </w:t>
            </w:r>
          </w:p>
        </w:tc>
        <w:tc>
          <w:tcPr>
            <w:tcW w:w="0" w:type="auto"/>
            <w:tcMar>
              <w:top w:w="5" w:type="dxa"/>
              <w:left w:w="5" w:type="dxa"/>
              <w:bottom w:w="5" w:type="dxa"/>
              <w:right w:w="5" w:type="dxa"/>
            </w:tcMar>
            <w:hideMark/>
          </w:tcPr>
          <w:p w14:paraId="778C0263" w14:textId="77777777" w:rsidR="008A341C" w:rsidRDefault="00273B29">
            <w:pPr>
              <w:jc w:val="both"/>
              <w:rPr>
                <w:color w:val="000000"/>
                <w:sz w:val="20"/>
                <w:szCs w:val="20"/>
              </w:rPr>
            </w:pPr>
            <w:r>
              <w:rPr>
                <w:color w:val="000000"/>
                <w:sz w:val="20"/>
                <w:szCs w:val="20"/>
              </w:rPr>
              <w:t xml:space="preserve">ensure that our operational systems, security systems and infrastructure, as well as those of third-party vendors, remain free from viruses or cyberattacks; </w:t>
            </w:r>
          </w:p>
        </w:tc>
      </w:tr>
    </w:tbl>
    <w:p w14:paraId="4F4468D1" w14:textId="77777777" w:rsidR="008A341C" w:rsidRDefault="00273B29">
      <w:pPr>
        <w:rPr>
          <w:sz w:val="20"/>
          <w:szCs w:val="20"/>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444A2C3C" w14:textId="77777777">
        <w:tc>
          <w:tcPr>
            <w:tcW w:w="360" w:type="dxa"/>
            <w:tcMar>
              <w:top w:w="5" w:type="dxa"/>
              <w:left w:w="5" w:type="dxa"/>
              <w:bottom w:w="5" w:type="dxa"/>
              <w:right w:w="5" w:type="dxa"/>
            </w:tcMar>
            <w:hideMark/>
          </w:tcPr>
          <w:p w14:paraId="0E75FEC8" w14:textId="77777777" w:rsidR="008A341C" w:rsidRDefault="00273B29">
            <w:pPr>
              <w:jc w:val="both"/>
              <w:rPr>
                <w:color w:val="000000"/>
                <w:sz w:val="20"/>
                <w:szCs w:val="20"/>
              </w:rPr>
            </w:pPr>
            <w:r>
              <w:rPr>
                <w:color w:val="000000"/>
              </w:rPr>
              <w:t xml:space="preserve">  </w:t>
            </w:r>
          </w:p>
        </w:tc>
        <w:tc>
          <w:tcPr>
            <w:tcW w:w="360" w:type="dxa"/>
            <w:tcMar>
              <w:top w:w="5" w:type="dxa"/>
              <w:left w:w="5" w:type="dxa"/>
              <w:bottom w:w="5" w:type="dxa"/>
              <w:right w:w="5" w:type="dxa"/>
            </w:tcMar>
            <w:hideMark/>
          </w:tcPr>
          <w:p w14:paraId="5FBC04DD" w14:textId="77777777" w:rsidR="008A341C" w:rsidRDefault="00273B29">
            <w:pPr>
              <w:rPr>
                <w:color w:val="000000"/>
                <w:sz w:val="20"/>
                <w:szCs w:val="20"/>
              </w:rPr>
            </w:pPr>
            <w:r>
              <w:rPr>
                <w:color w:val="000000"/>
              </w:rPr>
              <w:t xml:space="preserve">● </w:t>
            </w:r>
          </w:p>
        </w:tc>
        <w:tc>
          <w:tcPr>
            <w:tcW w:w="0" w:type="auto"/>
            <w:tcMar>
              <w:top w:w="5" w:type="dxa"/>
              <w:left w:w="5" w:type="dxa"/>
              <w:bottom w:w="5" w:type="dxa"/>
              <w:right w:w="5" w:type="dxa"/>
            </w:tcMar>
            <w:hideMark/>
          </w:tcPr>
          <w:p w14:paraId="4B1373B1" w14:textId="77777777" w:rsidR="008A341C" w:rsidRDefault="00273B29">
            <w:pPr>
              <w:jc w:val="both"/>
              <w:rPr>
                <w:color w:val="000000"/>
                <w:sz w:val="20"/>
                <w:szCs w:val="20"/>
              </w:rPr>
            </w:pPr>
            <w:r>
              <w:rPr>
                <w:color w:val="000000"/>
                <w:sz w:val="20"/>
                <w:szCs w:val="20"/>
              </w:rPr>
              <w:t xml:space="preserve">quickly and successfully adapt to changing industry technological standards; </w:t>
            </w:r>
          </w:p>
        </w:tc>
      </w:tr>
    </w:tbl>
    <w:p w14:paraId="6C8FD8F4" w14:textId="77777777" w:rsidR="008A341C" w:rsidRDefault="00273B29">
      <w:pPr>
        <w:rPr>
          <w:sz w:val="20"/>
          <w:szCs w:val="20"/>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72A8D0DC" w14:textId="77777777">
        <w:tc>
          <w:tcPr>
            <w:tcW w:w="360" w:type="dxa"/>
            <w:tcMar>
              <w:top w:w="5" w:type="dxa"/>
              <w:left w:w="5" w:type="dxa"/>
              <w:bottom w:w="5" w:type="dxa"/>
              <w:right w:w="5" w:type="dxa"/>
            </w:tcMar>
            <w:hideMark/>
          </w:tcPr>
          <w:p w14:paraId="6582FCB4" w14:textId="77777777" w:rsidR="008A341C" w:rsidRDefault="00273B29">
            <w:pPr>
              <w:jc w:val="both"/>
              <w:rPr>
                <w:color w:val="000000"/>
                <w:sz w:val="20"/>
                <w:szCs w:val="20"/>
              </w:rPr>
            </w:pPr>
            <w:r>
              <w:rPr>
                <w:color w:val="000000"/>
              </w:rPr>
              <w:t xml:space="preserve">  </w:t>
            </w:r>
          </w:p>
        </w:tc>
        <w:tc>
          <w:tcPr>
            <w:tcW w:w="360" w:type="dxa"/>
            <w:tcMar>
              <w:top w:w="5" w:type="dxa"/>
              <w:left w:w="5" w:type="dxa"/>
              <w:bottom w:w="5" w:type="dxa"/>
              <w:right w:w="5" w:type="dxa"/>
            </w:tcMar>
            <w:hideMark/>
          </w:tcPr>
          <w:p w14:paraId="6D256D2A" w14:textId="77777777" w:rsidR="008A341C" w:rsidRDefault="00273B29">
            <w:pPr>
              <w:rPr>
                <w:color w:val="000000"/>
                <w:sz w:val="20"/>
                <w:szCs w:val="20"/>
              </w:rPr>
            </w:pPr>
            <w:r>
              <w:rPr>
                <w:color w:val="000000"/>
              </w:rPr>
              <w:t xml:space="preserve">● </w:t>
            </w:r>
          </w:p>
        </w:tc>
        <w:tc>
          <w:tcPr>
            <w:tcW w:w="0" w:type="auto"/>
            <w:tcMar>
              <w:top w:w="5" w:type="dxa"/>
              <w:left w:w="5" w:type="dxa"/>
              <w:bottom w:w="5" w:type="dxa"/>
              <w:right w:w="5" w:type="dxa"/>
            </w:tcMar>
            <w:hideMark/>
          </w:tcPr>
          <w:p w14:paraId="4FD9D40D" w14:textId="77777777" w:rsidR="008A341C" w:rsidRDefault="00273B29">
            <w:pPr>
              <w:jc w:val="both"/>
              <w:rPr>
                <w:color w:val="000000"/>
                <w:sz w:val="20"/>
                <w:szCs w:val="20"/>
              </w:rPr>
            </w:pPr>
            <w:r>
              <w:rPr>
                <w:color w:val="000000"/>
                <w:sz w:val="20"/>
                <w:szCs w:val="20"/>
              </w:rPr>
              <w:t xml:space="preserve">comply with existing and changing industry regulations; </w:t>
            </w:r>
          </w:p>
        </w:tc>
      </w:tr>
    </w:tbl>
    <w:p w14:paraId="51617577" w14:textId="77777777" w:rsidR="008A341C" w:rsidRDefault="00273B29">
      <w:pPr>
        <w:rPr>
          <w:sz w:val="20"/>
          <w:szCs w:val="20"/>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76E07658" w14:textId="77777777">
        <w:trPr>
          <w:trHeight w:val="195"/>
        </w:trPr>
        <w:tc>
          <w:tcPr>
            <w:tcW w:w="360" w:type="dxa"/>
            <w:tcMar>
              <w:top w:w="5" w:type="dxa"/>
              <w:left w:w="5" w:type="dxa"/>
              <w:bottom w:w="5" w:type="dxa"/>
              <w:right w:w="5" w:type="dxa"/>
            </w:tcMar>
            <w:hideMark/>
          </w:tcPr>
          <w:p w14:paraId="22E445A7" w14:textId="77777777" w:rsidR="008A341C" w:rsidRDefault="00273B29">
            <w:pPr>
              <w:jc w:val="both"/>
              <w:rPr>
                <w:color w:val="000000"/>
                <w:sz w:val="20"/>
                <w:szCs w:val="20"/>
              </w:rPr>
            </w:pPr>
            <w:r>
              <w:rPr>
                <w:color w:val="000000"/>
              </w:rPr>
              <w:t xml:space="preserve">  </w:t>
            </w:r>
          </w:p>
        </w:tc>
        <w:tc>
          <w:tcPr>
            <w:tcW w:w="360" w:type="dxa"/>
            <w:tcMar>
              <w:top w:w="5" w:type="dxa"/>
              <w:left w:w="5" w:type="dxa"/>
              <w:bottom w:w="5" w:type="dxa"/>
              <w:right w:w="5" w:type="dxa"/>
            </w:tcMar>
            <w:hideMark/>
          </w:tcPr>
          <w:p w14:paraId="2A50CEF7" w14:textId="77777777" w:rsidR="008A341C" w:rsidRDefault="00273B29">
            <w:pPr>
              <w:rPr>
                <w:color w:val="000000"/>
                <w:sz w:val="20"/>
                <w:szCs w:val="20"/>
              </w:rPr>
            </w:pPr>
            <w:r>
              <w:rPr>
                <w:color w:val="000000"/>
              </w:rPr>
              <w:t xml:space="preserve">● </w:t>
            </w:r>
          </w:p>
        </w:tc>
        <w:tc>
          <w:tcPr>
            <w:tcW w:w="0" w:type="auto"/>
            <w:tcMar>
              <w:top w:w="5" w:type="dxa"/>
              <w:left w:w="5" w:type="dxa"/>
              <w:bottom w:w="5" w:type="dxa"/>
              <w:right w:w="5" w:type="dxa"/>
            </w:tcMar>
            <w:hideMark/>
          </w:tcPr>
          <w:p w14:paraId="7920B584" w14:textId="77777777" w:rsidR="008A341C" w:rsidRDefault="00273B29">
            <w:pPr>
              <w:jc w:val="both"/>
              <w:rPr>
                <w:color w:val="000000"/>
                <w:sz w:val="20"/>
                <w:szCs w:val="20"/>
              </w:rPr>
            </w:pPr>
            <w:r>
              <w:rPr>
                <w:color w:val="000000"/>
                <w:sz w:val="20"/>
                <w:szCs w:val="20"/>
              </w:rPr>
              <w:t xml:space="preserve">attract and retain key personnel, including senior management; </w:t>
            </w:r>
          </w:p>
        </w:tc>
      </w:tr>
    </w:tbl>
    <w:p w14:paraId="1C2915AB" w14:textId="77777777" w:rsidR="008A341C" w:rsidRDefault="00273B29">
      <w:pPr>
        <w:rPr>
          <w:sz w:val="20"/>
          <w:szCs w:val="20"/>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3832C577" w14:textId="77777777">
        <w:tc>
          <w:tcPr>
            <w:tcW w:w="360" w:type="dxa"/>
            <w:tcMar>
              <w:top w:w="5" w:type="dxa"/>
              <w:left w:w="5" w:type="dxa"/>
              <w:bottom w:w="5" w:type="dxa"/>
              <w:right w:w="5" w:type="dxa"/>
            </w:tcMar>
            <w:hideMark/>
          </w:tcPr>
          <w:p w14:paraId="6F30F2CC" w14:textId="77777777" w:rsidR="008A341C" w:rsidRDefault="00273B29">
            <w:pPr>
              <w:jc w:val="both"/>
              <w:rPr>
                <w:color w:val="000000"/>
                <w:sz w:val="20"/>
                <w:szCs w:val="20"/>
              </w:rPr>
            </w:pPr>
            <w:r>
              <w:rPr>
                <w:color w:val="000000"/>
              </w:rPr>
              <w:t xml:space="preserve">  </w:t>
            </w:r>
          </w:p>
        </w:tc>
        <w:tc>
          <w:tcPr>
            <w:tcW w:w="360" w:type="dxa"/>
            <w:tcMar>
              <w:top w:w="5" w:type="dxa"/>
              <w:left w:w="5" w:type="dxa"/>
              <w:bottom w:w="5" w:type="dxa"/>
              <w:right w:w="5" w:type="dxa"/>
            </w:tcMar>
            <w:hideMark/>
          </w:tcPr>
          <w:p w14:paraId="43DF665C" w14:textId="77777777" w:rsidR="008A341C" w:rsidRDefault="00273B29">
            <w:pPr>
              <w:rPr>
                <w:color w:val="000000"/>
                <w:sz w:val="20"/>
                <w:szCs w:val="20"/>
              </w:rPr>
            </w:pPr>
            <w:r>
              <w:rPr>
                <w:color w:val="000000"/>
              </w:rPr>
              <w:t xml:space="preserve">● </w:t>
            </w:r>
          </w:p>
        </w:tc>
        <w:tc>
          <w:tcPr>
            <w:tcW w:w="0" w:type="auto"/>
            <w:tcMar>
              <w:top w:w="5" w:type="dxa"/>
              <w:left w:w="5" w:type="dxa"/>
              <w:bottom w:w="5" w:type="dxa"/>
              <w:right w:w="5" w:type="dxa"/>
            </w:tcMar>
            <w:hideMark/>
          </w:tcPr>
          <w:p w14:paraId="6C66A0C6" w14:textId="77777777" w:rsidR="008A341C" w:rsidRDefault="00273B29">
            <w:pPr>
              <w:jc w:val="both"/>
              <w:rPr>
                <w:color w:val="000000"/>
                <w:sz w:val="20"/>
                <w:szCs w:val="20"/>
              </w:rPr>
            </w:pPr>
            <w:r>
              <w:rPr>
                <w:color w:val="000000"/>
                <w:sz w:val="20"/>
                <w:szCs w:val="20"/>
              </w:rPr>
              <w:t xml:space="preserve">adapt to changing economic conditions and manage downturns or disruptions in the economy in general; including any downturns or disruptions that may result from events such as the outbreak of the COVID-19 virus; and </w:t>
            </w:r>
          </w:p>
        </w:tc>
      </w:tr>
    </w:tbl>
    <w:p w14:paraId="0ECE31B0" w14:textId="77777777" w:rsidR="008A341C" w:rsidRDefault="00273B29">
      <w:pPr>
        <w:rPr>
          <w:sz w:val="20"/>
          <w:szCs w:val="20"/>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751C548B" w14:textId="77777777">
        <w:tc>
          <w:tcPr>
            <w:tcW w:w="360" w:type="dxa"/>
            <w:tcMar>
              <w:top w:w="5" w:type="dxa"/>
              <w:left w:w="5" w:type="dxa"/>
              <w:bottom w:w="5" w:type="dxa"/>
              <w:right w:w="5" w:type="dxa"/>
            </w:tcMar>
            <w:hideMark/>
          </w:tcPr>
          <w:p w14:paraId="1754DD0B" w14:textId="77777777" w:rsidR="008A341C" w:rsidRDefault="00273B29">
            <w:pPr>
              <w:jc w:val="both"/>
              <w:rPr>
                <w:color w:val="000000"/>
                <w:sz w:val="20"/>
                <w:szCs w:val="20"/>
              </w:rPr>
            </w:pPr>
            <w:r>
              <w:rPr>
                <w:color w:val="000000"/>
              </w:rPr>
              <w:t xml:space="preserve">  </w:t>
            </w:r>
          </w:p>
        </w:tc>
        <w:tc>
          <w:tcPr>
            <w:tcW w:w="360" w:type="dxa"/>
            <w:tcMar>
              <w:top w:w="5" w:type="dxa"/>
              <w:left w:w="5" w:type="dxa"/>
              <w:bottom w:w="5" w:type="dxa"/>
              <w:right w:w="5" w:type="dxa"/>
            </w:tcMar>
            <w:hideMark/>
          </w:tcPr>
          <w:p w14:paraId="2DB0BA00" w14:textId="77777777" w:rsidR="008A341C" w:rsidRDefault="00273B29">
            <w:pPr>
              <w:rPr>
                <w:color w:val="000000"/>
                <w:sz w:val="20"/>
                <w:szCs w:val="20"/>
              </w:rPr>
            </w:pPr>
            <w:r>
              <w:rPr>
                <w:color w:val="000000"/>
              </w:rPr>
              <w:t xml:space="preserve">● </w:t>
            </w:r>
          </w:p>
        </w:tc>
        <w:tc>
          <w:tcPr>
            <w:tcW w:w="0" w:type="auto"/>
            <w:tcMar>
              <w:top w:w="5" w:type="dxa"/>
              <w:left w:w="5" w:type="dxa"/>
              <w:bottom w:w="5" w:type="dxa"/>
              <w:right w:w="5" w:type="dxa"/>
            </w:tcMar>
            <w:hideMark/>
          </w:tcPr>
          <w:p w14:paraId="6FDC6505" w14:textId="77777777" w:rsidR="008A341C" w:rsidRDefault="00273B29">
            <w:pPr>
              <w:jc w:val="both"/>
              <w:rPr>
                <w:color w:val="000000"/>
                <w:sz w:val="20"/>
                <w:szCs w:val="20"/>
              </w:rPr>
            </w:pPr>
            <w:r>
              <w:rPr>
                <w:color w:val="000000"/>
                <w:sz w:val="20"/>
                <w:szCs w:val="20"/>
              </w:rPr>
              <w:t>keep pace with competitors, some of whom are much larger and have substantially greater resources than us.</w:t>
            </w:r>
          </w:p>
        </w:tc>
      </w:tr>
    </w:tbl>
    <w:p w14:paraId="5AE44FB5"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4289568" w14:textId="77777777">
        <w:trPr>
          <w:tblCellSpacing w:w="15" w:type="dxa"/>
        </w:trPr>
        <w:tc>
          <w:tcPr>
            <w:tcW w:w="0" w:type="auto"/>
            <w:tcMar>
              <w:top w:w="0" w:type="dxa"/>
              <w:left w:w="0" w:type="dxa"/>
              <w:bottom w:w="0" w:type="dxa"/>
              <w:right w:w="0" w:type="dxa"/>
            </w:tcMar>
            <w:vAlign w:val="center"/>
            <w:hideMark/>
          </w:tcPr>
          <w:p w14:paraId="03D2AC4C" w14:textId="77777777" w:rsidR="008A341C" w:rsidRDefault="00273B29">
            <w:pPr>
              <w:jc w:val="center"/>
              <w:rPr>
                <w:color w:val="000000"/>
                <w:sz w:val="20"/>
                <w:szCs w:val="20"/>
              </w:rPr>
            </w:pPr>
            <w:r>
              <w:rPr>
                <w:color w:val="000000"/>
                <w:sz w:val="20"/>
                <w:szCs w:val="20"/>
              </w:rPr>
              <w:t>9</w:t>
            </w:r>
          </w:p>
        </w:tc>
      </w:tr>
    </w:tbl>
    <w:p w14:paraId="63F8A0A7" w14:textId="77777777" w:rsidR="008A341C" w:rsidRDefault="00A47D28">
      <w:pPr>
        <w:rPr>
          <w:sz w:val="20"/>
          <w:szCs w:val="20"/>
        </w:rPr>
      </w:pPr>
      <w:r>
        <w:pict w14:anchorId="5E43653D">
          <v:rect id="_x0000_i1033" style="width:468pt;height:1.5pt" o:hralign="center" o:hrstd="t" o:hrnoshade="t" o:hr="t" fillcolor="black" stroked="f">
            <v:path strokeok="f"/>
          </v:rect>
        </w:pict>
      </w:r>
    </w:p>
    <w:p w14:paraId="543819C2" w14:textId="77777777" w:rsidR="008A341C" w:rsidRDefault="008A341C">
      <w:pPr>
        <w:pageBreakBefore/>
        <w:rPr>
          <w:sz w:val="20"/>
          <w:szCs w:val="20"/>
        </w:rPr>
      </w:pPr>
    </w:p>
    <w:p w14:paraId="07410152" w14:textId="77777777" w:rsidR="008A341C" w:rsidRDefault="008A341C">
      <w:pPr>
        <w:jc w:val="both"/>
        <w:rPr>
          <w:sz w:val="20"/>
          <w:szCs w:val="20"/>
        </w:rPr>
      </w:pPr>
    </w:p>
    <w:p w14:paraId="63DC5219" w14:textId="77777777" w:rsidR="008A341C" w:rsidRDefault="00273B29">
      <w:pPr>
        <w:rPr>
          <w:sz w:val="20"/>
          <w:szCs w:val="20"/>
        </w:rPr>
      </w:pPr>
      <w:r>
        <w:rPr>
          <w:b/>
          <w:bCs/>
          <w:spacing w:val="-2"/>
        </w:rPr>
        <w:t>Item 1A.                 </w:t>
      </w:r>
      <w:hyperlink w:history="1">
        <w:bookmarkStart w:id="2" w:name="C_BSFSENC8J0G00000000000000000000"/>
        <w:r>
          <w:rPr>
            <w:b/>
            <w:bCs/>
            <w:color w:val="000000"/>
            <w:spacing w:val="-2"/>
          </w:rPr>
          <w:t xml:space="preserve">Risk Factors. </w:t>
        </w:r>
      </w:hyperlink>
      <w:bookmarkEnd w:id="2"/>
    </w:p>
    <w:p w14:paraId="16466279" w14:textId="77777777" w:rsidR="008A341C" w:rsidRDefault="00273B29">
      <w:pPr>
        <w:rPr>
          <w:sz w:val="20"/>
          <w:szCs w:val="20"/>
        </w:rPr>
      </w:pPr>
      <w:r>
        <w:rPr>
          <w:sz w:val="14"/>
          <w:szCs w:val="14"/>
        </w:rPr>
        <w:t> </w:t>
      </w:r>
    </w:p>
    <w:p w14:paraId="253C8A2F" w14:textId="77777777" w:rsidR="008A341C" w:rsidRDefault="00273B29">
      <w:pPr>
        <w:rPr>
          <w:sz w:val="20"/>
          <w:szCs w:val="20"/>
        </w:rPr>
      </w:pPr>
      <w:r>
        <w:rPr>
          <w:sz w:val="20"/>
          <w:szCs w:val="20"/>
        </w:rPr>
        <w:t>This item is not required for smaller reporting companies, but above under “</w:t>
      </w:r>
      <w:r>
        <w:rPr>
          <w:i/>
          <w:iCs/>
          <w:sz w:val="20"/>
          <w:szCs w:val="20"/>
        </w:rPr>
        <w:t>Forward-Looking Statements</w:t>
      </w:r>
      <w:r>
        <w:rPr>
          <w:sz w:val="20"/>
          <w:szCs w:val="20"/>
        </w:rPr>
        <w:t>,” we discuss some of the risk factors that are relevant to our business and operating results. </w:t>
      </w:r>
    </w:p>
    <w:p w14:paraId="1E8DF8D4" w14:textId="77777777" w:rsidR="008A341C" w:rsidRDefault="00273B29">
      <w:pPr>
        <w:rPr>
          <w:sz w:val="20"/>
          <w:szCs w:val="20"/>
        </w:rPr>
      </w:pPr>
      <w:r>
        <w:rPr>
          <w:sz w:val="14"/>
          <w:szCs w:val="14"/>
        </w:rPr>
        <w:t> </w:t>
      </w:r>
    </w:p>
    <w:p w14:paraId="478FA8FE" w14:textId="77777777" w:rsidR="008A341C" w:rsidRDefault="00273B29">
      <w:pPr>
        <w:rPr>
          <w:sz w:val="20"/>
          <w:szCs w:val="20"/>
        </w:rPr>
      </w:pPr>
      <w:r>
        <w:rPr>
          <w:b/>
          <w:bCs/>
          <w:spacing w:val="-2"/>
        </w:rPr>
        <w:t>Item 2.                    </w:t>
      </w:r>
      <w:hyperlink w:history="1">
        <w:bookmarkStart w:id="3" w:name="D_BVK4WEUQYAO00000000000000000000"/>
        <w:r>
          <w:rPr>
            <w:b/>
            <w:bCs/>
            <w:color w:val="000000"/>
            <w:spacing w:val="-2"/>
          </w:rPr>
          <w:t xml:space="preserve">Properties. </w:t>
        </w:r>
      </w:hyperlink>
      <w:bookmarkEnd w:id="3"/>
    </w:p>
    <w:p w14:paraId="6D52F927" w14:textId="77777777" w:rsidR="008A341C" w:rsidRDefault="00273B29">
      <w:pPr>
        <w:rPr>
          <w:sz w:val="20"/>
          <w:szCs w:val="20"/>
        </w:rPr>
      </w:pPr>
      <w:r>
        <w:rPr>
          <w:sz w:val="14"/>
          <w:szCs w:val="14"/>
        </w:rPr>
        <w:t> </w:t>
      </w:r>
    </w:p>
    <w:p w14:paraId="232D480D" w14:textId="77777777" w:rsidR="008A341C" w:rsidRDefault="00273B29">
      <w:pPr>
        <w:rPr>
          <w:sz w:val="20"/>
          <w:szCs w:val="20"/>
        </w:rPr>
      </w:pPr>
      <w:r>
        <w:rPr>
          <w:sz w:val="20"/>
          <w:szCs w:val="20"/>
        </w:rPr>
        <w:t>We own and occupy a 25,400 square foot facility at 6111 Blue Circle Drive, Minnetonka, Minnesota 55343-9108. All our operations are conducted within this facility. The facility is in excellent condition and we continue to maintain and update the facility as necessary. We believe the facility will be adequate for our needs in 2021.</w:t>
      </w:r>
    </w:p>
    <w:p w14:paraId="1B31F05E" w14:textId="77777777" w:rsidR="008A341C" w:rsidRDefault="00273B29">
      <w:pPr>
        <w:rPr>
          <w:sz w:val="20"/>
          <w:szCs w:val="20"/>
        </w:rPr>
      </w:pPr>
      <w:r>
        <w:rPr>
          <w:sz w:val="14"/>
          <w:szCs w:val="14"/>
        </w:rPr>
        <w:t> </w:t>
      </w:r>
    </w:p>
    <w:p w14:paraId="65DF1139" w14:textId="77777777" w:rsidR="008A341C" w:rsidRDefault="00273B29">
      <w:pPr>
        <w:rPr>
          <w:sz w:val="20"/>
          <w:szCs w:val="20"/>
        </w:rPr>
      </w:pPr>
      <w:r>
        <w:rPr>
          <w:b/>
          <w:bCs/>
          <w:spacing w:val="-2"/>
        </w:rPr>
        <w:t>Item 3.                    </w:t>
      </w:r>
      <w:hyperlink w:history="1">
        <w:bookmarkStart w:id="4" w:name="E_B8ZYEAPP15S00000000000000000000"/>
        <w:r>
          <w:rPr>
            <w:b/>
            <w:bCs/>
            <w:color w:val="000000"/>
            <w:spacing w:val="-2"/>
          </w:rPr>
          <w:t xml:space="preserve">Legal Proceedings. </w:t>
        </w:r>
      </w:hyperlink>
      <w:bookmarkEnd w:id="4"/>
    </w:p>
    <w:p w14:paraId="39A4B80F" w14:textId="77777777" w:rsidR="008A341C" w:rsidRDefault="00273B29">
      <w:pPr>
        <w:rPr>
          <w:sz w:val="20"/>
          <w:szCs w:val="20"/>
        </w:rPr>
      </w:pPr>
      <w:r>
        <w:rPr>
          <w:sz w:val="14"/>
          <w:szCs w:val="14"/>
        </w:rPr>
        <w:t> </w:t>
      </w:r>
    </w:p>
    <w:p w14:paraId="7F35F70E" w14:textId="77777777" w:rsidR="008A341C" w:rsidRDefault="00273B29">
      <w:pPr>
        <w:rPr>
          <w:sz w:val="20"/>
          <w:szCs w:val="20"/>
        </w:rPr>
      </w:pPr>
      <w:r>
        <w:rPr>
          <w:sz w:val="20"/>
          <w:szCs w:val="20"/>
        </w:rPr>
        <w:t>We are not the subject of any legal proceedings as of the date of this filing. We are not aware of any threatened litigation.</w:t>
      </w:r>
    </w:p>
    <w:p w14:paraId="5453CB98" w14:textId="77777777" w:rsidR="008A341C" w:rsidRDefault="00273B29">
      <w:pPr>
        <w:rPr>
          <w:sz w:val="20"/>
          <w:szCs w:val="20"/>
        </w:rPr>
      </w:pPr>
      <w:r>
        <w:rPr>
          <w:sz w:val="14"/>
          <w:szCs w:val="14"/>
        </w:rPr>
        <w:t> </w:t>
      </w:r>
    </w:p>
    <w:p w14:paraId="2DB67BA2" w14:textId="77777777" w:rsidR="008A341C" w:rsidRDefault="00273B29">
      <w:pPr>
        <w:rPr>
          <w:sz w:val="20"/>
          <w:szCs w:val="20"/>
        </w:rPr>
      </w:pPr>
      <w:r>
        <w:rPr>
          <w:b/>
          <w:bCs/>
          <w:spacing w:val="-2"/>
        </w:rPr>
        <w:t>Item 4.                   </w:t>
      </w:r>
      <w:hyperlink w:history="1">
        <w:bookmarkStart w:id="5" w:name="F_B7Q9ZLKUOM800000000000000000000"/>
        <w:r>
          <w:rPr>
            <w:b/>
            <w:bCs/>
            <w:color w:val="000000"/>
            <w:spacing w:val="-2"/>
          </w:rPr>
          <w:t xml:space="preserve"> Mine Safety Disclosures. </w:t>
        </w:r>
      </w:hyperlink>
      <w:bookmarkEnd w:id="5"/>
    </w:p>
    <w:p w14:paraId="4CB1C187" w14:textId="77777777" w:rsidR="008A341C" w:rsidRDefault="00273B29">
      <w:pPr>
        <w:rPr>
          <w:sz w:val="20"/>
          <w:szCs w:val="20"/>
        </w:rPr>
      </w:pPr>
      <w:r>
        <w:rPr>
          <w:sz w:val="14"/>
          <w:szCs w:val="14"/>
        </w:rPr>
        <w:t> </w:t>
      </w:r>
    </w:p>
    <w:p w14:paraId="5A5A436A" w14:textId="77777777" w:rsidR="008A341C" w:rsidRDefault="00273B29">
      <w:pPr>
        <w:rPr>
          <w:sz w:val="20"/>
          <w:szCs w:val="20"/>
        </w:rPr>
      </w:pPr>
      <w:r>
        <w:rPr>
          <w:sz w:val="20"/>
          <w:szCs w:val="20"/>
        </w:rPr>
        <w:t>Not applicable. </w:t>
      </w:r>
    </w:p>
    <w:p w14:paraId="53D91E83" w14:textId="77777777" w:rsidR="008A341C" w:rsidRDefault="008A341C">
      <w:pPr>
        <w:rPr>
          <w:sz w:val="20"/>
          <w:szCs w:val="20"/>
        </w:rPr>
      </w:pPr>
    </w:p>
    <w:p w14:paraId="4B745BBC" w14:textId="77777777" w:rsidR="008A341C" w:rsidRDefault="00A47D28">
      <w:pPr>
        <w:jc w:val="center"/>
        <w:rPr>
          <w:sz w:val="20"/>
          <w:szCs w:val="20"/>
        </w:rPr>
      </w:pPr>
      <w:hyperlink w:history="1">
        <w:bookmarkStart w:id="6" w:name="G_B8OIGGKL52800000000000000000000"/>
        <w:r w:rsidR="00273B29">
          <w:rPr>
            <w:b/>
            <w:bCs/>
            <w:color w:val="000000"/>
            <w:spacing w:val="-2"/>
          </w:rPr>
          <w:t>PART II</w:t>
        </w:r>
      </w:hyperlink>
      <w:bookmarkEnd w:id="6"/>
    </w:p>
    <w:p w14:paraId="49F01476" w14:textId="77777777" w:rsidR="008A341C" w:rsidRDefault="00273B29">
      <w:pPr>
        <w:rPr>
          <w:sz w:val="20"/>
          <w:szCs w:val="20"/>
        </w:rPr>
      </w:pPr>
      <w:r>
        <w:rPr>
          <w:sz w:val="14"/>
          <w:szCs w:val="14"/>
        </w:rPr>
        <w:t> </w:t>
      </w:r>
    </w:p>
    <w:p w14:paraId="1A4DD28E" w14:textId="77777777" w:rsidR="008A341C" w:rsidRDefault="00273B29">
      <w:pPr>
        <w:rPr>
          <w:sz w:val="20"/>
          <w:szCs w:val="20"/>
        </w:rPr>
      </w:pPr>
      <w:r>
        <w:rPr>
          <w:b/>
          <w:bCs/>
          <w:spacing w:val="-2"/>
        </w:rPr>
        <w:t xml:space="preserve">Item 5.                  </w:t>
      </w:r>
      <w:hyperlink w:history="1">
        <w:bookmarkStart w:id="7" w:name="H_BOAYAI4H22O00000000000000000000"/>
        <w:r>
          <w:rPr>
            <w:b/>
            <w:bCs/>
            <w:color w:val="000000"/>
            <w:spacing w:val="-2"/>
          </w:rPr>
          <w:t xml:space="preserve"> Market for Registrant’s Common Equity, Related Stockholder Matters and Issuer Purchases of Equity Securities. </w:t>
        </w:r>
      </w:hyperlink>
      <w:bookmarkEnd w:id="7"/>
    </w:p>
    <w:p w14:paraId="36934357" w14:textId="77777777" w:rsidR="008A341C" w:rsidRDefault="00273B29">
      <w:pPr>
        <w:rPr>
          <w:sz w:val="20"/>
          <w:szCs w:val="20"/>
        </w:rPr>
      </w:pPr>
      <w:r>
        <w:rPr>
          <w:sz w:val="14"/>
          <w:szCs w:val="14"/>
        </w:rPr>
        <w:t> </w:t>
      </w:r>
    </w:p>
    <w:p w14:paraId="4A8B2B75" w14:textId="77777777" w:rsidR="008A341C" w:rsidRDefault="00273B29">
      <w:pPr>
        <w:rPr>
          <w:sz w:val="20"/>
          <w:szCs w:val="20"/>
        </w:rPr>
      </w:pPr>
      <w:r>
        <w:rPr>
          <w:sz w:val="20"/>
          <w:szCs w:val="20"/>
        </w:rPr>
        <w:t>Our common stock trades on the Nasdaq Capital Market of The Nasdaq Stock Market</w:t>
      </w:r>
      <w:r>
        <w:rPr>
          <w:sz w:val="20"/>
          <w:szCs w:val="20"/>
          <w:vertAlign w:val="superscript"/>
        </w:rPr>
        <w:t>®</w:t>
      </w:r>
      <w:r>
        <w:rPr>
          <w:sz w:val="20"/>
          <w:szCs w:val="20"/>
        </w:rPr>
        <w:t xml:space="preserve"> under the symbol “ELSE.” </w:t>
      </w:r>
    </w:p>
    <w:p w14:paraId="580F12F3" w14:textId="77777777" w:rsidR="008A341C" w:rsidRDefault="00273B29">
      <w:pPr>
        <w:rPr>
          <w:sz w:val="20"/>
          <w:szCs w:val="20"/>
        </w:rPr>
      </w:pPr>
      <w:r>
        <w:rPr>
          <w:sz w:val="14"/>
          <w:szCs w:val="14"/>
        </w:rPr>
        <w:t> </w:t>
      </w:r>
    </w:p>
    <w:p w14:paraId="5556E03F" w14:textId="77777777" w:rsidR="008A341C" w:rsidRDefault="00273B29">
      <w:pPr>
        <w:rPr>
          <w:sz w:val="20"/>
          <w:szCs w:val="20"/>
        </w:rPr>
      </w:pPr>
      <w:r>
        <w:rPr>
          <w:sz w:val="20"/>
          <w:szCs w:val="20"/>
        </w:rPr>
        <w:t>Based on data provided by our transfer agent, as of February 26, 2021, we had 65 shareholders of record who held 876,893 shares of the Company’s common stock. In addition, nominees held an additional 2,518,628 shares for approximately 1,503 shareholders holding shares in street name.</w:t>
      </w:r>
    </w:p>
    <w:p w14:paraId="00E5C747" w14:textId="77777777" w:rsidR="008A341C" w:rsidRDefault="00273B29">
      <w:pPr>
        <w:rPr>
          <w:sz w:val="20"/>
          <w:szCs w:val="20"/>
        </w:rPr>
      </w:pPr>
      <w:r>
        <w:rPr>
          <w:sz w:val="14"/>
          <w:szCs w:val="14"/>
        </w:rPr>
        <w:t> </w:t>
      </w:r>
    </w:p>
    <w:p w14:paraId="0A1AA1F9" w14:textId="77777777" w:rsidR="008A341C" w:rsidRDefault="00273B29">
      <w:pPr>
        <w:rPr>
          <w:sz w:val="20"/>
          <w:szCs w:val="20"/>
        </w:rPr>
      </w:pPr>
      <w:r>
        <w:rPr>
          <w:sz w:val="20"/>
          <w:szCs w:val="20"/>
        </w:rPr>
        <w:t>From time to time, we may be required to repurchase some of our equity securities as a result of obligations described in Note 10 to our 2020 financial statements. We did not repurchase any equity securities during the years ended December 31, 2020 and 2019.</w:t>
      </w:r>
    </w:p>
    <w:p w14:paraId="3AC48342" w14:textId="77777777" w:rsidR="008A341C" w:rsidRDefault="00273B29">
      <w:pPr>
        <w:rPr>
          <w:sz w:val="20"/>
          <w:szCs w:val="20"/>
        </w:rPr>
      </w:pPr>
      <w:r>
        <w:rPr>
          <w:sz w:val="14"/>
          <w:szCs w:val="14"/>
        </w:rPr>
        <w:t> </w:t>
      </w:r>
    </w:p>
    <w:p w14:paraId="1FEC49FE" w14:textId="77777777" w:rsidR="008A341C" w:rsidRDefault="00273B29">
      <w:pPr>
        <w:rPr>
          <w:sz w:val="20"/>
          <w:szCs w:val="20"/>
        </w:rPr>
      </w:pPr>
      <w:r>
        <w:rPr>
          <w:sz w:val="20"/>
          <w:szCs w:val="20"/>
        </w:rPr>
        <w:t>The information required by Item 201(d) of SEC Regulation S-K is set forth in Item 12 of this Form 10-K.</w:t>
      </w:r>
    </w:p>
    <w:p w14:paraId="46DF4A53" w14:textId="77777777" w:rsidR="008A341C" w:rsidRDefault="00273B29">
      <w:pPr>
        <w:rPr>
          <w:sz w:val="20"/>
          <w:szCs w:val="20"/>
        </w:rPr>
      </w:pPr>
      <w:r>
        <w:rPr>
          <w:sz w:val="14"/>
          <w:szCs w:val="14"/>
        </w:rPr>
        <w:t> </w:t>
      </w:r>
    </w:p>
    <w:p w14:paraId="7F331CB4" w14:textId="77777777" w:rsidR="008A341C" w:rsidRDefault="00273B29">
      <w:pPr>
        <w:rPr>
          <w:sz w:val="20"/>
          <w:szCs w:val="20"/>
        </w:rPr>
      </w:pPr>
      <w:r>
        <w:rPr>
          <w:b/>
          <w:bCs/>
          <w:spacing w:val="-2"/>
        </w:rPr>
        <w:t>Item 6.                    </w:t>
      </w:r>
      <w:hyperlink w:history="1">
        <w:bookmarkStart w:id="8" w:name="I_BBT93MP9QDC00000000000000000000"/>
        <w:r>
          <w:rPr>
            <w:b/>
            <w:bCs/>
            <w:color w:val="000000"/>
            <w:spacing w:val="-2"/>
          </w:rPr>
          <w:t xml:space="preserve">Selected Financial Data. </w:t>
        </w:r>
      </w:hyperlink>
      <w:bookmarkEnd w:id="8"/>
    </w:p>
    <w:p w14:paraId="66E11B53" w14:textId="77777777" w:rsidR="008A341C" w:rsidRDefault="00273B29">
      <w:pPr>
        <w:rPr>
          <w:sz w:val="20"/>
          <w:szCs w:val="20"/>
        </w:rPr>
      </w:pPr>
      <w:r>
        <w:rPr>
          <w:sz w:val="14"/>
          <w:szCs w:val="14"/>
        </w:rPr>
        <w:t> </w:t>
      </w:r>
    </w:p>
    <w:p w14:paraId="64E23BC2" w14:textId="77777777" w:rsidR="008A341C" w:rsidRDefault="00273B29">
      <w:pPr>
        <w:rPr>
          <w:sz w:val="20"/>
          <w:szCs w:val="20"/>
        </w:rPr>
      </w:pPr>
      <w:r>
        <w:rPr>
          <w:sz w:val="20"/>
          <w:szCs w:val="20"/>
        </w:rPr>
        <w:t>Not required for smaller reporting companies</w:t>
      </w:r>
    </w:p>
    <w:p w14:paraId="561B5DF0" w14:textId="77777777" w:rsidR="008A341C" w:rsidRDefault="00273B29">
      <w:pPr>
        <w:rPr>
          <w:sz w:val="20"/>
          <w:szCs w:val="20"/>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DC986A4" w14:textId="77777777">
        <w:trPr>
          <w:tblCellSpacing w:w="15" w:type="dxa"/>
        </w:trPr>
        <w:tc>
          <w:tcPr>
            <w:tcW w:w="0" w:type="auto"/>
            <w:tcMar>
              <w:top w:w="0" w:type="dxa"/>
              <w:left w:w="0" w:type="dxa"/>
              <w:bottom w:w="0" w:type="dxa"/>
              <w:right w:w="0" w:type="dxa"/>
            </w:tcMar>
            <w:vAlign w:val="center"/>
            <w:hideMark/>
          </w:tcPr>
          <w:p w14:paraId="72EF9F92" w14:textId="77777777" w:rsidR="008A341C" w:rsidRDefault="00273B29">
            <w:pPr>
              <w:jc w:val="center"/>
              <w:rPr>
                <w:color w:val="000000"/>
                <w:sz w:val="20"/>
                <w:szCs w:val="20"/>
              </w:rPr>
            </w:pPr>
            <w:r>
              <w:rPr>
                <w:color w:val="000000"/>
                <w:sz w:val="20"/>
                <w:szCs w:val="20"/>
              </w:rPr>
              <w:t>10</w:t>
            </w:r>
          </w:p>
        </w:tc>
      </w:tr>
    </w:tbl>
    <w:p w14:paraId="673F4347" w14:textId="77777777" w:rsidR="008A341C" w:rsidRDefault="00A47D28">
      <w:pPr>
        <w:rPr>
          <w:sz w:val="20"/>
          <w:szCs w:val="20"/>
        </w:rPr>
      </w:pPr>
      <w:r>
        <w:pict w14:anchorId="5A8FC3D4">
          <v:rect id="_x0000_i1034" style="width:468pt;height:1.5pt" o:hralign="center" o:hrstd="t" o:hrnoshade="t" o:hr="t" fillcolor="black" stroked="f">
            <v:path strokeok="f"/>
          </v:rect>
        </w:pict>
      </w:r>
    </w:p>
    <w:p w14:paraId="0104E4D2" w14:textId="77777777" w:rsidR="008A341C" w:rsidRDefault="008A341C">
      <w:pPr>
        <w:pageBreakBefore/>
        <w:rPr>
          <w:sz w:val="20"/>
          <w:szCs w:val="20"/>
        </w:rPr>
      </w:pPr>
    </w:p>
    <w:p w14:paraId="33CB0097" w14:textId="77777777" w:rsidR="008A341C" w:rsidRDefault="00273B29">
      <w:pPr>
        <w:rPr>
          <w:sz w:val="2"/>
          <w:szCs w:val="2"/>
        </w:rPr>
      </w:pPr>
      <w:r>
        <w:rPr>
          <w:sz w:val="2"/>
          <w:szCs w:val="2"/>
        </w:rPr>
        <w:t> </w:t>
      </w:r>
    </w:p>
    <w:p w14:paraId="0DE27275" w14:textId="77777777" w:rsidR="008A341C" w:rsidRDefault="00273B29">
      <w:pPr>
        <w:rPr>
          <w:sz w:val="20"/>
          <w:szCs w:val="20"/>
        </w:rPr>
      </w:pPr>
      <w:r>
        <w:rPr>
          <w:sz w:val="20"/>
          <w:szCs w:val="20"/>
        </w:rPr>
        <w:t> </w:t>
      </w:r>
    </w:p>
    <w:p w14:paraId="434DAA10" w14:textId="77777777" w:rsidR="008A341C" w:rsidRDefault="00273B29">
      <w:pPr>
        <w:rPr>
          <w:sz w:val="20"/>
          <w:szCs w:val="20"/>
        </w:rPr>
      </w:pPr>
      <w:r>
        <w:rPr>
          <w:b/>
          <w:bCs/>
          <w:spacing w:val="-2"/>
        </w:rPr>
        <w:t>Item 7.                   </w:t>
      </w:r>
      <w:hyperlink w:history="1">
        <w:bookmarkStart w:id="9" w:name="J_B0FFPXX64ZK00000000000000000000"/>
        <w:r>
          <w:rPr>
            <w:b/>
            <w:bCs/>
            <w:color w:val="000000"/>
            <w:spacing w:val="-2"/>
          </w:rPr>
          <w:t xml:space="preserve">Management’s Discussion and Analysis of Financial Condition and Results of Operations. </w:t>
        </w:r>
      </w:hyperlink>
      <w:bookmarkEnd w:id="9"/>
    </w:p>
    <w:p w14:paraId="158208CF" w14:textId="77777777" w:rsidR="008A341C" w:rsidRDefault="00273B29">
      <w:pPr>
        <w:rPr>
          <w:sz w:val="16"/>
          <w:szCs w:val="16"/>
        </w:rPr>
      </w:pPr>
      <w:r>
        <w:rPr>
          <w:sz w:val="16"/>
          <w:szCs w:val="16"/>
        </w:rPr>
        <w:t> </w:t>
      </w:r>
    </w:p>
    <w:p w14:paraId="3898B907" w14:textId="77777777" w:rsidR="008A341C" w:rsidRDefault="00273B29">
      <w:pPr>
        <w:rPr>
          <w:sz w:val="20"/>
          <w:szCs w:val="20"/>
        </w:rPr>
      </w:pPr>
      <w:r>
        <w:rPr>
          <w:sz w:val="20"/>
          <w:szCs w:val="20"/>
        </w:rPr>
        <w:t>The following discussion should be read in conjunction with our financial statements and related notes. This discussion contains forward-looking statements that involve risks and uncertainties. Our actual results could differ materially from those anticipated due to various factors discussed under “Forward-Looking Statements” elsewhere in this Annual Report on Form 10-K.</w:t>
      </w:r>
    </w:p>
    <w:p w14:paraId="55FF147D" w14:textId="77777777" w:rsidR="008A341C" w:rsidRDefault="00273B29">
      <w:pPr>
        <w:rPr>
          <w:sz w:val="12"/>
          <w:szCs w:val="12"/>
        </w:rPr>
      </w:pPr>
      <w:r>
        <w:rPr>
          <w:sz w:val="12"/>
          <w:szCs w:val="12"/>
        </w:rPr>
        <w:t> </w:t>
      </w:r>
    </w:p>
    <w:p w14:paraId="35C1DC2C" w14:textId="77777777" w:rsidR="008A341C" w:rsidRDefault="00273B29">
      <w:pPr>
        <w:rPr>
          <w:sz w:val="20"/>
          <w:szCs w:val="20"/>
        </w:rPr>
      </w:pPr>
      <w:r>
        <w:rPr>
          <w:b/>
          <w:bCs/>
          <w:sz w:val="20"/>
          <w:szCs w:val="20"/>
        </w:rPr>
        <w:t>RESULTS OF OPERATIONS</w:t>
      </w:r>
    </w:p>
    <w:p w14:paraId="692858E0" w14:textId="77777777" w:rsidR="008A341C" w:rsidRDefault="00273B29">
      <w:pPr>
        <w:rPr>
          <w:sz w:val="12"/>
          <w:szCs w:val="12"/>
        </w:rPr>
      </w:pPr>
      <w:r>
        <w:rPr>
          <w:sz w:val="12"/>
          <w:szCs w:val="12"/>
        </w:rPr>
        <w:t> </w:t>
      </w:r>
    </w:p>
    <w:p w14:paraId="4BE681DC" w14:textId="77777777" w:rsidR="008A341C" w:rsidRDefault="00273B29">
      <w:pPr>
        <w:rPr>
          <w:sz w:val="20"/>
          <w:szCs w:val="20"/>
        </w:rPr>
      </w:pPr>
      <w:r>
        <w:rPr>
          <w:sz w:val="20"/>
          <w:szCs w:val="20"/>
        </w:rPr>
        <w:t>The following table contains selected financial information, for the periods indicated, from our statements of comprehensive income (loss) expressed as a percentage of net sales.</w:t>
      </w:r>
    </w:p>
    <w:p w14:paraId="6510B1C2" w14:textId="77777777" w:rsidR="008A341C" w:rsidRDefault="00273B29">
      <w:pPr>
        <w:rPr>
          <w:sz w:val="14"/>
          <w:szCs w:val="14"/>
        </w:rPr>
      </w:pPr>
      <w:r>
        <w:rPr>
          <w:sz w:val="14"/>
          <w:szCs w:val="14"/>
        </w:rPr>
        <w:t> </w:t>
      </w:r>
    </w:p>
    <w:tbl>
      <w:tblPr>
        <w:tblW w:w="4500" w:type="pct"/>
        <w:tblInd w:w="5" w:type="dxa"/>
        <w:tblCellMar>
          <w:left w:w="0" w:type="dxa"/>
          <w:right w:w="0" w:type="dxa"/>
        </w:tblCellMar>
        <w:tblLook w:val="04A0" w:firstRow="1" w:lastRow="0" w:firstColumn="1" w:lastColumn="0" w:noHBand="0" w:noVBand="1"/>
      </w:tblPr>
      <w:tblGrid>
        <w:gridCol w:w="6047"/>
        <w:gridCol w:w="144"/>
        <w:gridCol w:w="60"/>
        <w:gridCol w:w="813"/>
        <w:gridCol w:w="177"/>
        <w:gridCol w:w="140"/>
        <w:gridCol w:w="60"/>
        <w:gridCol w:w="815"/>
        <w:gridCol w:w="177"/>
      </w:tblGrid>
      <w:tr w:rsidR="008A341C" w14:paraId="49A967CA" w14:textId="77777777">
        <w:trPr>
          <w:trHeight w:val="150"/>
        </w:trPr>
        <w:tc>
          <w:tcPr>
            <w:tcW w:w="3598" w:type="pct"/>
            <w:tcMar>
              <w:top w:w="5" w:type="dxa"/>
              <w:left w:w="5" w:type="dxa"/>
              <w:bottom w:w="5" w:type="dxa"/>
              <w:right w:w="5" w:type="dxa"/>
            </w:tcMar>
            <w:vAlign w:val="bottom"/>
            <w:hideMark/>
          </w:tcPr>
          <w:p w14:paraId="4C803B57" w14:textId="77777777" w:rsidR="008A341C" w:rsidRDefault="00273B29">
            <w:pPr>
              <w:jc w:val="center"/>
              <w:rPr>
                <w:color w:val="000000"/>
                <w:sz w:val="20"/>
                <w:szCs w:val="20"/>
              </w:rPr>
            </w:pPr>
            <w:r>
              <w:rPr>
                <w:color w:val="000000"/>
                <w:sz w:val="16"/>
                <w:szCs w:val="16"/>
              </w:rPr>
              <w:t xml:space="preserve">  </w:t>
            </w:r>
          </w:p>
        </w:tc>
        <w:tc>
          <w:tcPr>
            <w:tcW w:w="102" w:type="pct"/>
            <w:tcMar>
              <w:top w:w="5" w:type="dxa"/>
              <w:left w:w="5" w:type="dxa"/>
              <w:bottom w:w="5" w:type="dxa"/>
              <w:right w:w="5" w:type="dxa"/>
            </w:tcMar>
            <w:vAlign w:val="bottom"/>
            <w:hideMark/>
          </w:tcPr>
          <w:p w14:paraId="6E71469A" w14:textId="77777777" w:rsidR="008A341C" w:rsidRDefault="00273B29">
            <w:pPr>
              <w:jc w:val="center"/>
              <w:rPr>
                <w:color w:val="000000"/>
                <w:sz w:val="20"/>
                <w:szCs w:val="20"/>
              </w:rPr>
            </w:pPr>
            <w:r>
              <w:rPr>
                <w:color w:val="000000"/>
                <w:sz w:val="16"/>
                <w:szCs w:val="16"/>
              </w:rPr>
              <w:t xml:space="preserve">  </w:t>
            </w:r>
          </w:p>
        </w:tc>
        <w:tc>
          <w:tcPr>
            <w:tcW w:w="1247" w:type="pct"/>
            <w:gridSpan w:val="6"/>
            <w:tcBorders>
              <w:bottom w:val="single" w:sz="6" w:space="0" w:color="000000"/>
            </w:tcBorders>
            <w:tcMar>
              <w:top w:w="5" w:type="dxa"/>
              <w:left w:w="5" w:type="dxa"/>
              <w:bottom w:w="8" w:type="dxa"/>
              <w:right w:w="5" w:type="dxa"/>
            </w:tcMar>
            <w:vAlign w:val="bottom"/>
            <w:hideMark/>
          </w:tcPr>
          <w:p w14:paraId="0AAE8586" w14:textId="77777777" w:rsidR="008A341C" w:rsidRDefault="00273B29">
            <w:pPr>
              <w:jc w:val="center"/>
              <w:rPr>
                <w:color w:val="000000"/>
                <w:sz w:val="20"/>
                <w:szCs w:val="20"/>
              </w:rPr>
            </w:pPr>
            <w:r>
              <w:rPr>
                <w:b/>
                <w:bCs/>
                <w:color w:val="000000"/>
                <w:sz w:val="16"/>
                <w:szCs w:val="16"/>
              </w:rPr>
              <w:t xml:space="preserve">Years Ended December 31, </w:t>
            </w:r>
          </w:p>
        </w:tc>
        <w:tc>
          <w:tcPr>
            <w:tcW w:w="48" w:type="pct"/>
            <w:tcMar>
              <w:top w:w="5" w:type="dxa"/>
              <w:left w:w="5" w:type="dxa"/>
              <w:bottom w:w="5" w:type="dxa"/>
              <w:right w:w="5" w:type="dxa"/>
            </w:tcMar>
            <w:vAlign w:val="bottom"/>
            <w:hideMark/>
          </w:tcPr>
          <w:p w14:paraId="644517A8" w14:textId="77777777" w:rsidR="008A341C" w:rsidRDefault="00273B29">
            <w:pPr>
              <w:jc w:val="center"/>
              <w:rPr>
                <w:color w:val="000000"/>
                <w:sz w:val="20"/>
                <w:szCs w:val="20"/>
              </w:rPr>
            </w:pPr>
            <w:r>
              <w:rPr>
                <w:b/>
                <w:bCs/>
                <w:color w:val="000000"/>
                <w:sz w:val="16"/>
                <w:szCs w:val="16"/>
              </w:rPr>
              <w:t xml:space="preserve">  </w:t>
            </w:r>
          </w:p>
        </w:tc>
      </w:tr>
      <w:tr w:rsidR="008A341C" w14:paraId="2B3C89DA" w14:textId="77777777">
        <w:trPr>
          <w:trHeight w:val="150"/>
        </w:trPr>
        <w:tc>
          <w:tcPr>
            <w:tcW w:w="3598" w:type="pct"/>
            <w:tcMar>
              <w:top w:w="5" w:type="dxa"/>
              <w:left w:w="5" w:type="dxa"/>
              <w:bottom w:w="5" w:type="dxa"/>
              <w:right w:w="5" w:type="dxa"/>
            </w:tcMar>
            <w:vAlign w:val="bottom"/>
            <w:hideMark/>
          </w:tcPr>
          <w:p w14:paraId="02FF8F79" w14:textId="77777777" w:rsidR="008A341C" w:rsidRDefault="00273B29">
            <w:pPr>
              <w:jc w:val="center"/>
              <w:rPr>
                <w:color w:val="000000"/>
                <w:sz w:val="20"/>
                <w:szCs w:val="20"/>
              </w:rPr>
            </w:pPr>
            <w:r>
              <w:rPr>
                <w:b/>
                <w:bCs/>
                <w:color w:val="000000"/>
                <w:sz w:val="16"/>
                <w:szCs w:val="16"/>
              </w:rPr>
              <w:t xml:space="preserve">  </w:t>
            </w:r>
          </w:p>
        </w:tc>
        <w:tc>
          <w:tcPr>
            <w:tcW w:w="102" w:type="pct"/>
            <w:tcMar>
              <w:top w:w="5" w:type="dxa"/>
              <w:left w:w="5" w:type="dxa"/>
              <w:bottom w:w="5" w:type="dxa"/>
              <w:right w:w="5" w:type="dxa"/>
            </w:tcMar>
            <w:vAlign w:val="bottom"/>
            <w:hideMark/>
          </w:tcPr>
          <w:p w14:paraId="212FB554"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3E4C1CFA" w14:textId="77777777" w:rsidR="008A341C" w:rsidRDefault="00273B29">
            <w:pPr>
              <w:jc w:val="center"/>
              <w:rPr>
                <w:color w:val="000000"/>
                <w:sz w:val="20"/>
                <w:szCs w:val="20"/>
              </w:rPr>
            </w:pPr>
            <w:r>
              <w:rPr>
                <w:b/>
                <w:bCs/>
                <w:color w:val="000000"/>
                <w:sz w:val="16"/>
                <w:szCs w:val="16"/>
              </w:rPr>
              <w:t xml:space="preserve">2020 </w:t>
            </w:r>
          </w:p>
        </w:tc>
        <w:tc>
          <w:tcPr>
            <w:tcW w:w="48" w:type="pct"/>
            <w:tcMar>
              <w:top w:w="5" w:type="dxa"/>
              <w:left w:w="5" w:type="dxa"/>
              <w:bottom w:w="5" w:type="dxa"/>
              <w:right w:w="5" w:type="dxa"/>
            </w:tcMar>
            <w:vAlign w:val="bottom"/>
            <w:hideMark/>
          </w:tcPr>
          <w:p w14:paraId="09007BEA" w14:textId="77777777" w:rsidR="008A341C" w:rsidRDefault="00273B29">
            <w:pPr>
              <w:jc w:val="center"/>
              <w:rPr>
                <w:color w:val="000000"/>
                <w:sz w:val="20"/>
                <w:szCs w:val="20"/>
              </w:rPr>
            </w:pPr>
            <w:r>
              <w:rPr>
                <w:b/>
                <w:bCs/>
                <w:color w:val="000000"/>
                <w:sz w:val="16"/>
                <w:szCs w:val="16"/>
              </w:rPr>
              <w:t xml:space="preserve">  </w:t>
            </w:r>
          </w:p>
        </w:tc>
        <w:tc>
          <w:tcPr>
            <w:tcW w:w="99" w:type="pct"/>
            <w:tcMar>
              <w:top w:w="5" w:type="dxa"/>
              <w:left w:w="5" w:type="dxa"/>
              <w:bottom w:w="5" w:type="dxa"/>
              <w:right w:w="5" w:type="dxa"/>
            </w:tcMar>
            <w:vAlign w:val="bottom"/>
            <w:hideMark/>
          </w:tcPr>
          <w:p w14:paraId="729E725B"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43960FA9" w14:textId="77777777" w:rsidR="008A341C" w:rsidRDefault="00273B29">
            <w:pPr>
              <w:jc w:val="center"/>
              <w:rPr>
                <w:color w:val="000000"/>
                <w:sz w:val="20"/>
                <w:szCs w:val="20"/>
              </w:rPr>
            </w:pPr>
            <w:r>
              <w:rPr>
                <w:b/>
                <w:bCs/>
                <w:color w:val="000000"/>
                <w:sz w:val="16"/>
                <w:szCs w:val="16"/>
              </w:rPr>
              <w:t xml:space="preserve">2019 </w:t>
            </w:r>
          </w:p>
        </w:tc>
        <w:tc>
          <w:tcPr>
            <w:tcW w:w="48" w:type="pct"/>
            <w:tcMar>
              <w:top w:w="5" w:type="dxa"/>
              <w:left w:w="5" w:type="dxa"/>
              <w:bottom w:w="5" w:type="dxa"/>
              <w:right w:w="5" w:type="dxa"/>
            </w:tcMar>
            <w:vAlign w:val="bottom"/>
            <w:hideMark/>
          </w:tcPr>
          <w:p w14:paraId="6EE390F2" w14:textId="77777777" w:rsidR="008A341C" w:rsidRDefault="00273B29">
            <w:pPr>
              <w:jc w:val="center"/>
              <w:rPr>
                <w:color w:val="000000"/>
                <w:sz w:val="20"/>
                <w:szCs w:val="20"/>
              </w:rPr>
            </w:pPr>
            <w:r>
              <w:rPr>
                <w:color w:val="000000"/>
                <w:sz w:val="16"/>
                <w:szCs w:val="16"/>
              </w:rPr>
              <w:t xml:space="preserve">  </w:t>
            </w:r>
          </w:p>
        </w:tc>
      </w:tr>
      <w:tr w:rsidR="008A341C" w14:paraId="50BA1CA8" w14:textId="77777777">
        <w:trPr>
          <w:trHeight w:val="150"/>
        </w:trPr>
        <w:tc>
          <w:tcPr>
            <w:tcW w:w="3598" w:type="pct"/>
            <w:shd w:val="clear" w:color="auto" w:fill="D6F3E8"/>
            <w:tcMar>
              <w:top w:w="5" w:type="dxa"/>
              <w:left w:w="5" w:type="dxa"/>
              <w:bottom w:w="5" w:type="dxa"/>
              <w:right w:w="5" w:type="dxa"/>
            </w:tcMar>
            <w:vAlign w:val="bottom"/>
            <w:hideMark/>
          </w:tcPr>
          <w:p w14:paraId="4C814670" w14:textId="77777777" w:rsidR="008A341C" w:rsidRDefault="00273B29">
            <w:pPr>
              <w:rPr>
                <w:color w:val="000000"/>
                <w:sz w:val="20"/>
                <w:szCs w:val="20"/>
              </w:rPr>
            </w:pPr>
            <w:r>
              <w:rPr>
                <w:color w:val="000000"/>
                <w:sz w:val="20"/>
                <w:szCs w:val="20"/>
              </w:rPr>
              <w:t xml:space="preserve">Net sales </w:t>
            </w:r>
          </w:p>
        </w:tc>
        <w:tc>
          <w:tcPr>
            <w:tcW w:w="102" w:type="pct"/>
            <w:shd w:val="clear" w:color="auto" w:fill="D6F3E8"/>
            <w:tcMar>
              <w:top w:w="5" w:type="dxa"/>
              <w:left w:w="5" w:type="dxa"/>
              <w:bottom w:w="5" w:type="dxa"/>
              <w:right w:w="5" w:type="dxa"/>
            </w:tcMar>
            <w:vAlign w:val="bottom"/>
            <w:hideMark/>
          </w:tcPr>
          <w:p w14:paraId="16781327"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7837831"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9A6AC0B" w14:textId="77777777" w:rsidR="008A341C" w:rsidRDefault="00273B29">
            <w:pPr>
              <w:jc w:val="right"/>
              <w:rPr>
                <w:color w:val="000000"/>
                <w:sz w:val="20"/>
                <w:szCs w:val="20"/>
              </w:rPr>
            </w:pPr>
            <w:r>
              <w:rPr>
                <w:color w:val="000000"/>
                <w:sz w:val="20"/>
                <w:szCs w:val="20"/>
              </w:rPr>
              <w:t xml:space="preserve">100.0 </w:t>
            </w:r>
          </w:p>
        </w:tc>
        <w:tc>
          <w:tcPr>
            <w:tcW w:w="48" w:type="pct"/>
            <w:shd w:val="clear" w:color="auto" w:fill="D6F3E8"/>
            <w:tcMar>
              <w:top w:w="5" w:type="dxa"/>
              <w:left w:w="5" w:type="dxa"/>
              <w:bottom w:w="5" w:type="dxa"/>
              <w:right w:w="5" w:type="dxa"/>
            </w:tcMar>
            <w:vAlign w:val="bottom"/>
            <w:hideMark/>
          </w:tcPr>
          <w:p w14:paraId="7A22FD55"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2B5D8FD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F638BDC"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8F95A93" w14:textId="77777777" w:rsidR="008A341C" w:rsidRDefault="00273B29">
            <w:pPr>
              <w:jc w:val="right"/>
              <w:rPr>
                <w:color w:val="000000"/>
                <w:sz w:val="20"/>
                <w:szCs w:val="20"/>
              </w:rPr>
            </w:pPr>
            <w:r>
              <w:rPr>
                <w:color w:val="000000"/>
                <w:sz w:val="20"/>
                <w:szCs w:val="20"/>
              </w:rPr>
              <w:t xml:space="preserve">100.0 </w:t>
            </w:r>
          </w:p>
        </w:tc>
        <w:tc>
          <w:tcPr>
            <w:tcW w:w="48" w:type="pct"/>
            <w:shd w:val="clear" w:color="auto" w:fill="D6F3E8"/>
            <w:tcMar>
              <w:top w:w="5" w:type="dxa"/>
              <w:left w:w="5" w:type="dxa"/>
              <w:bottom w:w="5" w:type="dxa"/>
              <w:right w:w="5" w:type="dxa"/>
            </w:tcMar>
            <w:vAlign w:val="bottom"/>
            <w:hideMark/>
          </w:tcPr>
          <w:p w14:paraId="4114A992" w14:textId="77777777" w:rsidR="008A341C" w:rsidRDefault="00273B29">
            <w:pPr>
              <w:rPr>
                <w:color w:val="000000"/>
                <w:sz w:val="20"/>
                <w:szCs w:val="20"/>
              </w:rPr>
            </w:pPr>
            <w:r>
              <w:rPr>
                <w:color w:val="000000"/>
                <w:sz w:val="20"/>
                <w:szCs w:val="20"/>
              </w:rPr>
              <w:t xml:space="preserve">% </w:t>
            </w:r>
          </w:p>
        </w:tc>
      </w:tr>
      <w:tr w:rsidR="008A341C" w14:paraId="4914084E" w14:textId="77777777">
        <w:trPr>
          <w:trHeight w:val="150"/>
        </w:trPr>
        <w:tc>
          <w:tcPr>
            <w:tcW w:w="3598" w:type="pct"/>
            <w:shd w:val="clear" w:color="auto" w:fill="FFFFFF"/>
            <w:tcMar>
              <w:top w:w="5" w:type="dxa"/>
              <w:left w:w="5" w:type="dxa"/>
              <w:bottom w:w="5" w:type="dxa"/>
              <w:right w:w="5" w:type="dxa"/>
            </w:tcMar>
            <w:vAlign w:val="bottom"/>
            <w:hideMark/>
          </w:tcPr>
          <w:p w14:paraId="0EEA31F9" w14:textId="77777777" w:rsidR="008A341C" w:rsidRDefault="00273B29">
            <w:pPr>
              <w:rPr>
                <w:color w:val="000000"/>
                <w:sz w:val="20"/>
                <w:szCs w:val="20"/>
              </w:rPr>
            </w:pPr>
            <w:r>
              <w:rPr>
                <w:color w:val="000000"/>
                <w:sz w:val="20"/>
                <w:szCs w:val="20"/>
              </w:rPr>
              <w:t xml:space="preserve">Cost of goods sold </w:t>
            </w:r>
          </w:p>
        </w:tc>
        <w:tc>
          <w:tcPr>
            <w:tcW w:w="102" w:type="pct"/>
            <w:shd w:val="clear" w:color="auto" w:fill="FFFFFF"/>
            <w:tcMar>
              <w:top w:w="5" w:type="dxa"/>
              <w:left w:w="5" w:type="dxa"/>
              <w:bottom w:w="5" w:type="dxa"/>
              <w:right w:w="5" w:type="dxa"/>
            </w:tcMar>
            <w:vAlign w:val="bottom"/>
            <w:hideMark/>
          </w:tcPr>
          <w:p w14:paraId="498BE83C"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17592A47"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52B7AF86" w14:textId="77777777" w:rsidR="008A341C" w:rsidRDefault="00273B29">
            <w:pPr>
              <w:jc w:val="right"/>
              <w:rPr>
                <w:color w:val="000000"/>
                <w:sz w:val="20"/>
                <w:szCs w:val="20"/>
              </w:rPr>
            </w:pPr>
            <w:r>
              <w:rPr>
                <w:color w:val="000000"/>
                <w:sz w:val="20"/>
                <w:szCs w:val="20"/>
              </w:rPr>
              <w:t xml:space="preserve">48.4 </w:t>
            </w:r>
          </w:p>
        </w:tc>
        <w:tc>
          <w:tcPr>
            <w:tcW w:w="48" w:type="pct"/>
            <w:shd w:val="clear" w:color="auto" w:fill="FFFFFF"/>
            <w:tcMar>
              <w:top w:w="5" w:type="dxa"/>
              <w:left w:w="5" w:type="dxa"/>
              <w:bottom w:w="5" w:type="dxa"/>
              <w:right w:w="5" w:type="dxa"/>
            </w:tcMar>
            <w:vAlign w:val="bottom"/>
            <w:hideMark/>
          </w:tcPr>
          <w:p w14:paraId="6BD57753"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774FAE93"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46E92E52"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7AA2CF6F" w14:textId="77777777" w:rsidR="008A341C" w:rsidRDefault="00273B29">
            <w:pPr>
              <w:jc w:val="right"/>
              <w:rPr>
                <w:color w:val="000000"/>
                <w:sz w:val="20"/>
                <w:szCs w:val="20"/>
              </w:rPr>
            </w:pPr>
            <w:r>
              <w:rPr>
                <w:color w:val="000000"/>
                <w:sz w:val="20"/>
                <w:szCs w:val="20"/>
              </w:rPr>
              <w:t xml:space="preserve">47.1 </w:t>
            </w:r>
          </w:p>
        </w:tc>
        <w:tc>
          <w:tcPr>
            <w:tcW w:w="48" w:type="pct"/>
            <w:shd w:val="clear" w:color="auto" w:fill="FFFFFF"/>
            <w:tcMar>
              <w:top w:w="5" w:type="dxa"/>
              <w:left w:w="5" w:type="dxa"/>
              <w:bottom w:w="5" w:type="dxa"/>
              <w:right w:w="5" w:type="dxa"/>
            </w:tcMar>
            <w:vAlign w:val="bottom"/>
            <w:hideMark/>
          </w:tcPr>
          <w:p w14:paraId="52FCD8BF" w14:textId="77777777" w:rsidR="008A341C" w:rsidRDefault="00273B29">
            <w:pPr>
              <w:rPr>
                <w:color w:val="000000"/>
                <w:sz w:val="20"/>
                <w:szCs w:val="20"/>
              </w:rPr>
            </w:pPr>
            <w:r>
              <w:rPr>
                <w:color w:val="000000"/>
                <w:sz w:val="20"/>
                <w:szCs w:val="20"/>
              </w:rPr>
              <w:t xml:space="preserve">  </w:t>
            </w:r>
          </w:p>
        </w:tc>
      </w:tr>
      <w:tr w:rsidR="008A341C" w14:paraId="2E905E76" w14:textId="77777777">
        <w:trPr>
          <w:trHeight w:val="150"/>
        </w:trPr>
        <w:tc>
          <w:tcPr>
            <w:tcW w:w="3598" w:type="pct"/>
            <w:shd w:val="clear" w:color="auto" w:fill="D6F3E8"/>
            <w:tcMar>
              <w:top w:w="5" w:type="dxa"/>
              <w:left w:w="5" w:type="dxa"/>
              <w:bottom w:w="5" w:type="dxa"/>
              <w:right w:w="5" w:type="dxa"/>
            </w:tcMar>
            <w:vAlign w:val="bottom"/>
            <w:hideMark/>
          </w:tcPr>
          <w:p w14:paraId="208F67E9" w14:textId="77777777" w:rsidR="008A341C" w:rsidRDefault="00273B29">
            <w:pPr>
              <w:rPr>
                <w:color w:val="000000"/>
                <w:sz w:val="20"/>
                <w:szCs w:val="20"/>
              </w:rPr>
            </w:pPr>
            <w:r>
              <w:rPr>
                <w:color w:val="000000"/>
                <w:sz w:val="20"/>
                <w:szCs w:val="20"/>
              </w:rPr>
              <w:t xml:space="preserve">Gross profit </w:t>
            </w:r>
          </w:p>
        </w:tc>
        <w:tc>
          <w:tcPr>
            <w:tcW w:w="102" w:type="pct"/>
            <w:shd w:val="clear" w:color="auto" w:fill="D6F3E8"/>
            <w:tcMar>
              <w:top w:w="5" w:type="dxa"/>
              <w:left w:w="5" w:type="dxa"/>
              <w:bottom w:w="5" w:type="dxa"/>
              <w:right w:w="5" w:type="dxa"/>
            </w:tcMar>
            <w:vAlign w:val="bottom"/>
            <w:hideMark/>
          </w:tcPr>
          <w:p w14:paraId="38922BB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AA4C02F"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D6DB2B2" w14:textId="77777777" w:rsidR="008A341C" w:rsidRDefault="00273B29">
            <w:pPr>
              <w:jc w:val="right"/>
              <w:rPr>
                <w:color w:val="000000"/>
                <w:sz w:val="20"/>
                <w:szCs w:val="20"/>
              </w:rPr>
            </w:pPr>
            <w:r>
              <w:rPr>
                <w:color w:val="000000"/>
                <w:sz w:val="20"/>
                <w:szCs w:val="20"/>
              </w:rPr>
              <w:t xml:space="preserve">51.6 </w:t>
            </w:r>
          </w:p>
        </w:tc>
        <w:tc>
          <w:tcPr>
            <w:tcW w:w="48" w:type="pct"/>
            <w:shd w:val="clear" w:color="auto" w:fill="D6F3E8"/>
            <w:tcMar>
              <w:top w:w="5" w:type="dxa"/>
              <w:left w:w="5" w:type="dxa"/>
              <w:bottom w:w="5" w:type="dxa"/>
              <w:right w:w="5" w:type="dxa"/>
            </w:tcMar>
            <w:vAlign w:val="bottom"/>
            <w:hideMark/>
          </w:tcPr>
          <w:p w14:paraId="746D5EE1"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22DDE6A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5E5A94C"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69C9749" w14:textId="77777777" w:rsidR="008A341C" w:rsidRDefault="00273B29">
            <w:pPr>
              <w:jc w:val="right"/>
              <w:rPr>
                <w:color w:val="000000"/>
                <w:sz w:val="20"/>
                <w:szCs w:val="20"/>
              </w:rPr>
            </w:pPr>
            <w:r>
              <w:rPr>
                <w:color w:val="000000"/>
                <w:sz w:val="20"/>
                <w:szCs w:val="20"/>
              </w:rPr>
              <w:t xml:space="preserve">52.9 </w:t>
            </w:r>
          </w:p>
        </w:tc>
        <w:tc>
          <w:tcPr>
            <w:tcW w:w="48" w:type="pct"/>
            <w:shd w:val="clear" w:color="auto" w:fill="D6F3E8"/>
            <w:tcMar>
              <w:top w:w="5" w:type="dxa"/>
              <w:left w:w="5" w:type="dxa"/>
              <w:bottom w:w="5" w:type="dxa"/>
              <w:right w:w="5" w:type="dxa"/>
            </w:tcMar>
            <w:vAlign w:val="bottom"/>
            <w:hideMark/>
          </w:tcPr>
          <w:p w14:paraId="00649AB9" w14:textId="77777777" w:rsidR="008A341C" w:rsidRDefault="00273B29">
            <w:pPr>
              <w:rPr>
                <w:color w:val="000000"/>
                <w:sz w:val="20"/>
                <w:szCs w:val="20"/>
              </w:rPr>
            </w:pPr>
            <w:r>
              <w:rPr>
                <w:color w:val="000000"/>
                <w:sz w:val="20"/>
                <w:szCs w:val="20"/>
              </w:rPr>
              <w:t xml:space="preserve">  </w:t>
            </w:r>
          </w:p>
        </w:tc>
      </w:tr>
      <w:tr w:rsidR="008A341C" w14:paraId="3D74BCFF" w14:textId="77777777">
        <w:trPr>
          <w:trHeight w:val="150"/>
        </w:trPr>
        <w:tc>
          <w:tcPr>
            <w:tcW w:w="3598" w:type="pct"/>
            <w:shd w:val="clear" w:color="auto" w:fill="FFFFFF"/>
            <w:tcMar>
              <w:top w:w="5" w:type="dxa"/>
              <w:left w:w="5" w:type="dxa"/>
              <w:bottom w:w="5" w:type="dxa"/>
              <w:right w:w="5" w:type="dxa"/>
            </w:tcMar>
            <w:vAlign w:val="bottom"/>
            <w:hideMark/>
          </w:tcPr>
          <w:p w14:paraId="738491A2" w14:textId="77777777" w:rsidR="008A341C" w:rsidRDefault="00273B29">
            <w:pPr>
              <w:rPr>
                <w:color w:val="000000"/>
                <w:sz w:val="20"/>
                <w:szCs w:val="20"/>
              </w:rPr>
            </w:pPr>
            <w:r>
              <w:rPr>
                <w:color w:val="000000"/>
                <w:sz w:val="20"/>
                <w:szCs w:val="20"/>
              </w:rPr>
              <w:t xml:space="preserve">  </w:t>
            </w:r>
          </w:p>
        </w:tc>
        <w:tc>
          <w:tcPr>
            <w:tcW w:w="102" w:type="pct"/>
            <w:shd w:val="clear" w:color="auto" w:fill="FFFFFF"/>
            <w:tcMar>
              <w:top w:w="5" w:type="dxa"/>
              <w:left w:w="5" w:type="dxa"/>
              <w:bottom w:w="5" w:type="dxa"/>
              <w:right w:w="5" w:type="dxa"/>
            </w:tcMar>
            <w:vAlign w:val="bottom"/>
            <w:hideMark/>
          </w:tcPr>
          <w:p w14:paraId="3FD3E7FE"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3F77C3BB"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709CA935"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FFFFFF"/>
            <w:tcMar>
              <w:top w:w="5" w:type="dxa"/>
              <w:left w:w="5" w:type="dxa"/>
              <w:bottom w:w="5" w:type="dxa"/>
              <w:right w:w="5" w:type="dxa"/>
            </w:tcMar>
            <w:vAlign w:val="bottom"/>
            <w:hideMark/>
          </w:tcPr>
          <w:p w14:paraId="45145302"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37C15E33"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1047A8A4"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281D5473"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FFFFFF"/>
            <w:tcMar>
              <w:top w:w="5" w:type="dxa"/>
              <w:left w:w="5" w:type="dxa"/>
              <w:bottom w:w="5" w:type="dxa"/>
              <w:right w:w="5" w:type="dxa"/>
            </w:tcMar>
            <w:vAlign w:val="bottom"/>
            <w:hideMark/>
          </w:tcPr>
          <w:p w14:paraId="083D9473" w14:textId="77777777" w:rsidR="008A341C" w:rsidRDefault="00273B29">
            <w:pPr>
              <w:rPr>
                <w:color w:val="000000"/>
                <w:sz w:val="20"/>
                <w:szCs w:val="20"/>
              </w:rPr>
            </w:pPr>
            <w:r>
              <w:rPr>
                <w:color w:val="000000"/>
                <w:sz w:val="20"/>
                <w:szCs w:val="20"/>
              </w:rPr>
              <w:t xml:space="preserve">  </w:t>
            </w:r>
          </w:p>
        </w:tc>
      </w:tr>
      <w:tr w:rsidR="008A341C" w14:paraId="01DF8A15" w14:textId="77777777">
        <w:trPr>
          <w:trHeight w:val="150"/>
        </w:trPr>
        <w:tc>
          <w:tcPr>
            <w:tcW w:w="3598" w:type="pct"/>
            <w:shd w:val="clear" w:color="auto" w:fill="D6F3E8"/>
            <w:tcMar>
              <w:top w:w="5" w:type="dxa"/>
              <w:left w:w="5" w:type="dxa"/>
              <w:bottom w:w="5" w:type="dxa"/>
              <w:right w:w="5" w:type="dxa"/>
            </w:tcMar>
            <w:vAlign w:val="bottom"/>
            <w:hideMark/>
          </w:tcPr>
          <w:p w14:paraId="42834579" w14:textId="77777777" w:rsidR="008A341C" w:rsidRDefault="00273B29">
            <w:pPr>
              <w:rPr>
                <w:color w:val="000000"/>
                <w:sz w:val="20"/>
                <w:szCs w:val="20"/>
              </w:rPr>
            </w:pPr>
            <w:r>
              <w:rPr>
                <w:color w:val="000000"/>
                <w:sz w:val="20"/>
                <w:szCs w:val="20"/>
              </w:rPr>
              <w:t xml:space="preserve">Operating expenses </w:t>
            </w:r>
          </w:p>
        </w:tc>
        <w:tc>
          <w:tcPr>
            <w:tcW w:w="102" w:type="pct"/>
            <w:shd w:val="clear" w:color="auto" w:fill="D6F3E8"/>
            <w:tcMar>
              <w:top w:w="5" w:type="dxa"/>
              <w:left w:w="5" w:type="dxa"/>
              <w:bottom w:w="5" w:type="dxa"/>
              <w:right w:w="5" w:type="dxa"/>
            </w:tcMar>
            <w:vAlign w:val="bottom"/>
            <w:hideMark/>
          </w:tcPr>
          <w:p w14:paraId="410D0DB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CD33E3B"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F072BBC"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11259E05"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6B2BEDA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F49C0BF"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B740A2C"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4DB708F5" w14:textId="77777777" w:rsidR="008A341C" w:rsidRDefault="00273B29">
            <w:pPr>
              <w:rPr>
                <w:color w:val="000000"/>
                <w:sz w:val="20"/>
                <w:szCs w:val="20"/>
              </w:rPr>
            </w:pPr>
            <w:r>
              <w:rPr>
                <w:color w:val="000000"/>
                <w:sz w:val="20"/>
                <w:szCs w:val="20"/>
              </w:rPr>
              <w:t xml:space="preserve">  </w:t>
            </w:r>
          </w:p>
        </w:tc>
      </w:tr>
      <w:tr w:rsidR="008A341C" w14:paraId="2BC7DAA5" w14:textId="77777777">
        <w:trPr>
          <w:trHeight w:val="150"/>
        </w:trPr>
        <w:tc>
          <w:tcPr>
            <w:tcW w:w="3598" w:type="pct"/>
            <w:shd w:val="clear" w:color="auto" w:fill="FFFFFF"/>
            <w:tcMar>
              <w:top w:w="5" w:type="dxa"/>
              <w:left w:w="185" w:type="dxa"/>
              <w:bottom w:w="5" w:type="dxa"/>
              <w:right w:w="5" w:type="dxa"/>
            </w:tcMar>
            <w:vAlign w:val="bottom"/>
            <w:hideMark/>
          </w:tcPr>
          <w:p w14:paraId="77C0EA64" w14:textId="77777777" w:rsidR="008A341C" w:rsidRDefault="00273B29">
            <w:pPr>
              <w:rPr>
                <w:color w:val="000000"/>
                <w:sz w:val="20"/>
                <w:szCs w:val="20"/>
              </w:rPr>
            </w:pPr>
            <w:r>
              <w:rPr>
                <w:color w:val="000000"/>
                <w:sz w:val="20"/>
                <w:szCs w:val="20"/>
              </w:rPr>
              <w:t xml:space="preserve">Selling and marketing </w:t>
            </w:r>
          </w:p>
        </w:tc>
        <w:tc>
          <w:tcPr>
            <w:tcW w:w="102" w:type="pct"/>
            <w:shd w:val="clear" w:color="auto" w:fill="FFFFFF"/>
            <w:tcMar>
              <w:top w:w="5" w:type="dxa"/>
              <w:left w:w="5" w:type="dxa"/>
              <w:bottom w:w="5" w:type="dxa"/>
              <w:right w:w="5" w:type="dxa"/>
            </w:tcMar>
            <w:vAlign w:val="bottom"/>
            <w:hideMark/>
          </w:tcPr>
          <w:p w14:paraId="3EED0953"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268B7D76"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5058D635" w14:textId="77777777" w:rsidR="008A341C" w:rsidRDefault="00273B29">
            <w:pPr>
              <w:jc w:val="right"/>
              <w:rPr>
                <w:color w:val="000000"/>
                <w:sz w:val="20"/>
                <w:szCs w:val="20"/>
              </w:rPr>
            </w:pPr>
            <w:r>
              <w:rPr>
                <w:color w:val="000000"/>
                <w:sz w:val="20"/>
                <w:szCs w:val="20"/>
              </w:rPr>
              <w:t xml:space="preserve">21.2 </w:t>
            </w:r>
          </w:p>
        </w:tc>
        <w:tc>
          <w:tcPr>
            <w:tcW w:w="48" w:type="pct"/>
            <w:shd w:val="clear" w:color="auto" w:fill="FFFFFF"/>
            <w:tcMar>
              <w:top w:w="5" w:type="dxa"/>
              <w:left w:w="5" w:type="dxa"/>
              <w:bottom w:w="5" w:type="dxa"/>
              <w:right w:w="5" w:type="dxa"/>
            </w:tcMar>
            <w:vAlign w:val="bottom"/>
            <w:hideMark/>
          </w:tcPr>
          <w:p w14:paraId="7B1E8DE3"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5E36271D"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5E8761DE"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0AC275CA" w14:textId="77777777" w:rsidR="008A341C" w:rsidRDefault="00273B29">
            <w:pPr>
              <w:jc w:val="right"/>
              <w:rPr>
                <w:color w:val="000000"/>
                <w:sz w:val="20"/>
                <w:szCs w:val="20"/>
              </w:rPr>
            </w:pPr>
            <w:r>
              <w:rPr>
                <w:color w:val="000000"/>
                <w:sz w:val="20"/>
                <w:szCs w:val="20"/>
              </w:rPr>
              <w:t xml:space="preserve">23.4 </w:t>
            </w:r>
          </w:p>
        </w:tc>
        <w:tc>
          <w:tcPr>
            <w:tcW w:w="48" w:type="pct"/>
            <w:shd w:val="clear" w:color="auto" w:fill="FFFFFF"/>
            <w:tcMar>
              <w:top w:w="5" w:type="dxa"/>
              <w:left w:w="5" w:type="dxa"/>
              <w:bottom w:w="5" w:type="dxa"/>
              <w:right w:w="5" w:type="dxa"/>
            </w:tcMar>
            <w:vAlign w:val="bottom"/>
            <w:hideMark/>
          </w:tcPr>
          <w:p w14:paraId="612D8EB0" w14:textId="77777777" w:rsidR="008A341C" w:rsidRDefault="00273B29">
            <w:pPr>
              <w:rPr>
                <w:color w:val="000000"/>
                <w:sz w:val="20"/>
                <w:szCs w:val="20"/>
              </w:rPr>
            </w:pPr>
            <w:r>
              <w:rPr>
                <w:color w:val="000000"/>
                <w:sz w:val="20"/>
                <w:szCs w:val="20"/>
              </w:rPr>
              <w:t xml:space="preserve">  </w:t>
            </w:r>
          </w:p>
        </w:tc>
      </w:tr>
      <w:tr w:rsidR="008A341C" w14:paraId="4F0ED259" w14:textId="77777777">
        <w:trPr>
          <w:trHeight w:val="150"/>
        </w:trPr>
        <w:tc>
          <w:tcPr>
            <w:tcW w:w="3598" w:type="pct"/>
            <w:shd w:val="clear" w:color="auto" w:fill="D6F3E8"/>
            <w:tcMar>
              <w:top w:w="5" w:type="dxa"/>
              <w:left w:w="185" w:type="dxa"/>
              <w:bottom w:w="5" w:type="dxa"/>
              <w:right w:w="5" w:type="dxa"/>
            </w:tcMar>
            <w:vAlign w:val="bottom"/>
            <w:hideMark/>
          </w:tcPr>
          <w:p w14:paraId="2D1BA437" w14:textId="77777777" w:rsidR="008A341C" w:rsidRDefault="00273B29">
            <w:pPr>
              <w:rPr>
                <w:color w:val="000000"/>
                <w:sz w:val="20"/>
                <w:szCs w:val="20"/>
              </w:rPr>
            </w:pPr>
            <w:r>
              <w:rPr>
                <w:color w:val="000000"/>
                <w:sz w:val="20"/>
                <w:szCs w:val="20"/>
              </w:rPr>
              <w:t xml:space="preserve">General and administrative </w:t>
            </w:r>
          </w:p>
        </w:tc>
        <w:tc>
          <w:tcPr>
            <w:tcW w:w="102" w:type="pct"/>
            <w:shd w:val="clear" w:color="auto" w:fill="D6F3E8"/>
            <w:tcMar>
              <w:top w:w="5" w:type="dxa"/>
              <w:left w:w="5" w:type="dxa"/>
              <w:bottom w:w="5" w:type="dxa"/>
              <w:right w:w="5" w:type="dxa"/>
            </w:tcMar>
            <w:vAlign w:val="bottom"/>
            <w:hideMark/>
          </w:tcPr>
          <w:p w14:paraId="1877954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EA62FE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0887FDAC" w14:textId="77777777" w:rsidR="008A341C" w:rsidRDefault="00273B29">
            <w:pPr>
              <w:jc w:val="right"/>
              <w:rPr>
                <w:color w:val="000000"/>
                <w:sz w:val="20"/>
                <w:szCs w:val="20"/>
              </w:rPr>
            </w:pPr>
            <w:r>
              <w:rPr>
                <w:color w:val="000000"/>
                <w:sz w:val="20"/>
                <w:szCs w:val="20"/>
              </w:rPr>
              <w:t xml:space="preserve">22.1 </w:t>
            </w:r>
          </w:p>
        </w:tc>
        <w:tc>
          <w:tcPr>
            <w:tcW w:w="48" w:type="pct"/>
            <w:shd w:val="clear" w:color="auto" w:fill="D6F3E8"/>
            <w:tcMar>
              <w:top w:w="5" w:type="dxa"/>
              <w:left w:w="5" w:type="dxa"/>
              <w:bottom w:w="5" w:type="dxa"/>
              <w:right w:w="5" w:type="dxa"/>
            </w:tcMar>
            <w:vAlign w:val="bottom"/>
            <w:hideMark/>
          </w:tcPr>
          <w:p w14:paraId="641B59AB"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084BD91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0D39394"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FD18143" w14:textId="77777777" w:rsidR="008A341C" w:rsidRDefault="00273B29">
            <w:pPr>
              <w:jc w:val="right"/>
              <w:rPr>
                <w:color w:val="000000"/>
                <w:sz w:val="20"/>
                <w:szCs w:val="20"/>
              </w:rPr>
            </w:pPr>
            <w:r>
              <w:rPr>
                <w:color w:val="000000"/>
                <w:sz w:val="20"/>
                <w:szCs w:val="20"/>
              </w:rPr>
              <w:t xml:space="preserve">20.1 </w:t>
            </w:r>
          </w:p>
        </w:tc>
        <w:tc>
          <w:tcPr>
            <w:tcW w:w="48" w:type="pct"/>
            <w:shd w:val="clear" w:color="auto" w:fill="D6F3E8"/>
            <w:tcMar>
              <w:top w:w="5" w:type="dxa"/>
              <w:left w:w="5" w:type="dxa"/>
              <w:bottom w:w="5" w:type="dxa"/>
              <w:right w:w="5" w:type="dxa"/>
            </w:tcMar>
            <w:vAlign w:val="bottom"/>
            <w:hideMark/>
          </w:tcPr>
          <w:p w14:paraId="1358C1C8" w14:textId="77777777" w:rsidR="008A341C" w:rsidRDefault="00273B29">
            <w:pPr>
              <w:rPr>
                <w:color w:val="000000"/>
                <w:sz w:val="20"/>
                <w:szCs w:val="20"/>
              </w:rPr>
            </w:pPr>
            <w:r>
              <w:rPr>
                <w:color w:val="000000"/>
                <w:sz w:val="20"/>
                <w:szCs w:val="20"/>
              </w:rPr>
              <w:t xml:space="preserve">  </w:t>
            </w:r>
          </w:p>
        </w:tc>
      </w:tr>
      <w:tr w:rsidR="008A341C" w14:paraId="62809347" w14:textId="77777777">
        <w:trPr>
          <w:trHeight w:val="150"/>
        </w:trPr>
        <w:tc>
          <w:tcPr>
            <w:tcW w:w="3598" w:type="pct"/>
            <w:shd w:val="clear" w:color="auto" w:fill="FFFFFF"/>
            <w:tcMar>
              <w:top w:w="5" w:type="dxa"/>
              <w:left w:w="185" w:type="dxa"/>
              <w:bottom w:w="5" w:type="dxa"/>
              <w:right w:w="5" w:type="dxa"/>
            </w:tcMar>
            <w:vAlign w:val="bottom"/>
            <w:hideMark/>
          </w:tcPr>
          <w:p w14:paraId="06A87F1F" w14:textId="77777777" w:rsidR="008A341C" w:rsidRDefault="00273B29">
            <w:pPr>
              <w:rPr>
                <w:color w:val="000000"/>
                <w:sz w:val="20"/>
                <w:szCs w:val="20"/>
              </w:rPr>
            </w:pPr>
            <w:r>
              <w:rPr>
                <w:color w:val="000000"/>
                <w:sz w:val="20"/>
                <w:szCs w:val="20"/>
              </w:rPr>
              <w:t xml:space="preserve">Research and development </w:t>
            </w:r>
          </w:p>
        </w:tc>
        <w:tc>
          <w:tcPr>
            <w:tcW w:w="102" w:type="pct"/>
            <w:shd w:val="clear" w:color="auto" w:fill="FFFFFF"/>
            <w:tcMar>
              <w:top w:w="5" w:type="dxa"/>
              <w:left w:w="5" w:type="dxa"/>
              <w:bottom w:w="5" w:type="dxa"/>
              <w:right w:w="5" w:type="dxa"/>
            </w:tcMar>
            <w:vAlign w:val="bottom"/>
            <w:hideMark/>
          </w:tcPr>
          <w:p w14:paraId="09217320"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634A4234"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32DAABD8" w14:textId="77777777" w:rsidR="008A341C" w:rsidRDefault="00273B29">
            <w:pPr>
              <w:jc w:val="right"/>
              <w:rPr>
                <w:color w:val="000000"/>
                <w:sz w:val="20"/>
                <w:szCs w:val="20"/>
              </w:rPr>
            </w:pPr>
            <w:r>
              <w:rPr>
                <w:color w:val="000000"/>
                <w:sz w:val="20"/>
                <w:szCs w:val="20"/>
              </w:rPr>
              <w:t xml:space="preserve">11.0 </w:t>
            </w:r>
          </w:p>
        </w:tc>
        <w:tc>
          <w:tcPr>
            <w:tcW w:w="48" w:type="pct"/>
            <w:shd w:val="clear" w:color="auto" w:fill="FFFFFF"/>
            <w:tcMar>
              <w:top w:w="5" w:type="dxa"/>
              <w:left w:w="5" w:type="dxa"/>
              <w:bottom w:w="5" w:type="dxa"/>
              <w:right w:w="5" w:type="dxa"/>
            </w:tcMar>
            <w:vAlign w:val="bottom"/>
            <w:hideMark/>
          </w:tcPr>
          <w:p w14:paraId="09FF46FA"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21529F91"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79C040BC"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5F805BF0" w14:textId="77777777" w:rsidR="008A341C" w:rsidRDefault="00273B29">
            <w:pPr>
              <w:jc w:val="right"/>
              <w:rPr>
                <w:color w:val="000000"/>
                <w:sz w:val="20"/>
                <w:szCs w:val="20"/>
              </w:rPr>
            </w:pPr>
            <w:r>
              <w:rPr>
                <w:color w:val="000000"/>
                <w:sz w:val="20"/>
                <w:szCs w:val="20"/>
              </w:rPr>
              <w:t xml:space="preserve">9.8 </w:t>
            </w:r>
          </w:p>
        </w:tc>
        <w:tc>
          <w:tcPr>
            <w:tcW w:w="48" w:type="pct"/>
            <w:shd w:val="clear" w:color="auto" w:fill="FFFFFF"/>
            <w:tcMar>
              <w:top w:w="5" w:type="dxa"/>
              <w:left w:w="5" w:type="dxa"/>
              <w:bottom w:w="5" w:type="dxa"/>
              <w:right w:w="5" w:type="dxa"/>
            </w:tcMar>
            <w:vAlign w:val="bottom"/>
            <w:hideMark/>
          </w:tcPr>
          <w:p w14:paraId="5A53F8E7" w14:textId="77777777" w:rsidR="008A341C" w:rsidRDefault="00273B29">
            <w:pPr>
              <w:rPr>
                <w:color w:val="000000"/>
                <w:sz w:val="20"/>
                <w:szCs w:val="20"/>
              </w:rPr>
            </w:pPr>
            <w:r>
              <w:rPr>
                <w:color w:val="000000"/>
                <w:sz w:val="20"/>
                <w:szCs w:val="20"/>
              </w:rPr>
              <w:t xml:space="preserve">  </w:t>
            </w:r>
          </w:p>
        </w:tc>
      </w:tr>
      <w:tr w:rsidR="008A341C" w14:paraId="0770BEB3" w14:textId="77777777">
        <w:trPr>
          <w:trHeight w:val="150"/>
        </w:trPr>
        <w:tc>
          <w:tcPr>
            <w:tcW w:w="3598" w:type="pct"/>
            <w:shd w:val="clear" w:color="auto" w:fill="D6F3E8"/>
            <w:tcMar>
              <w:top w:w="5" w:type="dxa"/>
              <w:left w:w="5" w:type="dxa"/>
              <w:bottom w:w="5" w:type="dxa"/>
              <w:right w:w="5" w:type="dxa"/>
            </w:tcMar>
            <w:vAlign w:val="bottom"/>
            <w:hideMark/>
          </w:tcPr>
          <w:p w14:paraId="799EF111" w14:textId="77777777" w:rsidR="008A341C" w:rsidRDefault="00273B29">
            <w:pPr>
              <w:rPr>
                <w:color w:val="000000"/>
                <w:sz w:val="20"/>
                <w:szCs w:val="20"/>
              </w:rPr>
            </w:pPr>
            <w:r>
              <w:rPr>
                <w:color w:val="000000"/>
                <w:sz w:val="20"/>
                <w:szCs w:val="20"/>
              </w:rPr>
              <w:t xml:space="preserve">Total operating expenses </w:t>
            </w:r>
          </w:p>
        </w:tc>
        <w:tc>
          <w:tcPr>
            <w:tcW w:w="102" w:type="pct"/>
            <w:shd w:val="clear" w:color="auto" w:fill="D6F3E8"/>
            <w:tcMar>
              <w:top w:w="5" w:type="dxa"/>
              <w:left w:w="5" w:type="dxa"/>
              <w:bottom w:w="5" w:type="dxa"/>
              <w:right w:w="5" w:type="dxa"/>
            </w:tcMar>
            <w:vAlign w:val="bottom"/>
            <w:hideMark/>
          </w:tcPr>
          <w:p w14:paraId="6193170E"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62E853EB"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05E8446D" w14:textId="77777777" w:rsidR="008A341C" w:rsidRDefault="00273B29">
            <w:pPr>
              <w:jc w:val="right"/>
              <w:rPr>
                <w:color w:val="000000"/>
                <w:sz w:val="20"/>
                <w:szCs w:val="20"/>
              </w:rPr>
            </w:pPr>
            <w:r>
              <w:rPr>
                <w:color w:val="000000"/>
                <w:sz w:val="20"/>
                <w:szCs w:val="20"/>
              </w:rPr>
              <w:t xml:space="preserve">54.3 </w:t>
            </w:r>
          </w:p>
        </w:tc>
        <w:tc>
          <w:tcPr>
            <w:tcW w:w="48" w:type="pct"/>
            <w:shd w:val="clear" w:color="auto" w:fill="D6F3E8"/>
            <w:tcMar>
              <w:top w:w="5" w:type="dxa"/>
              <w:left w:w="5" w:type="dxa"/>
              <w:bottom w:w="5" w:type="dxa"/>
              <w:right w:w="5" w:type="dxa"/>
            </w:tcMar>
            <w:vAlign w:val="bottom"/>
            <w:hideMark/>
          </w:tcPr>
          <w:p w14:paraId="3A95CC36"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1FC7F974"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55B995B4"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4BB10DEE" w14:textId="77777777" w:rsidR="008A341C" w:rsidRDefault="00273B29">
            <w:pPr>
              <w:jc w:val="right"/>
              <w:rPr>
                <w:color w:val="000000"/>
                <w:sz w:val="20"/>
                <w:szCs w:val="20"/>
              </w:rPr>
            </w:pPr>
            <w:r>
              <w:rPr>
                <w:color w:val="000000"/>
                <w:sz w:val="20"/>
                <w:szCs w:val="20"/>
              </w:rPr>
              <w:t xml:space="preserve">53.3 </w:t>
            </w:r>
          </w:p>
        </w:tc>
        <w:tc>
          <w:tcPr>
            <w:tcW w:w="48" w:type="pct"/>
            <w:shd w:val="clear" w:color="auto" w:fill="D6F3E8"/>
            <w:tcMar>
              <w:top w:w="5" w:type="dxa"/>
              <w:left w:w="5" w:type="dxa"/>
              <w:bottom w:w="5" w:type="dxa"/>
              <w:right w:w="5" w:type="dxa"/>
            </w:tcMar>
            <w:vAlign w:val="bottom"/>
            <w:hideMark/>
          </w:tcPr>
          <w:p w14:paraId="627040BF" w14:textId="77777777" w:rsidR="008A341C" w:rsidRDefault="00273B29">
            <w:pPr>
              <w:rPr>
                <w:color w:val="000000"/>
                <w:sz w:val="20"/>
                <w:szCs w:val="20"/>
              </w:rPr>
            </w:pPr>
            <w:r>
              <w:rPr>
                <w:color w:val="000000"/>
                <w:sz w:val="20"/>
                <w:szCs w:val="20"/>
              </w:rPr>
              <w:t xml:space="preserve">  </w:t>
            </w:r>
          </w:p>
        </w:tc>
      </w:tr>
      <w:tr w:rsidR="008A341C" w14:paraId="07C5B314" w14:textId="77777777">
        <w:trPr>
          <w:trHeight w:val="150"/>
        </w:trPr>
        <w:tc>
          <w:tcPr>
            <w:tcW w:w="3598" w:type="pct"/>
            <w:shd w:val="clear" w:color="auto" w:fill="FFFFFF"/>
            <w:tcMar>
              <w:top w:w="5" w:type="dxa"/>
              <w:left w:w="5" w:type="dxa"/>
              <w:bottom w:w="5" w:type="dxa"/>
              <w:right w:w="5" w:type="dxa"/>
            </w:tcMar>
            <w:vAlign w:val="bottom"/>
            <w:hideMark/>
          </w:tcPr>
          <w:p w14:paraId="0B508E4E" w14:textId="77777777" w:rsidR="008A341C" w:rsidRDefault="00273B29">
            <w:pPr>
              <w:rPr>
                <w:color w:val="000000"/>
                <w:sz w:val="20"/>
                <w:szCs w:val="20"/>
              </w:rPr>
            </w:pPr>
            <w:r>
              <w:rPr>
                <w:color w:val="000000"/>
                <w:sz w:val="20"/>
                <w:szCs w:val="20"/>
              </w:rPr>
              <w:t xml:space="preserve">  </w:t>
            </w:r>
          </w:p>
        </w:tc>
        <w:tc>
          <w:tcPr>
            <w:tcW w:w="102" w:type="pct"/>
            <w:shd w:val="clear" w:color="auto" w:fill="FFFFFF"/>
            <w:tcMar>
              <w:top w:w="5" w:type="dxa"/>
              <w:left w:w="5" w:type="dxa"/>
              <w:bottom w:w="5" w:type="dxa"/>
              <w:right w:w="5" w:type="dxa"/>
            </w:tcMar>
            <w:vAlign w:val="bottom"/>
            <w:hideMark/>
          </w:tcPr>
          <w:p w14:paraId="2C6FFF6F"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5FA70889"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25FF46FD"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FFFFFF"/>
            <w:tcMar>
              <w:top w:w="5" w:type="dxa"/>
              <w:left w:w="5" w:type="dxa"/>
              <w:bottom w:w="5" w:type="dxa"/>
              <w:right w:w="5" w:type="dxa"/>
            </w:tcMar>
            <w:vAlign w:val="bottom"/>
            <w:hideMark/>
          </w:tcPr>
          <w:p w14:paraId="4D531BDF"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08610A30"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0DD0948E"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15DFB925"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FFFFFF"/>
            <w:tcMar>
              <w:top w:w="5" w:type="dxa"/>
              <w:left w:w="5" w:type="dxa"/>
              <w:bottom w:w="5" w:type="dxa"/>
              <w:right w:w="5" w:type="dxa"/>
            </w:tcMar>
            <w:vAlign w:val="bottom"/>
            <w:hideMark/>
          </w:tcPr>
          <w:p w14:paraId="42CE84B4" w14:textId="77777777" w:rsidR="008A341C" w:rsidRDefault="00273B29">
            <w:pPr>
              <w:rPr>
                <w:color w:val="000000"/>
                <w:sz w:val="20"/>
                <w:szCs w:val="20"/>
              </w:rPr>
            </w:pPr>
            <w:r>
              <w:rPr>
                <w:color w:val="000000"/>
                <w:sz w:val="20"/>
                <w:szCs w:val="20"/>
              </w:rPr>
              <w:t xml:space="preserve">  </w:t>
            </w:r>
          </w:p>
        </w:tc>
      </w:tr>
      <w:tr w:rsidR="008A341C" w14:paraId="02D4C2AB" w14:textId="77777777">
        <w:trPr>
          <w:trHeight w:val="150"/>
        </w:trPr>
        <w:tc>
          <w:tcPr>
            <w:tcW w:w="3598" w:type="pct"/>
            <w:shd w:val="clear" w:color="auto" w:fill="D6F3E8"/>
            <w:tcMar>
              <w:top w:w="5" w:type="dxa"/>
              <w:left w:w="5" w:type="dxa"/>
              <w:bottom w:w="5" w:type="dxa"/>
              <w:right w:w="5" w:type="dxa"/>
            </w:tcMar>
            <w:vAlign w:val="bottom"/>
            <w:hideMark/>
          </w:tcPr>
          <w:p w14:paraId="4673B6E5" w14:textId="77777777" w:rsidR="008A341C" w:rsidRDefault="00273B29">
            <w:pPr>
              <w:rPr>
                <w:color w:val="000000"/>
                <w:sz w:val="20"/>
                <w:szCs w:val="20"/>
              </w:rPr>
            </w:pPr>
            <w:r>
              <w:rPr>
                <w:color w:val="000000"/>
                <w:sz w:val="20"/>
                <w:szCs w:val="20"/>
              </w:rPr>
              <w:t>Operating loss</w:t>
            </w:r>
          </w:p>
        </w:tc>
        <w:tc>
          <w:tcPr>
            <w:tcW w:w="102" w:type="pct"/>
            <w:shd w:val="clear" w:color="auto" w:fill="D6F3E8"/>
            <w:tcMar>
              <w:top w:w="5" w:type="dxa"/>
              <w:left w:w="5" w:type="dxa"/>
              <w:bottom w:w="5" w:type="dxa"/>
              <w:right w:w="5" w:type="dxa"/>
            </w:tcMar>
            <w:vAlign w:val="bottom"/>
            <w:hideMark/>
          </w:tcPr>
          <w:p w14:paraId="603C449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320F136"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1D2649C" w14:textId="77777777" w:rsidR="008A341C" w:rsidRDefault="00273B29">
            <w:pPr>
              <w:jc w:val="right"/>
              <w:rPr>
                <w:color w:val="000000"/>
                <w:sz w:val="20"/>
                <w:szCs w:val="20"/>
              </w:rPr>
            </w:pPr>
            <w:r>
              <w:rPr>
                <w:color w:val="000000"/>
                <w:sz w:val="20"/>
                <w:szCs w:val="20"/>
              </w:rPr>
              <w:t>(2.7</w:t>
            </w:r>
          </w:p>
        </w:tc>
        <w:tc>
          <w:tcPr>
            <w:tcW w:w="48" w:type="pct"/>
            <w:shd w:val="clear" w:color="auto" w:fill="D6F3E8"/>
            <w:tcMar>
              <w:top w:w="5" w:type="dxa"/>
              <w:left w:w="5" w:type="dxa"/>
              <w:bottom w:w="5" w:type="dxa"/>
              <w:right w:w="5" w:type="dxa"/>
            </w:tcMar>
            <w:vAlign w:val="bottom"/>
            <w:hideMark/>
          </w:tcPr>
          <w:p w14:paraId="1F6A6CCC" w14:textId="77777777" w:rsidR="008A341C" w:rsidRDefault="00273B29">
            <w:pPr>
              <w:rPr>
                <w:color w:val="000000"/>
                <w:sz w:val="20"/>
                <w:szCs w:val="20"/>
              </w:rPr>
            </w:pPr>
            <w:r>
              <w:rPr>
                <w:color w:val="000000"/>
                <w:sz w:val="20"/>
                <w:szCs w:val="20"/>
              </w:rPr>
              <w:t>)</w:t>
            </w:r>
          </w:p>
        </w:tc>
        <w:tc>
          <w:tcPr>
            <w:tcW w:w="99" w:type="pct"/>
            <w:shd w:val="clear" w:color="auto" w:fill="D6F3E8"/>
            <w:tcMar>
              <w:top w:w="5" w:type="dxa"/>
              <w:left w:w="5" w:type="dxa"/>
              <w:bottom w:w="5" w:type="dxa"/>
              <w:right w:w="5" w:type="dxa"/>
            </w:tcMar>
            <w:vAlign w:val="bottom"/>
            <w:hideMark/>
          </w:tcPr>
          <w:p w14:paraId="50DC9A76"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A1E7E3B"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EDD5D59" w14:textId="77777777" w:rsidR="008A341C" w:rsidRDefault="00273B29">
            <w:pPr>
              <w:jc w:val="right"/>
              <w:rPr>
                <w:color w:val="000000"/>
                <w:sz w:val="20"/>
                <w:szCs w:val="20"/>
              </w:rPr>
            </w:pPr>
            <w:r>
              <w:rPr>
                <w:color w:val="000000"/>
                <w:sz w:val="20"/>
                <w:szCs w:val="20"/>
              </w:rPr>
              <w:t>(0.4</w:t>
            </w:r>
          </w:p>
        </w:tc>
        <w:tc>
          <w:tcPr>
            <w:tcW w:w="48" w:type="pct"/>
            <w:shd w:val="clear" w:color="auto" w:fill="D6F3E8"/>
            <w:tcMar>
              <w:top w:w="5" w:type="dxa"/>
              <w:left w:w="5" w:type="dxa"/>
              <w:bottom w:w="5" w:type="dxa"/>
              <w:right w:w="5" w:type="dxa"/>
            </w:tcMar>
            <w:vAlign w:val="bottom"/>
            <w:hideMark/>
          </w:tcPr>
          <w:p w14:paraId="4D52F6D9" w14:textId="77777777" w:rsidR="008A341C" w:rsidRDefault="00273B29">
            <w:pPr>
              <w:rPr>
                <w:color w:val="000000"/>
                <w:sz w:val="20"/>
                <w:szCs w:val="20"/>
              </w:rPr>
            </w:pPr>
            <w:r>
              <w:rPr>
                <w:color w:val="000000"/>
                <w:sz w:val="20"/>
                <w:szCs w:val="20"/>
              </w:rPr>
              <w:t>)  </w:t>
            </w:r>
          </w:p>
        </w:tc>
      </w:tr>
      <w:tr w:rsidR="008A341C" w14:paraId="32F42145" w14:textId="77777777">
        <w:trPr>
          <w:trHeight w:val="150"/>
        </w:trPr>
        <w:tc>
          <w:tcPr>
            <w:tcW w:w="3598" w:type="pct"/>
            <w:shd w:val="clear" w:color="auto" w:fill="FFFFFF"/>
            <w:tcMar>
              <w:top w:w="5" w:type="dxa"/>
              <w:left w:w="5" w:type="dxa"/>
              <w:bottom w:w="5" w:type="dxa"/>
              <w:right w:w="5" w:type="dxa"/>
            </w:tcMar>
            <w:vAlign w:val="bottom"/>
            <w:hideMark/>
          </w:tcPr>
          <w:p w14:paraId="373CD9D0" w14:textId="77777777" w:rsidR="008A341C" w:rsidRDefault="00273B29">
            <w:pPr>
              <w:rPr>
                <w:color w:val="000000"/>
                <w:sz w:val="20"/>
                <w:szCs w:val="20"/>
              </w:rPr>
            </w:pPr>
            <w:r>
              <w:rPr>
                <w:color w:val="000000"/>
                <w:sz w:val="20"/>
                <w:szCs w:val="20"/>
              </w:rPr>
              <w:t xml:space="preserve">  </w:t>
            </w:r>
          </w:p>
        </w:tc>
        <w:tc>
          <w:tcPr>
            <w:tcW w:w="102" w:type="pct"/>
            <w:shd w:val="clear" w:color="auto" w:fill="FFFFFF"/>
            <w:tcMar>
              <w:top w:w="5" w:type="dxa"/>
              <w:left w:w="5" w:type="dxa"/>
              <w:bottom w:w="5" w:type="dxa"/>
              <w:right w:w="5" w:type="dxa"/>
            </w:tcMar>
            <w:vAlign w:val="bottom"/>
            <w:hideMark/>
          </w:tcPr>
          <w:p w14:paraId="347CC32D"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3158722F"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292150F0"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FFFFFF"/>
            <w:tcMar>
              <w:top w:w="5" w:type="dxa"/>
              <w:left w:w="5" w:type="dxa"/>
              <w:bottom w:w="5" w:type="dxa"/>
              <w:right w:w="5" w:type="dxa"/>
            </w:tcMar>
            <w:vAlign w:val="bottom"/>
            <w:hideMark/>
          </w:tcPr>
          <w:p w14:paraId="7E2AD52F"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4C416FA6"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05650BA6"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107C98B4"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FFFFFF"/>
            <w:tcMar>
              <w:top w:w="5" w:type="dxa"/>
              <w:left w:w="5" w:type="dxa"/>
              <w:bottom w:w="5" w:type="dxa"/>
              <w:right w:w="5" w:type="dxa"/>
            </w:tcMar>
            <w:vAlign w:val="bottom"/>
            <w:hideMark/>
          </w:tcPr>
          <w:p w14:paraId="16FAEA1D" w14:textId="77777777" w:rsidR="008A341C" w:rsidRDefault="00273B29">
            <w:pPr>
              <w:rPr>
                <w:color w:val="000000"/>
                <w:sz w:val="20"/>
                <w:szCs w:val="20"/>
              </w:rPr>
            </w:pPr>
            <w:r>
              <w:rPr>
                <w:color w:val="000000"/>
                <w:sz w:val="20"/>
                <w:szCs w:val="20"/>
              </w:rPr>
              <w:t xml:space="preserve">  </w:t>
            </w:r>
          </w:p>
        </w:tc>
      </w:tr>
      <w:tr w:rsidR="008A341C" w14:paraId="3D5E3DA5" w14:textId="77777777">
        <w:trPr>
          <w:trHeight w:val="150"/>
        </w:trPr>
        <w:tc>
          <w:tcPr>
            <w:tcW w:w="3598" w:type="pct"/>
            <w:shd w:val="clear" w:color="auto" w:fill="D6F3E8"/>
            <w:tcMar>
              <w:top w:w="5" w:type="dxa"/>
              <w:left w:w="5" w:type="dxa"/>
              <w:bottom w:w="5" w:type="dxa"/>
              <w:right w:w="5" w:type="dxa"/>
            </w:tcMar>
            <w:vAlign w:val="bottom"/>
            <w:hideMark/>
          </w:tcPr>
          <w:p w14:paraId="5AAD1986" w14:textId="77777777" w:rsidR="008A341C" w:rsidRDefault="00273B29">
            <w:pPr>
              <w:rPr>
                <w:color w:val="000000"/>
                <w:sz w:val="20"/>
                <w:szCs w:val="20"/>
              </w:rPr>
            </w:pPr>
            <w:r>
              <w:rPr>
                <w:color w:val="000000"/>
                <w:sz w:val="20"/>
                <w:szCs w:val="20"/>
              </w:rPr>
              <w:t xml:space="preserve">Non-operating income (expense) </w:t>
            </w:r>
          </w:p>
        </w:tc>
        <w:tc>
          <w:tcPr>
            <w:tcW w:w="102" w:type="pct"/>
            <w:shd w:val="clear" w:color="auto" w:fill="D6F3E8"/>
            <w:tcMar>
              <w:top w:w="5" w:type="dxa"/>
              <w:left w:w="5" w:type="dxa"/>
              <w:bottom w:w="5" w:type="dxa"/>
              <w:right w:w="5" w:type="dxa"/>
            </w:tcMar>
            <w:vAlign w:val="bottom"/>
            <w:hideMark/>
          </w:tcPr>
          <w:p w14:paraId="3DB91221"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FF95DC4"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C8F29FB"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3B4A4CBD"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2C6EBE3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F84D9E4"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6A7CE5B"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3EA43A52" w14:textId="77777777" w:rsidR="008A341C" w:rsidRDefault="00273B29">
            <w:pPr>
              <w:rPr>
                <w:color w:val="000000"/>
                <w:sz w:val="20"/>
                <w:szCs w:val="20"/>
              </w:rPr>
            </w:pPr>
            <w:r>
              <w:rPr>
                <w:color w:val="000000"/>
                <w:sz w:val="20"/>
                <w:szCs w:val="20"/>
              </w:rPr>
              <w:t xml:space="preserve">  </w:t>
            </w:r>
          </w:p>
        </w:tc>
      </w:tr>
      <w:tr w:rsidR="008A341C" w14:paraId="46431045" w14:textId="77777777">
        <w:trPr>
          <w:trHeight w:val="150"/>
        </w:trPr>
        <w:tc>
          <w:tcPr>
            <w:tcW w:w="3598" w:type="pct"/>
            <w:shd w:val="clear" w:color="auto" w:fill="FFFFFF"/>
            <w:tcMar>
              <w:top w:w="5" w:type="dxa"/>
              <w:left w:w="185" w:type="dxa"/>
              <w:bottom w:w="5" w:type="dxa"/>
              <w:right w:w="5" w:type="dxa"/>
            </w:tcMar>
            <w:vAlign w:val="bottom"/>
            <w:hideMark/>
          </w:tcPr>
          <w:p w14:paraId="636FC552" w14:textId="77777777" w:rsidR="008A341C" w:rsidRDefault="00273B29">
            <w:pPr>
              <w:rPr>
                <w:color w:val="000000"/>
                <w:sz w:val="20"/>
                <w:szCs w:val="20"/>
              </w:rPr>
            </w:pPr>
            <w:r>
              <w:rPr>
                <w:color w:val="000000"/>
                <w:sz w:val="20"/>
                <w:szCs w:val="20"/>
              </w:rPr>
              <w:t xml:space="preserve">Interest income </w:t>
            </w:r>
          </w:p>
        </w:tc>
        <w:tc>
          <w:tcPr>
            <w:tcW w:w="102" w:type="pct"/>
            <w:shd w:val="clear" w:color="auto" w:fill="FFFFFF"/>
            <w:tcMar>
              <w:top w:w="5" w:type="dxa"/>
              <w:left w:w="5" w:type="dxa"/>
              <w:bottom w:w="5" w:type="dxa"/>
              <w:right w:w="5" w:type="dxa"/>
            </w:tcMar>
            <w:vAlign w:val="bottom"/>
            <w:hideMark/>
          </w:tcPr>
          <w:p w14:paraId="51F1C796"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43829571"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03ABE2A0" w14:textId="77777777" w:rsidR="008A341C" w:rsidRDefault="00273B29">
            <w:pPr>
              <w:jc w:val="right"/>
              <w:rPr>
                <w:color w:val="000000"/>
                <w:sz w:val="20"/>
                <w:szCs w:val="20"/>
              </w:rPr>
            </w:pPr>
            <w:r>
              <w:rPr>
                <w:color w:val="000000"/>
                <w:sz w:val="20"/>
                <w:szCs w:val="20"/>
              </w:rPr>
              <w:t xml:space="preserve">0.5 </w:t>
            </w:r>
          </w:p>
        </w:tc>
        <w:tc>
          <w:tcPr>
            <w:tcW w:w="48" w:type="pct"/>
            <w:shd w:val="clear" w:color="auto" w:fill="FFFFFF"/>
            <w:tcMar>
              <w:top w:w="5" w:type="dxa"/>
              <w:left w:w="5" w:type="dxa"/>
              <w:bottom w:w="5" w:type="dxa"/>
              <w:right w:w="5" w:type="dxa"/>
            </w:tcMar>
            <w:vAlign w:val="bottom"/>
            <w:hideMark/>
          </w:tcPr>
          <w:p w14:paraId="7421CE0B"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4FEA657F"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6E448962"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5657630B" w14:textId="77777777" w:rsidR="008A341C" w:rsidRDefault="00273B29">
            <w:pPr>
              <w:jc w:val="right"/>
              <w:rPr>
                <w:color w:val="000000"/>
                <w:sz w:val="20"/>
                <w:szCs w:val="20"/>
              </w:rPr>
            </w:pPr>
            <w:r>
              <w:rPr>
                <w:color w:val="000000"/>
                <w:sz w:val="20"/>
                <w:szCs w:val="20"/>
              </w:rPr>
              <w:t xml:space="preserve">2.5 </w:t>
            </w:r>
          </w:p>
        </w:tc>
        <w:tc>
          <w:tcPr>
            <w:tcW w:w="48" w:type="pct"/>
            <w:shd w:val="clear" w:color="auto" w:fill="FFFFFF"/>
            <w:tcMar>
              <w:top w:w="5" w:type="dxa"/>
              <w:left w:w="5" w:type="dxa"/>
              <w:bottom w:w="5" w:type="dxa"/>
              <w:right w:w="5" w:type="dxa"/>
            </w:tcMar>
            <w:vAlign w:val="bottom"/>
            <w:hideMark/>
          </w:tcPr>
          <w:p w14:paraId="717F934E" w14:textId="77777777" w:rsidR="008A341C" w:rsidRDefault="00273B29">
            <w:pPr>
              <w:rPr>
                <w:color w:val="000000"/>
                <w:sz w:val="20"/>
                <w:szCs w:val="20"/>
              </w:rPr>
            </w:pPr>
            <w:r>
              <w:rPr>
                <w:color w:val="000000"/>
                <w:sz w:val="20"/>
                <w:szCs w:val="20"/>
              </w:rPr>
              <w:t xml:space="preserve">  </w:t>
            </w:r>
          </w:p>
        </w:tc>
      </w:tr>
      <w:tr w:rsidR="008A341C" w14:paraId="3D57EC04" w14:textId="77777777">
        <w:trPr>
          <w:trHeight w:val="150"/>
        </w:trPr>
        <w:tc>
          <w:tcPr>
            <w:tcW w:w="3598" w:type="pct"/>
            <w:shd w:val="clear" w:color="auto" w:fill="D6F3E8"/>
            <w:tcMar>
              <w:top w:w="5" w:type="dxa"/>
              <w:left w:w="185" w:type="dxa"/>
              <w:bottom w:w="5" w:type="dxa"/>
              <w:right w:w="5" w:type="dxa"/>
            </w:tcMar>
            <w:vAlign w:val="bottom"/>
            <w:hideMark/>
          </w:tcPr>
          <w:p w14:paraId="15D40781" w14:textId="77777777" w:rsidR="008A341C" w:rsidRDefault="00273B29">
            <w:pPr>
              <w:rPr>
                <w:color w:val="000000"/>
                <w:sz w:val="20"/>
                <w:szCs w:val="20"/>
              </w:rPr>
            </w:pPr>
            <w:r>
              <w:rPr>
                <w:color w:val="000000"/>
                <w:sz w:val="20"/>
                <w:szCs w:val="20"/>
              </w:rPr>
              <w:t>Other income</w:t>
            </w:r>
          </w:p>
        </w:tc>
        <w:tc>
          <w:tcPr>
            <w:tcW w:w="102" w:type="pct"/>
            <w:shd w:val="clear" w:color="auto" w:fill="D6F3E8"/>
            <w:tcMar>
              <w:top w:w="5" w:type="dxa"/>
              <w:left w:w="5" w:type="dxa"/>
              <w:bottom w:w="5" w:type="dxa"/>
              <w:right w:w="5" w:type="dxa"/>
            </w:tcMar>
            <w:vAlign w:val="bottom"/>
            <w:hideMark/>
          </w:tcPr>
          <w:p w14:paraId="02308A94"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1B40F169"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257A11FB" w14:textId="77777777" w:rsidR="008A341C" w:rsidRDefault="00273B29">
            <w:pPr>
              <w:jc w:val="right"/>
              <w:rPr>
                <w:color w:val="000000"/>
                <w:sz w:val="20"/>
                <w:szCs w:val="20"/>
              </w:rPr>
            </w:pPr>
            <w:r>
              <w:rPr>
                <w:color w:val="000000"/>
                <w:sz w:val="20"/>
                <w:szCs w:val="20"/>
              </w:rPr>
              <w:t xml:space="preserve">0.0 </w:t>
            </w:r>
          </w:p>
        </w:tc>
        <w:tc>
          <w:tcPr>
            <w:tcW w:w="48" w:type="pct"/>
            <w:shd w:val="clear" w:color="auto" w:fill="D6F3E8"/>
            <w:tcMar>
              <w:top w:w="5" w:type="dxa"/>
              <w:left w:w="5" w:type="dxa"/>
              <w:bottom w:w="5" w:type="dxa"/>
              <w:right w:w="5" w:type="dxa"/>
            </w:tcMar>
            <w:vAlign w:val="bottom"/>
            <w:hideMark/>
          </w:tcPr>
          <w:p w14:paraId="57108394"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2F94A3DA"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745EA8ED"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6E8377EB" w14:textId="77777777" w:rsidR="008A341C" w:rsidRDefault="00273B29">
            <w:pPr>
              <w:jc w:val="right"/>
              <w:rPr>
                <w:color w:val="000000"/>
                <w:sz w:val="20"/>
                <w:szCs w:val="20"/>
              </w:rPr>
            </w:pPr>
            <w:r>
              <w:rPr>
                <w:color w:val="000000"/>
                <w:sz w:val="20"/>
                <w:szCs w:val="20"/>
              </w:rPr>
              <w:t xml:space="preserve">0.1 </w:t>
            </w:r>
          </w:p>
        </w:tc>
        <w:tc>
          <w:tcPr>
            <w:tcW w:w="48" w:type="pct"/>
            <w:shd w:val="clear" w:color="auto" w:fill="D6F3E8"/>
            <w:tcMar>
              <w:top w:w="5" w:type="dxa"/>
              <w:left w:w="5" w:type="dxa"/>
              <w:bottom w:w="5" w:type="dxa"/>
              <w:right w:w="5" w:type="dxa"/>
            </w:tcMar>
            <w:vAlign w:val="bottom"/>
            <w:hideMark/>
          </w:tcPr>
          <w:p w14:paraId="449C5AE5" w14:textId="77777777" w:rsidR="008A341C" w:rsidRDefault="00273B29">
            <w:pPr>
              <w:rPr>
                <w:color w:val="000000"/>
                <w:sz w:val="20"/>
                <w:szCs w:val="20"/>
              </w:rPr>
            </w:pPr>
            <w:r>
              <w:rPr>
                <w:color w:val="000000"/>
                <w:sz w:val="20"/>
                <w:szCs w:val="20"/>
              </w:rPr>
              <w:t xml:space="preserve">  </w:t>
            </w:r>
          </w:p>
        </w:tc>
      </w:tr>
      <w:tr w:rsidR="008A341C" w14:paraId="414AAB70" w14:textId="77777777">
        <w:trPr>
          <w:trHeight w:val="150"/>
        </w:trPr>
        <w:tc>
          <w:tcPr>
            <w:tcW w:w="3598" w:type="pct"/>
            <w:shd w:val="clear" w:color="auto" w:fill="FFFFFF"/>
            <w:tcMar>
              <w:top w:w="5" w:type="dxa"/>
              <w:left w:w="5" w:type="dxa"/>
              <w:bottom w:w="5" w:type="dxa"/>
              <w:right w:w="5" w:type="dxa"/>
            </w:tcMar>
            <w:vAlign w:val="bottom"/>
            <w:hideMark/>
          </w:tcPr>
          <w:p w14:paraId="710633B6" w14:textId="77777777" w:rsidR="008A341C" w:rsidRDefault="00273B29">
            <w:pPr>
              <w:rPr>
                <w:color w:val="000000"/>
                <w:sz w:val="20"/>
                <w:szCs w:val="20"/>
              </w:rPr>
            </w:pPr>
            <w:r>
              <w:rPr>
                <w:color w:val="000000"/>
                <w:sz w:val="20"/>
                <w:szCs w:val="20"/>
              </w:rPr>
              <w:t xml:space="preserve">Total non-operating income, net </w:t>
            </w:r>
          </w:p>
        </w:tc>
        <w:tc>
          <w:tcPr>
            <w:tcW w:w="102" w:type="pct"/>
            <w:shd w:val="clear" w:color="auto" w:fill="FFFFFF"/>
            <w:tcMar>
              <w:top w:w="5" w:type="dxa"/>
              <w:left w:w="5" w:type="dxa"/>
              <w:bottom w:w="5" w:type="dxa"/>
              <w:right w:w="5" w:type="dxa"/>
            </w:tcMar>
            <w:vAlign w:val="bottom"/>
            <w:hideMark/>
          </w:tcPr>
          <w:p w14:paraId="15FABA4A"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4EC97562"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21A91BE7" w14:textId="77777777" w:rsidR="008A341C" w:rsidRDefault="00273B29">
            <w:pPr>
              <w:jc w:val="right"/>
              <w:rPr>
                <w:color w:val="000000"/>
                <w:sz w:val="20"/>
                <w:szCs w:val="20"/>
              </w:rPr>
            </w:pPr>
            <w:r>
              <w:rPr>
                <w:color w:val="000000"/>
                <w:sz w:val="20"/>
                <w:szCs w:val="20"/>
              </w:rPr>
              <w:t xml:space="preserve">0.5 </w:t>
            </w:r>
          </w:p>
        </w:tc>
        <w:tc>
          <w:tcPr>
            <w:tcW w:w="48" w:type="pct"/>
            <w:shd w:val="clear" w:color="auto" w:fill="FFFFFF"/>
            <w:tcMar>
              <w:top w:w="5" w:type="dxa"/>
              <w:left w:w="5" w:type="dxa"/>
              <w:bottom w:w="5" w:type="dxa"/>
              <w:right w:w="5" w:type="dxa"/>
            </w:tcMar>
            <w:vAlign w:val="bottom"/>
            <w:hideMark/>
          </w:tcPr>
          <w:p w14:paraId="6FA02496" w14:textId="77777777" w:rsidR="008A341C" w:rsidRDefault="00273B29">
            <w:pPr>
              <w:rPr>
                <w:color w:val="000000"/>
                <w:sz w:val="20"/>
                <w:szCs w:val="20"/>
              </w:rPr>
            </w:pPr>
            <w:r>
              <w:rPr>
                <w:color w:val="000000"/>
                <w:sz w:val="20"/>
                <w:szCs w:val="20"/>
              </w:rPr>
              <w:t xml:space="preserve">  </w:t>
            </w:r>
          </w:p>
        </w:tc>
        <w:tc>
          <w:tcPr>
            <w:tcW w:w="99" w:type="pct"/>
            <w:shd w:val="clear" w:color="auto" w:fill="FFFFFF"/>
            <w:tcMar>
              <w:top w:w="5" w:type="dxa"/>
              <w:left w:w="5" w:type="dxa"/>
              <w:bottom w:w="5" w:type="dxa"/>
              <w:right w:w="5" w:type="dxa"/>
            </w:tcMar>
            <w:vAlign w:val="bottom"/>
            <w:hideMark/>
          </w:tcPr>
          <w:p w14:paraId="6DA88D1E"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763AB733"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459310BE" w14:textId="77777777" w:rsidR="008A341C" w:rsidRDefault="00273B29">
            <w:pPr>
              <w:jc w:val="right"/>
              <w:rPr>
                <w:color w:val="000000"/>
                <w:sz w:val="20"/>
                <w:szCs w:val="20"/>
              </w:rPr>
            </w:pPr>
            <w:r>
              <w:rPr>
                <w:color w:val="000000"/>
                <w:sz w:val="20"/>
                <w:szCs w:val="20"/>
              </w:rPr>
              <w:t xml:space="preserve">2.6 </w:t>
            </w:r>
          </w:p>
        </w:tc>
        <w:tc>
          <w:tcPr>
            <w:tcW w:w="48" w:type="pct"/>
            <w:shd w:val="clear" w:color="auto" w:fill="FFFFFF"/>
            <w:tcMar>
              <w:top w:w="5" w:type="dxa"/>
              <w:left w:w="5" w:type="dxa"/>
              <w:bottom w:w="5" w:type="dxa"/>
              <w:right w:w="5" w:type="dxa"/>
            </w:tcMar>
            <w:vAlign w:val="bottom"/>
            <w:hideMark/>
          </w:tcPr>
          <w:p w14:paraId="35F6348C" w14:textId="77777777" w:rsidR="008A341C" w:rsidRDefault="00273B29">
            <w:pPr>
              <w:rPr>
                <w:color w:val="000000"/>
                <w:sz w:val="20"/>
                <w:szCs w:val="20"/>
              </w:rPr>
            </w:pPr>
            <w:r>
              <w:rPr>
                <w:color w:val="000000"/>
                <w:sz w:val="20"/>
                <w:szCs w:val="20"/>
              </w:rPr>
              <w:t xml:space="preserve">  </w:t>
            </w:r>
          </w:p>
        </w:tc>
      </w:tr>
      <w:tr w:rsidR="008A341C" w14:paraId="16626B2C" w14:textId="77777777">
        <w:trPr>
          <w:trHeight w:val="150"/>
        </w:trPr>
        <w:tc>
          <w:tcPr>
            <w:tcW w:w="3598" w:type="pct"/>
            <w:shd w:val="clear" w:color="auto" w:fill="D6F3E8"/>
            <w:tcMar>
              <w:top w:w="5" w:type="dxa"/>
              <w:left w:w="5" w:type="dxa"/>
              <w:bottom w:w="5" w:type="dxa"/>
              <w:right w:w="5" w:type="dxa"/>
            </w:tcMar>
            <w:vAlign w:val="bottom"/>
            <w:hideMark/>
          </w:tcPr>
          <w:p w14:paraId="689FB396" w14:textId="77777777" w:rsidR="008A341C" w:rsidRDefault="00273B29">
            <w:pPr>
              <w:rPr>
                <w:color w:val="000000"/>
                <w:sz w:val="20"/>
                <w:szCs w:val="20"/>
              </w:rPr>
            </w:pPr>
            <w:r>
              <w:rPr>
                <w:color w:val="000000"/>
                <w:sz w:val="20"/>
                <w:szCs w:val="20"/>
              </w:rPr>
              <w:t xml:space="preserve">  </w:t>
            </w:r>
          </w:p>
        </w:tc>
        <w:tc>
          <w:tcPr>
            <w:tcW w:w="102" w:type="pct"/>
            <w:shd w:val="clear" w:color="auto" w:fill="D6F3E8"/>
            <w:tcMar>
              <w:top w:w="5" w:type="dxa"/>
              <w:left w:w="5" w:type="dxa"/>
              <w:bottom w:w="5" w:type="dxa"/>
              <w:right w:w="5" w:type="dxa"/>
            </w:tcMar>
            <w:vAlign w:val="bottom"/>
            <w:hideMark/>
          </w:tcPr>
          <w:p w14:paraId="51B981C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4B43B35"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1503586"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1D222448"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41D6A66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2BA01B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4E012C9"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733D6BED" w14:textId="77777777" w:rsidR="008A341C" w:rsidRDefault="00273B29">
            <w:pPr>
              <w:rPr>
                <w:color w:val="000000"/>
                <w:sz w:val="20"/>
                <w:szCs w:val="20"/>
              </w:rPr>
            </w:pPr>
            <w:r>
              <w:rPr>
                <w:color w:val="000000"/>
                <w:sz w:val="20"/>
                <w:szCs w:val="20"/>
              </w:rPr>
              <w:t xml:space="preserve">  </w:t>
            </w:r>
          </w:p>
        </w:tc>
      </w:tr>
      <w:tr w:rsidR="008A341C" w14:paraId="0AA87570" w14:textId="77777777">
        <w:trPr>
          <w:trHeight w:val="180"/>
        </w:trPr>
        <w:tc>
          <w:tcPr>
            <w:tcW w:w="3598" w:type="pct"/>
            <w:shd w:val="clear" w:color="auto" w:fill="FFFFFF"/>
            <w:tcMar>
              <w:top w:w="5" w:type="dxa"/>
              <w:left w:w="5" w:type="dxa"/>
              <w:bottom w:w="5" w:type="dxa"/>
              <w:right w:w="5" w:type="dxa"/>
            </w:tcMar>
            <w:vAlign w:val="bottom"/>
            <w:hideMark/>
          </w:tcPr>
          <w:p w14:paraId="58B62510" w14:textId="77777777" w:rsidR="008A341C" w:rsidRDefault="00273B29">
            <w:pPr>
              <w:rPr>
                <w:color w:val="000000"/>
                <w:sz w:val="20"/>
                <w:szCs w:val="20"/>
              </w:rPr>
            </w:pPr>
            <w:r>
              <w:rPr>
                <w:color w:val="000000"/>
                <w:sz w:val="20"/>
                <w:szCs w:val="20"/>
              </w:rPr>
              <w:t xml:space="preserve">Income (loss) before income taxes </w:t>
            </w:r>
          </w:p>
        </w:tc>
        <w:tc>
          <w:tcPr>
            <w:tcW w:w="102" w:type="pct"/>
            <w:shd w:val="clear" w:color="auto" w:fill="FFFFFF"/>
            <w:tcMar>
              <w:top w:w="5" w:type="dxa"/>
              <w:left w:w="5" w:type="dxa"/>
              <w:bottom w:w="5" w:type="dxa"/>
              <w:right w:w="5" w:type="dxa"/>
            </w:tcMar>
            <w:vAlign w:val="bottom"/>
            <w:hideMark/>
          </w:tcPr>
          <w:p w14:paraId="5EB8CBD9"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72713964"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7CB3B14D" w14:textId="77777777" w:rsidR="008A341C" w:rsidRDefault="00273B29">
            <w:pPr>
              <w:jc w:val="right"/>
              <w:rPr>
                <w:color w:val="000000"/>
                <w:sz w:val="20"/>
                <w:szCs w:val="20"/>
              </w:rPr>
            </w:pPr>
            <w:r>
              <w:rPr>
                <w:color w:val="000000"/>
                <w:sz w:val="20"/>
                <w:szCs w:val="20"/>
              </w:rPr>
              <w:t>(2.2</w:t>
            </w:r>
          </w:p>
        </w:tc>
        <w:tc>
          <w:tcPr>
            <w:tcW w:w="48" w:type="pct"/>
            <w:shd w:val="clear" w:color="auto" w:fill="FFFFFF"/>
            <w:tcMar>
              <w:top w:w="5" w:type="dxa"/>
              <w:left w:w="5" w:type="dxa"/>
              <w:bottom w:w="5" w:type="dxa"/>
              <w:right w:w="5" w:type="dxa"/>
            </w:tcMar>
            <w:vAlign w:val="bottom"/>
            <w:hideMark/>
          </w:tcPr>
          <w:p w14:paraId="14A5E078" w14:textId="77777777" w:rsidR="008A341C" w:rsidRDefault="00273B29">
            <w:pPr>
              <w:rPr>
                <w:color w:val="000000"/>
                <w:sz w:val="20"/>
                <w:szCs w:val="20"/>
              </w:rPr>
            </w:pPr>
            <w:r>
              <w:rPr>
                <w:color w:val="000000"/>
                <w:sz w:val="20"/>
                <w:szCs w:val="20"/>
              </w:rPr>
              <w:t>)</w:t>
            </w:r>
          </w:p>
        </w:tc>
        <w:tc>
          <w:tcPr>
            <w:tcW w:w="99" w:type="pct"/>
            <w:shd w:val="clear" w:color="auto" w:fill="FFFFFF"/>
            <w:tcMar>
              <w:top w:w="5" w:type="dxa"/>
              <w:left w:w="5" w:type="dxa"/>
              <w:bottom w:w="5" w:type="dxa"/>
              <w:right w:w="5" w:type="dxa"/>
            </w:tcMar>
            <w:vAlign w:val="bottom"/>
            <w:hideMark/>
          </w:tcPr>
          <w:p w14:paraId="3AA11B0F"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5197E285"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4AD9DA83" w14:textId="77777777" w:rsidR="008A341C" w:rsidRDefault="00273B29">
            <w:pPr>
              <w:jc w:val="right"/>
              <w:rPr>
                <w:color w:val="000000"/>
                <w:sz w:val="20"/>
                <w:szCs w:val="20"/>
              </w:rPr>
            </w:pPr>
            <w:r>
              <w:rPr>
                <w:color w:val="000000"/>
                <w:sz w:val="20"/>
                <w:szCs w:val="20"/>
              </w:rPr>
              <w:t>2.2</w:t>
            </w:r>
          </w:p>
        </w:tc>
        <w:tc>
          <w:tcPr>
            <w:tcW w:w="48" w:type="pct"/>
            <w:shd w:val="clear" w:color="auto" w:fill="FFFFFF"/>
            <w:tcMar>
              <w:top w:w="5" w:type="dxa"/>
              <w:left w:w="5" w:type="dxa"/>
              <w:bottom w:w="5" w:type="dxa"/>
              <w:right w:w="5" w:type="dxa"/>
            </w:tcMar>
            <w:vAlign w:val="bottom"/>
            <w:hideMark/>
          </w:tcPr>
          <w:p w14:paraId="22A0B765" w14:textId="77777777" w:rsidR="008A341C" w:rsidRDefault="008A341C">
            <w:pPr>
              <w:rPr>
                <w:color w:val="000000"/>
                <w:sz w:val="20"/>
                <w:szCs w:val="20"/>
              </w:rPr>
            </w:pPr>
          </w:p>
        </w:tc>
      </w:tr>
      <w:tr w:rsidR="008A341C" w14:paraId="57645A71" w14:textId="77777777">
        <w:trPr>
          <w:trHeight w:val="150"/>
        </w:trPr>
        <w:tc>
          <w:tcPr>
            <w:tcW w:w="3598" w:type="pct"/>
            <w:shd w:val="clear" w:color="auto" w:fill="D6F3E8"/>
            <w:tcMar>
              <w:top w:w="5" w:type="dxa"/>
              <w:left w:w="5" w:type="dxa"/>
              <w:bottom w:w="5" w:type="dxa"/>
              <w:right w:w="5" w:type="dxa"/>
            </w:tcMar>
            <w:vAlign w:val="bottom"/>
            <w:hideMark/>
          </w:tcPr>
          <w:p w14:paraId="7BADF1B2" w14:textId="77777777" w:rsidR="008A341C" w:rsidRDefault="00273B29">
            <w:pPr>
              <w:rPr>
                <w:color w:val="000000"/>
                <w:sz w:val="20"/>
                <w:szCs w:val="20"/>
              </w:rPr>
            </w:pPr>
            <w:r>
              <w:rPr>
                <w:color w:val="000000"/>
                <w:sz w:val="20"/>
                <w:szCs w:val="20"/>
              </w:rPr>
              <w:t xml:space="preserve">  </w:t>
            </w:r>
          </w:p>
        </w:tc>
        <w:tc>
          <w:tcPr>
            <w:tcW w:w="102" w:type="pct"/>
            <w:shd w:val="clear" w:color="auto" w:fill="D6F3E8"/>
            <w:tcMar>
              <w:top w:w="5" w:type="dxa"/>
              <w:left w:w="5" w:type="dxa"/>
              <w:bottom w:w="5" w:type="dxa"/>
              <w:right w:w="5" w:type="dxa"/>
            </w:tcMar>
            <w:vAlign w:val="bottom"/>
            <w:hideMark/>
          </w:tcPr>
          <w:p w14:paraId="5B1E39B7"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1990BA8"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760EE44"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3CA1966C"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1E14806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38EE116"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B5DD185"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093BD4EE" w14:textId="77777777" w:rsidR="008A341C" w:rsidRDefault="00273B29">
            <w:pPr>
              <w:rPr>
                <w:color w:val="000000"/>
                <w:sz w:val="20"/>
                <w:szCs w:val="20"/>
              </w:rPr>
            </w:pPr>
            <w:r>
              <w:rPr>
                <w:color w:val="000000"/>
                <w:sz w:val="20"/>
                <w:szCs w:val="20"/>
              </w:rPr>
              <w:t xml:space="preserve">  </w:t>
            </w:r>
          </w:p>
        </w:tc>
      </w:tr>
      <w:tr w:rsidR="008A341C" w14:paraId="71793065" w14:textId="77777777">
        <w:trPr>
          <w:trHeight w:val="150"/>
        </w:trPr>
        <w:tc>
          <w:tcPr>
            <w:tcW w:w="3598" w:type="pct"/>
            <w:shd w:val="clear" w:color="auto" w:fill="FFFFFF"/>
            <w:tcMar>
              <w:top w:w="5" w:type="dxa"/>
              <w:left w:w="5" w:type="dxa"/>
              <w:bottom w:w="5" w:type="dxa"/>
              <w:right w:w="5" w:type="dxa"/>
            </w:tcMar>
            <w:vAlign w:val="bottom"/>
            <w:hideMark/>
          </w:tcPr>
          <w:p w14:paraId="3FEE92CB" w14:textId="77777777" w:rsidR="008A341C" w:rsidRDefault="00273B29">
            <w:pPr>
              <w:rPr>
                <w:color w:val="000000"/>
                <w:sz w:val="20"/>
                <w:szCs w:val="20"/>
              </w:rPr>
            </w:pPr>
            <w:r>
              <w:rPr>
                <w:color w:val="000000"/>
                <w:sz w:val="20"/>
                <w:szCs w:val="20"/>
              </w:rPr>
              <w:t>Income tax benefit</w:t>
            </w:r>
          </w:p>
        </w:tc>
        <w:tc>
          <w:tcPr>
            <w:tcW w:w="102" w:type="pct"/>
            <w:shd w:val="clear" w:color="auto" w:fill="FFFFFF"/>
            <w:tcMar>
              <w:top w:w="5" w:type="dxa"/>
              <w:left w:w="5" w:type="dxa"/>
              <w:bottom w:w="5" w:type="dxa"/>
              <w:right w:w="5" w:type="dxa"/>
            </w:tcMar>
            <w:vAlign w:val="bottom"/>
            <w:hideMark/>
          </w:tcPr>
          <w:p w14:paraId="3E82453F"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26A75103"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7BDBB2BC" w14:textId="77777777" w:rsidR="008A341C" w:rsidRDefault="00273B29">
            <w:pPr>
              <w:jc w:val="right"/>
              <w:rPr>
                <w:color w:val="000000"/>
                <w:sz w:val="20"/>
                <w:szCs w:val="20"/>
              </w:rPr>
            </w:pPr>
            <w:r>
              <w:rPr>
                <w:color w:val="000000"/>
                <w:sz w:val="20"/>
                <w:szCs w:val="20"/>
              </w:rPr>
              <w:t>(0.6</w:t>
            </w:r>
          </w:p>
        </w:tc>
        <w:tc>
          <w:tcPr>
            <w:tcW w:w="48" w:type="pct"/>
            <w:shd w:val="clear" w:color="auto" w:fill="FFFFFF"/>
            <w:tcMar>
              <w:top w:w="5" w:type="dxa"/>
              <w:left w:w="5" w:type="dxa"/>
              <w:bottom w:w="5" w:type="dxa"/>
              <w:right w:w="5" w:type="dxa"/>
            </w:tcMar>
            <w:vAlign w:val="bottom"/>
            <w:hideMark/>
          </w:tcPr>
          <w:p w14:paraId="3664BD8D" w14:textId="77777777" w:rsidR="008A341C" w:rsidRDefault="00273B29">
            <w:pPr>
              <w:rPr>
                <w:color w:val="000000"/>
                <w:sz w:val="20"/>
                <w:szCs w:val="20"/>
              </w:rPr>
            </w:pPr>
            <w:r>
              <w:rPr>
                <w:color w:val="000000"/>
                <w:sz w:val="20"/>
                <w:szCs w:val="20"/>
              </w:rPr>
              <w:t>)</w:t>
            </w:r>
          </w:p>
        </w:tc>
        <w:tc>
          <w:tcPr>
            <w:tcW w:w="99" w:type="pct"/>
            <w:shd w:val="clear" w:color="auto" w:fill="FFFFFF"/>
            <w:tcMar>
              <w:top w:w="5" w:type="dxa"/>
              <w:left w:w="5" w:type="dxa"/>
              <w:bottom w:w="5" w:type="dxa"/>
              <w:right w:w="5" w:type="dxa"/>
            </w:tcMar>
            <w:vAlign w:val="bottom"/>
            <w:hideMark/>
          </w:tcPr>
          <w:p w14:paraId="51C88963"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154B7987"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0B81EC5D" w14:textId="77777777" w:rsidR="008A341C" w:rsidRDefault="00273B29">
            <w:pPr>
              <w:jc w:val="right"/>
              <w:rPr>
                <w:color w:val="000000"/>
                <w:sz w:val="20"/>
                <w:szCs w:val="20"/>
              </w:rPr>
            </w:pPr>
            <w:r>
              <w:rPr>
                <w:color w:val="000000"/>
                <w:sz w:val="20"/>
                <w:szCs w:val="20"/>
              </w:rPr>
              <w:t>0.0</w:t>
            </w:r>
          </w:p>
        </w:tc>
        <w:tc>
          <w:tcPr>
            <w:tcW w:w="48" w:type="pct"/>
            <w:shd w:val="clear" w:color="auto" w:fill="FFFFFF"/>
            <w:tcMar>
              <w:top w:w="5" w:type="dxa"/>
              <w:left w:w="5" w:type="dxa"/>
              <w:bottom w:w="5" w:type="dxa"/>
              <w:right w:w="5" w:type="dxa"/>
            </w:tcMar>
            <w:vAlign w:val="bottom"/>
            <w:hideMark/>
          </w:tcPr>
          <w:p w14:paraId="125567BB" w14:textId="77777777" w:rsidR="008A341C" w:rsidRDefault="008A341C">
            <w:pPr>
              <w:rPr>
                <w:color w:val="000000"/>
                <w:sz w:val="20"/>
                <w:szCs w:val="20"/>
              </w:rPr>
            </w:pPr>
          </w:p>
        </w:tc>
      </w:tr>
      <w:tr w:rsidR="008A341C" w14:paraId="753A3AAC" w14:textId="77777777">
        <w:trPr>
          <w:trHeight w:val="150"/>
        </w:trPr>
        <w:tc>
          <w:tcPr>
            <w:tcW w:w="3598" w:type="pct"/>
            <w:shd w:val="clear" w:color="auto" w:fill="D6F3E8"/>
            <w:tcMar>
              <w:top w:w="5" w:type="dxa"/>
              <w:left w:w="5" w:type="dxa"/>
              <w:bottom w:w="5" w:type="dxa"/>
              <w:right w:w="5" w:type="dxa"/>
            </w:tcMar>
            <w:vAlign w:val="bottom"/>
            <w:hideMark/>
          </w:tcPr>
          <w:p w14:paraId="51428D20" w14:textId="77777777" w:rsidR="008A341C" w:rsidRDefault="00273B29">
            <w:pPr>
              <w:rPr>
                <w:color w:val="000000"/>
                <w:sz w:val="20"/>
                <w:szCs w:val="20"/>
              </w:rPr>
            </w:pPr>
            <w:r>
              <w:rPr>
                <w:color w:val="000000"/>
                <w:sz w:val="20"/>
                <w:szCs w:val="20"/>
              </w:rPr>
              <w:t xml:space="preserve">  </w:t>
            </w:r>
          </w:p>
        </w:tc>
        <w:tc>
          <w:tcPr>
            <w:tcW w:w="102" w:type="pct"/>
            <w:shd w:val="clear" w:color="auto" w:fill="D6F3E8"/>
            <w:tcMar>
              <w:top w:w="5" w:type="dxa"/>
              <w:left w:w="5" w:type="dxa"/>
              <w:bottom w:w="5" w:type="dxa"/>
              <w:right w:w="5" w:type="dxa"/>
            </w:tcMar>
            <w:vAlign w:val="bottom"/>
            <w:hideMark/>
          </w:tcPr>
          <w:p w14:paraId="012CD6FA"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03FD9D6"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C94B63F"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10204327" w14:textId="77777777" w:rsidR="008A341C" w:rsidRDefault="00273B29">
            <w:pPr>
              <w:rPr>
                <w:color w:val="000000"/>
                <w:sz w:val="20"/>
                <w:szCs w:val="20"/>
              </w:rPr>
            </w:pPr>
            <w:r>
              <w:rPr>
                <w:color w:val="000000"/>
                <w:sz w:val="20"/>
                <w:szCs w:val="20"/>
              </w:rPr>
              <w:t xml:space="preserve">  </w:t>
            </w:r>
          </w:p>
        </w:tc>
        <w:tc>
          <w:tcPr>
            <w:tcW w:w="99" w:type="pct"/>
            <w:shd w:val="clear" w:color="auto" w:fill="D6F3E8"/>
            <w:tcMar>
              <w:top w:w="5" w:type="dxa"/>
              <w:left w:w="5" w:type="dxa"/>
              <w:bottom w:w="5" w:type="dxa"/>
              <w:right w:w="5" w:type="dxa"/>
            </w:tcMar>
            <w:vAlign w:val="bottom"/>
            <w:hideMark/>
          </w:tcPr>
          <w:p w14:paraId="40BCEA19"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A6DA8BF"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BEF7982" w14:textId="77777777" w:rsidR="008A341C" w:rsidRDefault="00273B29">
            <w:pPr>
              <w:jc w:val="right"/>
              <w:rPr>
                <w:color w:val="000000"/>
                <w:sz w:val="20"/>
                <w:szCs w:val="20"/>
              </w:rPr>
            </w:pPr>
            <w:r>
              <w:rPr>
                <w:color w:val="000000"/>
                <w:sz w:val="20"/>
                <w:szCs w:val="20"/>
              </w:rPr>
              <w:t xml:space="preserve">  </w:t>
            </w:r>
          </w:p>
        </w:tc>
        <w:tc>
          <w:tcPr>
            <w:tcW w:w="48" w:type="pct"/>
            <w:shd w:val="clear" w:color="auto" w:fill="D6F3E8"/>
            <w:tcMar>
              <w:top w:w="5" w:type="dxa"/>
              <w:left w:w="5" w:type="dxa"/>
              <w:bottom w:w="5" w:type="dxa"/>
              <w:right w:w="5" w:type="dxa"/>
            </w:tcMar>
            <w:vAlign w:val="bottom"/>
            <w:hideMark/>
          </w:tcPr>
          <w:p w14:paraId="3D154D10" w14:textId="77777777" w:rsidR="008A341C" w:rsidRDefault="00273B29">
            <w:pPr>
              <w:rPr>
                <w:color w:val="000000"/>
                <w:sz w:val="20"/>
                <w:szCs w:val="20"/>
              </w:rPr>
            </w:pPr>
            <w:r>
              <w:rPr>
                <w:color w:val="000000"/>
                <w:sz w:val="20"/>
                <w:szCs w:val="20"/>
              </w:rPr>
              <w:t xml:space="preserve">  </w:t>
            </w:r>
          </w:p>
        </w:tc>
      </w:tr>
      <w:tr w:rsidR="008A341C" w14:paraId="1FCE435B" w14:textId="77777777">
        <w:trPr>
          <w:trHeight w:val="150"/>
        </w:trPr>
        <w:tc>
          <w:tcPr>
            <w:tcW w:w="3598" w:type="pct"/>
            <w:shd w:val="clear" w:color="auto" w:fill="FFFFFF"/>
            <w:tcMar>
              <w:top w:w="5" w:type="dxa"/>
              <w:left w:w="5" w:type="dxa"/>
              <w:bottom w:w="50" w:type="dxa"/>
              <w:right w:w="5" w:type="dxa"/>
            </w:tcMar>
            <w:vAlign w:val="bottom"/>
            <w:hideMark/>
          </w:tcPr>
          <w:p w14:paraId="55E9CCD9" w14:textId="77777777" w:rsidR="008A341C" w:rsidRDefault="00273B29">
            <w:pPr>
              <w:rPr>
                <w:color w:val="000000"/>
                <w:sz w:val="20"/>
                <w:szCs w:val="20"/>
              </w:rPr>
            </w:pPr>
            <w:r>
              <w:rPr>
                <w:color w:val="000000"/>
                <w:sz w:val="20"/>
                <w:szCs w:val="20"/>
              </w:rPr>
              <w:t>Net income (loss)</w:t>
            </w:r>
          </w:p>
        </w:tc>
        <w:tc>
          <w:tcPr>
            <w:tcW w:w="102" w:type="pct"/>
            <w:shd w:val="clear" w:color="auto" w:fill="FFFFFF"/>
            <w:tcMar>
              <w:top w:w="5" w:type="dxa"/>
              <w:left w:w="5" w:type="dxa"/>
              <w:bottom w:w="50" w:type="dxa"/>
              <w:right w:w="5" w:type="dxa"/>
            </w:tcMar>
            <w:vAlign w:val="bottom"/>
            <w:hideMark/>
          </w:tcPr>
          <w:p w14:paraId="05647E1F"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FFFFFF"/>
            <w:tcMar>
              <w:top w:w="5" w:type="dxa"/>
              <w:left w:w="5" w:type="dxa"/>
              <w:bottom w:w="22" w:type="dxa"/>
              <w:right w:w="5" w:type="dxa"/>
            </w:tcMar>
            <w:vAlign w:val="bottom"/>
            <w:hideMark/>
          </w:tcPr>
          <w:p w14:paraId="7B472434"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FFFFFF"/>
            <w:tcMar>
              <w:top w:w="5" w:type="dxa"/>
              <w:left w:w="5" w:type="dxa"/>
              <w:bottom w:w="22" w:type="dxa"/>
              <w:right w:w="5" w:type="dxa"/>
            </w:tcMar>
            <w:vAlign w:val="bottom"/>
            <w:hideMark/>
          </w:tcPr>
          <w:p w14:paraId="7344E0E3" w14:textId="77777777" w:rsidR="008A341C" w:rsidRDefault="00273B29">
            <w:pPr>
              <w:jc w:val="right"/>
              <w:rPr>
                <w:color w:val="000000"/>
                <w:sz w:val="20"/>
                <w:szCs w:val="20"/>
              </w:rPr>
            </w:pPr>
            <w:r>
              <w:rPr>
                <w:color w:val="000000"/>
                <w:sz w:val="20"/>
                <w:szCs w:val="20"/>
              </w:rPr>
              <w:t>(1.6)</w:t>
            </w:r>
          </w:p>
        </w:tc>
        <w:tc>
          <w:tcPr>
            <w:tcW w:w="48" w:type="pct"/>
            <w:shd w:val="clear" w:color="auto" w:fill="FFFFFF"/>
            <w:tcMar>
              <w:top w:w="5" w:type="dxa"/>
              <w:left w:w="5" w:type="dxa"/>
              <w:bottom w:w="20" w:type="dxa"/>
              <w:right w:w="5" w:type="dxa"/>
            </w:tcMar>
            <w:vAlign w:val="bottom"/>
            <w:hideMark/>
          </w:tcPr>
          <w:p w14:paraId="34746A5D" w14:textId="77777777" w:rsidR="008A341C" w:rsidRDefault="00273B29">
            <w:pPr>
              <w:rPr>
                <w:color w:val="000000"/>
                <w:sz w:val="20"/>
                <w:szCs w:val="20"/>
              </w:rPr>
            </w:pPr>
            <w:r>
              <w:rPr>
                <w:color w:val="000000"/>
                <w:sz w:val="20"/>
                <w:szCs w:val="20"/>
              </w:rPr>
              <w:t>%</w:t>
            </w:r>
          </w:p>
        </w:tc>
        <w:tc>
          <w:tcPr>
            <w:tcW w:w="99" w:type="pct"/>
            <w:shd w:val="clear" w:color="auto" w:fill="FFFFFF"/>
            <w:tcMar>
              <w:top w:w="5" w:type="dxa"/>
              <w:left w:w="5" w:type="dxa"/>
              <w:bottom w:w="50" w:type="dxa"/>
              <w:right w:w="5" w:type="dxa"/>
            </w:tcMar>
            <w:vAlign w:val="bottom"/>
            <w:hideMark/>
          </w:tcPr>
          <w:p w14:paraId="71213C09"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FFFFFF"/>
            <w:tcMar>
              <w:top w:w="5" w:type="dxa"/>
              <w:left w:w="5" w:type="dxa"/>
              <w:bottom w:w="22" w:type="dxa"/>
              <w:right w:w="5" w:type="dxa"/>
            </w:tcMar>
            <w:vAlign w:val="bottom"/>
            <w:hideMark/>
          </w:tcPr>
          <w:p w14:paraId="230925B3"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FFFFFF"/>
            <w:tcMar>
              <w:top w:w="5" w:type="dxa"/>
              <w:left w:w="5" w:type="dxa"/>
              <w:bottom w:w="22" w:type="dxa"/>
              <w:right w:w="5" w:type="dxa"/>
            </w:tcMar>
            <w:vAlign w:val="bottom"/>
            <w:hideMark/>
          </w:tcPr>
          <w:p w14:paraId="30F80464" w14:textId="77777777" w:rsidR="008A341C" w:rsidRDefault="00273B29">
            <w:pPr>
              <w:jc w:val="right"/>
              <w:rPr>
                <w:color w:val="000000"/>
                <w:sz w:val="20"/>
                <w:szCs w:val="20"/>
              </w:rPr>
            </w:pPr>
            <w:r>
              <w:rPr>
                <w:color w:val="000000"/>
                <w:sz w:val="20"/>
                <w:szCs w:val="20"/>
              </w:rPr>
              <w:t>2.2</w:t>
            </w:r>
          </w:p>
        </w:tc>
        <w:tc>
          <w:tcPr>
            <w:tcW w:w="48" w:type="pct"/>
            <w:shd w:val="clear" w:color="auto" w:fill="FFFFFF"/>
            <w:tcMar>
              <w:top w:w="5" w:type="dxa"/>
              <w:left w:w="5" w:type="dxa"/>
              <w:bottom w:w="20" w:type="dxa"/>
              <w:right w:w="5" w:type="dxa"/>
            </w:tcMar>
            <w:vAlign w:val="bottom"/>
            <w:hideMark/>
          </w:tcPr>
          <w:p w14:paraId="35CD4B4B" w14:textId="77777777" w:rsidR="008A341C" w:rsidRDefault="00273B29">
            <w:pPr>
              <w:rPr>
                <w:color w:val="000000"/>
                <w:sz w:val="20"/>
                <w:szCs w:val="20"/>
              </w:rPr>
            </w:pPr>
            <w:r>
              <w:rPr>
                <w:color w:val="000000"/>
                <w:sz w:val="20"/>
                <w:szCs w:val="20"/>
              </w:rPr>
              <w:t>%</w:t>
            </w:r>
          </w:p>
        </w:tc>
      </w:tr>
    </w:tbl>
    <w:p w14:paraId="46FABBFF" w14:textId="77777777" w:rsidR="008A341C" w:rsidRDefault="00273B29">
      <w:pPr>
        <w:rPr>
          <w:sz w:val="12"/>
          <w:szCs w:val="12"/>
        </w:rPr>
      </w:pPr>
      <w:r>
        <w:rPr>
          <w:sz w:val="12"/>
          <w:szCs w:val="12"/>
        </w:rPr>
        <w:t> </w:t>
      </w:r>
    </w:p>
    <w:p w14:paraId="1C0AF97C" w14:textId="77777777" w:rsidR="008A341C" w:rsidRDefault="00273B29">
      <w:pPr>
        <w:rPr>
          <w:sz w:val="20"/>
          <w:szCs w:val="20"/>
        </w:rPr>
      </w:pPr>
      <w:r>
        <w:rPr>
          <w:sz w:val="20"/>
          <w:szCs w:val="20"/>
        </w:rPr>
        <w:t>The following paragraphs discuss the Company’s performance for years ended December 31, 2020 and 2019.</w:t>
      </w:r>
    </w:p>
    <w:p w14:paraId="6C11C756" w14:textId="77777777" w:rsidR="008A341C" w:rsidRDefault="00273B29">
      <w:pPr>
        <w:rPr>
          <w:sz w:val="16"/>
          <w:szCs w:val="16"/>
        </w:rPr>
      </w:pPr>
      <w:r>
        <w:rPr>
          <w:sz w:val="16"/>
          <w:szCs w:val="16"/>
        </w:rPr>
        <w:t> </w:t>
      </w:r>
    </w:p>
    <w:p w14:paraId="01191E6A" w14:textId="77777777" w:rsidR="008A341C" w:rsidRDefault="00273B29">
      <w:pPr>
        <w:rPr>
          <w:sz w:val="20"/>
          <w:szCs w:val="20"/>
        </w:rPr>
      </w:pPr>
      <w:r>
        <w:rPr>
          <w:b/>
          <w:bCs/>
          <w:sz w:val="20"/>
          <w:szCs w:val="20"/>
        </w:rPr>
        <w:t>Comparison of 2020 vs. 2019 (dollars in thousands)</w:t>
      </w:r>
    </w:p>
    <w:p w14:paraId="3BB078D6" w14:textId="77777777" w:rsidR="008A341C" w:rsidRDefault="00273B29">
      <w:pPr>
        <w:rPr>
          <w:sz w:val="16"/>
          <w:szCs w:val="16"/>
        </w:rPr>
      </w:pPr>
      <w:r>
        <w:rPr>
          <w:sz w:val="16"/>
          <w:szCs w:val="16"/>
        </w:rPr>
        <w:t> </w:t>
      </w:r>
    </w:p>
    <w:p w14:paraId="7C1889A6" w14:textId="77777777" w:rsidR="008A341C" w:rsidRDefault="00273B29">
      <w:pPr>
        <w:ind w:left="720" w:hanging="720"/>
        <w:rPr>
          <w:sz w:val="20"/>
          <w:szCs w:val="20"/>
        </w:rPr>
      </w:pPr>
      <w:r>
        <w:rPr>
          <w:b/>
          <w:bCs/>
          <w:i/>
          <w:iCs/>
          <w:sz w:val="20"/>
          <w:szCs w:val="20"/>
        </w:rPr>
        <w:t>Net Sales</w:t>
      </w:r>
    </w:p>
    <w:p w14:paraId="54659DCA" w14:textId="77777777" w:rsidR="008A341C" w:rsidRDefault="00273B29">
      <w:pPr>
        <w:rPr>
          <w:sz w:val="14"/>
          <w:szCs w:val="14"/>
        </w:rPr>
      </w:pPr>
      <w:r>
        <w:rPr>
          <w:sz w:val="14"/>
          <w:szCs w:val="14"/>
        </w:rPr>
        <w:t> </w:t>
      </w:r>
    </w:p>
    <w:p w14:paraId="59632B38" w14:textId="77777777" w:rsidR="008A341C" w:rsidRDefault="00273B29">
      <w:pPr>
        <w:spacing w:after="100"/>
      </w:pPr>
      <w:r>
        <w:rPr>
          <w:sz w:val="20"/>
          <w:szCs w:val="20"/>
        </w:rPr>
        <w:t xml:space="preserve">Net sales for 2020 were $7,621, a decrease of $637, or 7.7%, from $8,258 in 2019.  We believe sales during the year were negatively impacted by the global pandemic, during which customers continued to spend cautiously and defer certain planned strategic projects.  The decrease in sales was most prominent in our </w:t>
      </w:r>
      <w:proofErr w:type="spellStart"/>
      <w:r>
        <w:rPr>
          <w:sz w:val="20"/>
          <w:szCs w:val="20"/>
        </w:rPr>
        <w:t>HazardPRO</w:t>
      </w:r>
      <w:proofErr w:type="spellEnd"/>
      <w:r>
        <w:rPr>
          <w:sz w:val="20"/>
          <w:szCs w:val="20"/>
        </w:rPr>
        <w:t xml:space="preserve"> product family where projects tend to be larger and have a longer-term focus.  International sales during the year </w:t>
      </w:r>
      <w:r>
        <w:rPr>
          <w:color w:val="000000"/>
          <w:sz w:val="20"/>
          <w:szCs w:val="20"/>
        </w:rPr>
        <w:t xml:space="preserve">comprised 11.6% of our revenue, down from 12% in the </w:t>
      </w:r>
      <w:r>
        <w:rPr>
          <w:sz w:val="20"/>
          <w:szCs w:val="20"/>
        </w:rPr>
        <w:t>prior year period.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13E8C242" w14:textId="77777777">
        <w:trPr>
          <w:tblCellSpacing w:w="15" w:type="dxa"/>
        </w:trPr>
        <w:tc>
          <w:tcPr>
            <w:tcW w:w="0" w:type="auto"/>
            <w:tcMar>
              <w:top w:w="0" w:type="dxa"/>
              <w:left w:w="0" w:type="dxa"/>
              <w:bottom w:w="0" w:type="dxa"/>
              <w:right w:w="0" w:type="dxa"/>
            </w:tcMar>
            <w:vAlign w:val="center"/>
            <w:hideMark/>
          </w:tcPr>
          <w:p w14:paraId="4C7DDF35" w14:textId="77777777" w:rsidR="008A341C" w:rsidRDefault="00273B29">
            <w:pPr>
              <w:jc w:val="center"/>
              <w:rPr>
                <w:color w:val="000000"/>
                <w:sz w:val="20"/>
                <w:szCs w:val="20"/>
              </w:rPr>
            </w:pPr>
            <w:r>
              <w:rPr>
                <w:color w:val="000000"/>
                <w:sz w:val="20"/>
                <w:szCs w:val="20"/>
              </w:rPr>
              <w:t>11</w:t>
            </w:r>
          </w:p>
        </w:tc>
      </w:tr>
    </w:tbl>
    <w:p w14:paraId="637114D2" w14:textId="77777777" w:rsidR="008A341C" w:rsidRDefault="00A47D28">
      <w:pPr>
        <w:rPr>
          <w:sz w:val="20"/>
          <w:szCs w:val="20"/>
        </w:rPr>
      </w:pPr>
      <w:r>
        <w:pict w14:anchorId="585880B8">
          <v:rect id="_x0000_i1035" style="width:468pt;height:1.5pt" o:hralign="center" o:hrstd="t" o:hrnoshade="t" o:hr="t" fillcolor="black" stroked="f">
            <v:path strokeok="f"/>
          </v:rect>
        </w:pict>
      </w:r>
    </w:p>
    <w:p w14:paraId="0438BAFF" w14:textId="77777777" w:rsidR="008A341C" w:rsidRDefault="008A341C">
      <w:pPr>
        <w:pageBreakBefore/>
        <w:rPr>
          <w:sz w:val="20"/>
          <w:szCs w:val="20"/>
        </w:rPr>
      </w:pPr>
    </w:p>
    <w:p w14:paraId="0F6A8209" w14:textId="77777777" w:rsidR="008A341C" w:rsidRDefault="00273B29">
      <w:pPr>
        <w:spacing w:before="100"/>
        <w:ind w:left="960" w:hanging="960"/>
        <w:rPr>
          <w:sz w:val="20"/>
          <w:szCs w:val="20"/>
        </w:rPr>
      </w:pPr>
      <w:r>
        <w:rPr>
          <w:b/>
          <w:bCs/>
          <w:i/>
          <w:iCs/>
          <w:sz w:val="20"/>
          <w:szCs w:val="20"/>
        </w:rPr>
        <w:t>Gross Profit</w:t>
      </w:r>
    </w:p>
    <w:p w14:paraId="040B4BFF" w14:textId="77777777" w:rsidR="008A341C" w:rsidRDefault="00273B29">
      <w:pPr>
        <w:ind w:left="720" w:hanging="720"/>
        <w:rPr>
          <w:sz w:val="20"/>
          <w:szCs w:val="20"/>
        </w:rPr>
      </w:pPr>
      <w:r>
        <w:rPr>
          <w:sz w:val="16"/>
          <w:szCs w:val="16"/>
        </w:rPr>
        <w:t> </w:t>
      </w:r>
    </w:p>
    <w:p w14:paraId="406F1602" w14:textId="77777777" w:rsidR="008A341C" w:rsidRDefault="00273B29">
      <w:pPr>
        <w:rPr>
          <w:sz w:val="20"/>
          <w:szCs w:val="20"/>
        </w:rPr>
      </w:pPr>
      <w:r>
        <w:rPr>
          <w:spacing w:val="-2"/>
          <w:sz w:val="20"/>
          <w:szCs w:val="20"/>
        </w:rPr>
        <w:t>Gross profit for 2020 decreased $436, or 10.0%, to $3,930 from $4,366 in 2019.  Gross margin in 2020 was 51.6% compared to 52.9% in 2019. The decrease in gross margin was primarily due to idle staff time and related overhead expense.</w:t>
      </w:r>
    </w:p>
    <w:p w14:paraId="00AC1030" w14:textId="77777777" w:rsidR="008A341C" w:rsidRDefault="00273B29">
      <w:pPr>
        <w:rPr>
          <w:sz w:val="20"/>
          <w:szCs w:val="20"/>
        </w:rPr>
      </w:pPr>
      <w:r>
        <w:rPr>
          <w:sz w:val="16"/>
          <w:szCs w:val="16"/>
        </w:rPr>
        <w:t> </w:t>
      </w:r>
    </w:p>
    <w:p w14:paraId="63F5C386" w14:textId="77777777" w:rsidR="008A341C" w:rsidRDefault="00273B29">
      <w:pPr>
        <w:rPr>
          <w:sz w:val="20"/>
          <w:szCs w:val="20"/>
        </w:rPr>
      </w:pPr>
      <w:r>
        <w:rPr>
          <w:b/>
          <w:bCs/>
          <w:i/>
          <w:iCs/>
          <w:sz w:val="20"/>
          <w:szCs w:val="20"/>
        </w:rPr>
        <w:t>Operating Expenses</w:t>
      </w:r>
    </w:p>
    <w:p w14:paraId="665ACD76" w14:textId="77777777" w:rsidR="008A341C" w:rsidRDefault="00273B29">
      <w:pPr>
        <w:rPr>
          <w:sz w:val="20"/>
          <w:szCs w:val="20"/>
        </w:rPr>
      </w:pPr>
      <w:r>
        <w:rPr>
          <w:sz w:val="16"/>
          <w:szCs w:val="16"/>
        </w:rPr>
        <w:t> </w:t>
      </w:r>
    </w:p>
    <w:p w14:paraId="44890EBE" w14:textId="77777777" w:rsidR="008A341C" w:rsidRDefault="00273B29">
      <w:pPr>
        <w:rPr>
          <w:sz w:val="20"/>
          <w:szCs w:val="20"/>
        </w:rPr>
      </w:pPr>
      <w:r>
        <w:rPr>
          <w:sz w:val="20"/>
          <w:szCs w:val="20"/>
        </w:rPr>
        <w:t>Total operating expenses decreased $263, or 6.0%, to $4,134 in 2020 from $4,397 in 2019, but increased as a percentage of net sales to 54.3% from 53.3%.  The decrease in operating expenses was primarily due to decreases in outside representative compensation, travel expenses, and trade show expenses.</w:t>
      </w:r>
    </w:p>
    <w:p w14:paraId="590777EC" w14:textId="77777777" w:rsidR="008A341C" w:rsidRDefault="00273B29">
      <w:pPr>
        <w:rPr>
          <w:sz w:val="20"/>
          <w:szCs w:val="20"/>
        </w:rPr>
      </w:pPr>
      <w:r>
        <w:rPr>
          <w:sz w:val="16"/>
          <w:szCs w:val="16"/>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40FAEF4B" w14:textId="77777777">
        <w:trPr>
          <w:trHeight w:val="510"/>
        </w:trPr>
        <w:tc>
          <w:tcPr>
            <w:tcW w:w="360" w:type="dxa"/>
            <w:tcMar>
              <w:top w:w="5" w:type="dxa"/>
              <w:left w:w="5" w:type="dxa"/>
              <w:bottom w:w="5" w:type="dxa"/>
              <w:right w:w="5" w:type="dxa"/>
            </w:tcMar>
            <w:hideMark/>
          </w:tcPr>
          <w:p w14:paraId="0E907DF7" w14:textId="77777777" w:rsidR="008A341C" w:rsidRDefault="00273B29">
            <w:pPr>
              <w:rPr>
                <w:color w:val="000000"/>
                <w:sz w:val="20"/>
                <w:szCs w:val="20"/>
              </w:rPr>
            </w:pPr>
            <w:r>
              <w:rPr>
                <w:color w:val="000000"/>
                <w:sz w:val="20"/>
                <w:szCs w:val="20"/>
              </w:rPr>
              <w:t xml:space="preserve">  </w:t>
            </w:r>
          </w:p>
        </w:tc>
        <w:tc>
          <w:tcPr>
            <w:tcW w:w="360" w:type="dxa"/>
            <w:tcMar>
              <w:top w:w="5" w:type="dxa"/>
              <w:left w:w="5" w:type="dxa"/>
              <w:bottom w:w="5" w:type="dxa"/>
              <w:right w:w="5" w:type="dxa"/>
            </w:tcMar>
            <w:hideMark/>
          </w:tcPr>
          <w:p w14:paraId="583D2F6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hideMark/>
          </w:tcPr>
          <w:p w14:paraId="3E50E8AC" w14:textId="77777777" w:rsidR="008A341C" w:rsidRDefault="00273B29">
            <w:pPr>
              <w:rPr>
                <w:color w:val="000000"/>
                <w:sz w:val="20"/>
                <w:szCs w:val="20"/>
              </w:rPr>
            </w:pPr>
            <w:r>
              <w:rPr>
                <w:color w:val="000000"/>
                <w:sz w:val="20"/>
                <w:szCs w:val="20"/>
              </w:rPr>
              <w:t>Selling and marketing expenses decreased $317, or 16.4%, to $1,612 in 2020 from $1,929 in 2019, and decreased as a percentage of net sales to 21.2% from 23.4%. The decrease resulted primarily from lower outside sales representative compensation due to changes in commission plans and lower net sales, as well as decreases in travel expenses and trade shows, due to cancelled shows, due to the COVID-19 pandemic.</w:t>
            </w:r>
          </w:p>
        </w:tc>
      </w:tr>
    </w:tbl>
    <w:p w14:paraId="75BADDCB" w14:textId="77777777" w:rsidR="008A341C" w:rsidRDefault="00273B29">
      <w:pPr>
        <w:rPr>
          <w:sz w:val="20"/>
          <w:szCs w:val="20"/>
        </w:rPr>
      </w:pPr>
      <w:r>
        <w:rPr>
          <w:sz w:val="16"/>
          <w:szCs w:val="16"/>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6D5F1FEC" w14:textId="77777777">
        <w:tc>
          <w:tcPr>
            <w:tcW w:w="360" w:type="dxa"/>
            <w:tcMar>
              <w:top w:w="5" w:type="dxa"/>
              <w:left w:w="5" w:type="dxa"/>
              <w:bottom w:w="5" w:type="dxa"/>
              <w:right w:w="5" w:type="dxa"/>
            </w:tcMar>
            <w:hideMark/>
          </w:tcPr>
          <w:p w14:paraId="1CDBB4E0" w14:textId="77777777" w:rsidR="008A341C" w:rsidRDefault="00273B29">
            <w:pPr>
              <w:rPr>
                <w:color w:val="000000"/>
                <w:sz w:val="20"/>
                <w:szCs w:val="20"/>
              </w:rPr>
            </w:pPr>
            <w:r>
              <w:rPr>
                <w:color w:val="000000"/>
                <w:spacing w:val="-2"/>
                <w:sz w:val="20"/>
                <w:szCs w:val="20"/>
              </w:rPr>
              <w:t xml:space="preserve">  </w:t>
            </w:r>
          </w:p>
        </w:tc>
        <w:tc>
          <w:tcPr>
            <w:tcW w:w="360" w:type="dxa"/>
            <w:tcMar>
              <w:top w:w="5" w:type="dxa"/>
              <w:left w:w="5" w:type="dxa"/>
              <w:bottom w:w="5" w:type="dxa"/>
              <w:right w:w="5" w:type="dxa"/>
            </w:tcMar>
            <w:hideMark/>
          </w:tcPr>
          <w:p w14:paraId="33B6C03B" w14:textId="77777777" w:rsidR="008A341C" w:rsidRDefault="00273B29">
            <w:pPr>
              <w:rPr>
                <w:color w:val="000000"/>
                <w:sz w:val="20"/>
                <w:szCs w:val="20"/>
              </w:rPr>
            </w:pPr>
            <w:r>
              <w:rPr>
                <w:color w:val="000000"/>
                <w:spacing w:val="-2"/>
                <w:sz w:val="20"/>
                <w:szCs w:val="20"/>
              </w:rPr>
              <w:t xml:space="preserve">● </w:t>
            </w:r>
          </w:p>
        </w:tc>
        <w:tc>
          <w:tcPr>
            <w:tcW w:w="0" w:type="auto"/>
            <w:tcMar>
              <w:top w:w="5" w:type="dxa"/>
              <w:left w:w="5" w:type="dxa"/>
              <w:bottom w:w="5" w:type="dxa"/>
              <w:right w:w="5" w:type="dxa"/>
            </w:tcMar>
            <w:hideMark/>
          </w:tcPr>
          <w:p w14:paraId="04F95C85" w14:textId="77777777" w:rsidR="008A341C" w:rsidRDefault="00273B29">
            <w:pPr>
              <w:rPr>
                <w:color w:val="000000"/>
                <w:sz w:val="20"/>
                <w:szCs w:val="20"/>
              </w:rPr>
            </w:pPr>
            <w:r>
              <w:rPr>
                <w:color w:val="000000"/>
                <w:spacing w:val="-2"/>
                <w:sz w:val="20"/>
                <w:szCs w:val="20"/>
              </w:rPr>
              <w:t>General and administrative expenses increased $29, or 1.8%, to $1,686 in 2020 from $1,657 in 2019, and increased as a percentage of net sales to 22.1% from 20.1%. The increase was primarily due to higher legal and professional expenses related to corporate governance activities and amortization related to the purchase of the communication technology in the fourth quarter of 2019.</w:t>
            </w:r>
          </w:p>
        </w:tc>
      </w:tr>
    </w:tbl>
    <w:p w14:paraId="7558971E" w14:textId="77777777" w:rsidR="008A341C" w:rsidRDefault="00273B29">
      <w:pPr>
        <w:rPr>
          <w:sz w:val="20"/>
          <w:szCs w:val="20"/>
        </w:rPr>
      </w:pPr>
      <w:r>
        <w:rPr>
          <w:sz w:val="16"/>
          <w:szCs w:val="16"/>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36687730" w14:textId="77777777">
        <w:tc>
          <w:tcPr>
            <w:tcW w:w="360" w:type="dxa"/>
            <w:tcMar>
              <w:top w:w="5" w:type="dxa"/>
              <w:left w:w="5" w:type="dxa"/>
              <w:bottom w:w="5" w:type="dxa"/>
              <w:right w:w="5" w:type="dxa"/>
            </w:tcMar>
            <w:hideMark/>
          </w:tcPr>
          <w:p w14:paraId="62AA59CD" w14:textId="77777777" w:rsidR="008A341C" w:rsidRDefault="00273B29">
            <w:pPr>
              <w:rPr>
                <w:color w:val="000000"/>
                <w:sz w:val="20"/>
                <w:szCs w:val="20"/>
              </w:rPr>
            </w:pPr>
            <w:r>
              <w:rPr>
                <w:color w:val="000000"/>
                <w:spacing w:val="-2"/>
                <w:sz w:val="20"/>
                <w:szCs w:val="20"/>
              </w:rPr>
              <w:t xml:space="preserve">  </w:t>
            </w:r>
          </w:p>
        </w:tc>
        <w:tc>
          <w:tcPr>
            <w:tcW w:w="360" w:type="dxa"/>
            <w:tcMar>
              <w:top w:w="5" w:type="dxa"/>
              <w:left w:w="5" w:type="dxa"/>
              <w:bottom w:w="5" w:type="dxa"/>
              <w:right w:w="5" w:type="dxa"/>
            </w:tcMar>
            <w:hideMark/>
          </w:tcPr>
          <w:p w14:paraId="3C43E9B6" w14:textId="77777777" w:rsidR="008A341C" w:rsidRDefault="00273B29">
            <w:pPr>
              <w:rPr>
                <w:color w:val="000000"/>
                <w:sz w:val="20"/>
                <w:szCs w:val="20"/>
              </w:rPr>
            </w:pPr>
            <w:r>
              <w:rPr>
                <w:color w:val="000000"/>
                <w:spacing w:val="-2"/>
                <w:sz w:val="20"/>
                <w:szCs w:val="20"/>
              </w:rPr>
              <w:t xml:space="preserve">● </w:t>
            </w:r>
          </w:p>
        </w:tc>
        <w:tc>
          <w:tcPr>
            <w:tcW w:w="0" w:type="auto"/>
            <w:tcMar>
              <w:top w:w="5" w:type="dxa"/>
              <w:left w:w="5" w:type="dxa"/>
              <w:bottom w:w="5" w:type="dxa"/>
              <w:right w:w="5" w:type="dxa"/>
            </w:tcMar>
            <w:hideMark/>
          </w:tcPr>
          <w:p w14:paraId="1469B599" w14:textId="77777777" w:rsidR="008A341C" w:rsidRDefault="00273B29">
            <w:pPr>
              <w:rPr>
                <w:color w:val="000000"/>
                <w:sz w:val="20"/>
                <w:szCs w:val="20"/>
              </w:rPr>
            </w:pPr>
            <w:r>
              <w:rPr>
                <w:color w:val="000000"/>
                <w:spacing w:val="-2"/>
                <w:sz w:val="20"/>
                <w:szCs w:val="20"/>
              </w:rPr>
              <w:t>Research and development expenses increased $25, or 3.1%, to $836 in 2020 compared to $811 in 2019, and increased as a percentage of net sales to 11.0% from 9.8%. The increase was due to increased paid time off accruals and certification expenses for modifications to existing products.</w:t>
            </w:r>
          </w:p>
        </w:tc>
      </w:tr>
    </w:tbl>
    <w:p w14:paraId="60B146A6" w14:textId="77777777" w:rsidR="008A341C" w:rsidRDefault="00273B29">
      <w:pPr>
        <w:rPr>
          <w:sz w:val="20"/>
          <w:szCs w:val="20"/>
        </w:rPr>
      </w:pPr>
      <w:r>
        <w:rPr>
          <w:sz w:val="16"/>
          <w:szCs w:val="16"/>
        </w:rPr>
        <w:t> </w:t>
      </w:r>
    </w:p>
    <w:p w14:paraId="0BF042D2" w14:textId="77777777" w:rsidR="008A341C" w:rsidRDefault="00273B29">
      <w:pPr>
        <w:rPr>
          <w:sz w:val="20"/>
          <w:szCs w:val="20"/>
        </w:rPr>
      </w:pPr>
      <w:r>
        <w:rPr>
          <w:b/>
          <w:bCs/>
          <w:i/>
          <w:iCs/>
          <w:sz w:val="20"/>
          <w:szCs w:val="20"/>
        </w:rPr>
        <w:t>Operating Loss</w:t>
      </w:r>
    </w:p>
    <w:p w14:paraId="1B403713" w14:textId="77777777" w:rsidR="008A341C" w:rsidRDefault="00273B29">
      <w:pPr>
        <w:rPr>
          <w:sz w:val="20"/>
          <w:szCs w:val="20"/>
        </w:rPr>
      </w:pPr>
      <w:r>
        <w:rPr>
          <w:sz w:val="16"/>
          <w:szCs w:val="16"/>
        </w:rPr>
        <w:t> </w:t>
      </w:r>
    </w:p>
    <w:p w14:paraId="098DA401" w14:textId="77777777" w:rsidR="008A341C" w:rsidRDefault="00273B29">
      <w:pPr>
        <w:rPr>
          <w:sz w:val="20"/>
          <w:szCs w:val="20"/>
        </w:rPr>
      </w:pPr>
      <w:r>
        <w:rPr>
          <w:sz w:val="20"/>
          <w:szCs w:val="20"/>
        </w:rPr>
        <w:t>Our operating loss increased $173 to $204 in 2020 compared to $</w:t>
      </w:r>
      <w:r>
        <w:rPr>
          <w:color w:val="000000"/>
          <w:sz w:val="20"/>
          <w:szCs w:val="20"/>
        </w:rPr>
        <w:t>31</w:t>
      </w:r>
      <w:r>
        <w:rPr>
          <w:sz w:val="20"/>
          <w:szCs w:val="20"/>
        </w:rPr>
        <w:t xml:space="preserve"> in 2019.  The decrease was primarily related to the decrease in net sales.</w:t>
      </w:r>
    </w:p>
    <w:p w14:paraId="19D97483" w14:textId="77777777" w:rsidR="008A341C" w:rsidRDefault="00273B29">
      <w:pPr>
        <w:rPr>
          <w:sz w:val="20"/>
          <w:szCs w:val="20"/>
        </w:rPr>
      </w:pPr>
      <w:r>
        <w:rPr>
          <w:sz w:val="16"/>
          <w:szCs w:val="16"/>
        </w:rPr>
        <w:t> </w:t>
      </w:r>
    </w:p>
    <w:p w14:paraId="46577744" w14:textId="77777777" w:rsidR="008A341C" w:rsidRDefault="00273B29">
      <w:pPr>
        <w:rPr>
          <w:sz w:val="20"/>
          <w:szCs w:val="20"/>
        </w:rPr>
      </w:pPr>
      <w:r>
        <w:rPr>
          <w:b/>
          <w:bCs/>
          <w:i/>
          <w:iCs/>
          <w:sz w:val="20"/>
          <w:szCs w:val="20"/>
        </w:rPr>
        <w:t>Non-Operating Income (Expense)</w:t>
      </w:r>
    </w:p>
    <w:p w14:paraId="248755F4" w14:textId="77777777" w:rsidR="008A341C" w:rsidRDefault="00273B29">
      <w:pPr>
        <w:rPr>
          <w:sz w:val="20"/>
          <w:szCs w:val="20"/>
        </w:rPr>
      </w:pPr>
      <w:r>
        <w:rPr>
          <w:sz w:val="16"/>
          <w:szCs w:val="16"/>
        </w:rPr>
        <w:t> </w:t>
      </w:r>
    </w:p>
    <w:p w14:paraId="76F93AD8" w14:textId="77777777" w:rsidR="008A341C" w:rsidRDefault="00273B29">
      <w:pPr>
        <w:rPr>
          <w:sz w:val="20"/>
          <w:szCs w:val="20"/>
        </w:rPr>
      </w:pPr>
      <w:r>
        <w:rPr>
          <w:sz w:val="20"/>
          <w:szCs w:val="20"/>
        </w:rPr>
        <w:t>Non-operating income decreased $185 to $32 in 2020 from $217 in 2019, primarily as a result of less interest income earned as a result of lower interest rates on Treasury Bills.</w:t>
      </w:r>
    </w:p>
    <w:p w14:paraId="52535C11" w14:textId="77777777" w:rsidR="008A341C" w:rsidRDefault="00273B29">
      <w:pPr>
        <w:rPr>
          <w:sz w:val="20"/>
          <w:szCs w:val="20"/>
        </w:rPr>
      </w:pPr>
      <w:r>
        <w:rPr>
          <w:sz w:val="16"/>
          <w:szCs w:val="16"/>
        </w:rPr>
        <w:t> </w:t>
      </w:r>
    </w:p>
    <w:p w14:paraId="62FFCBB8" w14:textId="77777777" w:rsidR="008A341C" w:rsidRDefault="00273B29">
      <w:pPr>
        <w:rPr>
          <w:sz w:val="20"/>
          <w:szCs w:val="20"/>
        </w:rPr>
      </w:pPr>
      <w:r>
        <w:rPr>
          <w:color w:val="000000"/>
          <w:sz w:val="20"/>
          <w:szCs w:val="20"/>
        </w:rPr>
        <w:t>Equity securities are stated at fair value, and unrealized holding gains and losses are reported in our statement of comprehensive income (loss) in the non-operating income (expense) section.  All other a</w:t>
      </w:r>
      <w:r>
        <w:rPr>
          <w:sz w:val="20"/>
          <w:szCs w:val="20"/>
        </w:rPr>
        <w:t>vailable-for-sale securities are stated at fair value, and unrealized holding gains and losses, net of the related deferred tax effect, are reported as a separate component of stockholders’ equity.</w:t>
      </w:r>
    </w:p>
    <w:p w14:paraId="0A373FFE" w14:textId="77777777" w:rsidR="008A341C" w:rsidRDefault="00273B29">
      <w:pPr>
        <w:rPr>
          <w:sz w:val="20"/>
          <w:szCs w:val="20"/>
        </w:rPr>
      </w:pPr>
      <w:r>
        <w:rPr>
          <w:sz w:val="16"/>
          <w:szCs w:val="16"/>
        </w:rPr>
        <w:t> </w:t>
      </w:r>
    </w:p>
    <w:p w14:paraId="049EA734" w14:textId="77777777" w:rsidR="008A341C" w:rsidRDefault="00273B29">
      <w:pPr>
        <w:rPr>
          <w:sz w:val="20"/>
          <w:szCs w:val="20"/>
        </w:rPr>
      </w:pPr>
      <w:r>
        <w:rPr>
          <w:sz w:val="20"/>
          <w:szCs w:val="20"/>
        </w:rPr>
        <w:t>Realized gains and losses, including losses from declines in value of specific securities determined by management to be other-than-temporary, are included in the statement of comprehensive income (loss). Realized gains and losses are determined on the basis of the specific securities sold.</w:t>
      </w:r>
    </w:p>
    <w:p w14:paraId="558124A5" w14:textId="77777777" w:rsidR="008A341C" w:rsidRDefault="00273B29">
      <w:pPr>
        <w:rPr>
          <w:sz w:val="20"/>
          <w:szCs w:val="20"/>
        </w:rPr>
      </w:pPr>
      <w:r>
        <w:rPr>
          <w:sz w:val="16"/>
          <w:szCs w:val="16"/>
        </w:rPr>
        <w:t> </w:t>
      </w:r>
    </w:p>
    <w:p w14:paraId="5667B4F7" w14:textId="77777777" w:rsidR="008A341C" w:rsidRDefault="00273B29">
      <w:pPr>
        <w:rPr>
          <w:sz w:val="20"/>
          <w:szCs w:val="20"/>
        </w:rPr>
      </w:pPr>
      <w:r>
        <w:rPr>
          <w:b/>
          <w:bCs/>
          <w:i/>
          <w:iCs/>
          <w:sz w:val="20"/>
          <w:szCs w:val="20"/>
        </w:rPr>
        <w:t>Income Taxes</w:t>
      </w:r>
    </w:p>
    <w:p w14:paraId="63965E91" w14:textId="77777777" w:rsidR="008A341C" w:rsidRDefault="00273B29">
      <w:pPr>
        <w:rPr>
          <w:sz w:val="20"/>
          <w:szCs w:val="20"/>
        </w:rPr>
      </w:pPr>
      <w:r>
        <w:rPr>
          <w:sz w:val="16"/>
          <w:szCs w:val="16"/>
        </w:rPr>
        <w:t> </w:t>
      </w:r>
    </w:p>
    <w:p w14:paraId="1AB6BDAA" w14:textId="77777777" w:rsidR="008A341C" w:rsidRDefault="00273B29">
      <w:pPr>
        <w:rPr>
          <w:sz w:val="20"/>
          <w:szCs w:val="20"/>
        </w:rPr>
      </w:pPr>
      <w:r>
        <w:rPr>
          <w:spacing w:val="-2"/>
          <w:sz w:val="20"/>
          <w:szCs w:val="20"/>
        </w:rPr>
        <w:t>Income tax benefit was $48 in 2020 compared to $</w:t>
      </w:r>
      <w:r>
        <w:rPr>
          <w:color w:val="000000"/>
          <w:spacing w:val="-2"/>
          <w:sz w:val="20"/>
          <w:szCs w:val="20"/>
        </w:rPr>
        <w:t>1</w:t>
      </w:r>
      <w:r>
        <w:rPr>
          <w:spacing w:val="-2"/>
          <w:sz w:val="20"/>
          <w:szCs w:val="20"/>
        </w:rPr>
        <w:t> in 2019. </w:t>
      </w:r>
      <w:r>
        <w:rPr>
          <w:sz w:val="20"/>
          <w:szCs w:val="20"/>
        </w:rPr>
        <w:t>The increase was due primarily to the net loss before income taxes.  Detailed information on our income taxes are described in Note 11 to our financial statements.</w:t>
      </w:r>
    </w:p>
    <w:p w14:paraId="6F96E631" w14:textId="77777777" w:rsidR="008A341C" w:rsidRDefault="00273B29">
      <w:pPr>
        <w:rPr>
          <w:sz w:val="20"/>
          <w:szCs w:val="20"/>
        </w:rPr>
      </w:pPr>
      <w:r>
        <w:rPr>
          <w:sz w:val="16"/>
          <w:szCs w:val="16"/>
        </w:rPr>
        <w:t> </w:t>
      </w:r>
    </w:p>
    <w:p w14:paraId="0B09D1ED" w14:textId="77777777" w:rsidR="008A341C" w:rsidRDefault="00273B29">
      <w:pPr>
        <w:jc w:val="both"/>
        <w:rPr>
          <w:sz w:val="20"/>
          <w:szCs w:val="20"/>
        </w:rPr>
      </w:pPr>
      <w:r>
        <w:rPr>
          <w:b/>
          <w:bCs/>
          <w:i/>
          <w:iCs/>
          <w:spacing w:val="-2"/>
          <w:sz w:val="20"/>
          <w:szCs w:val="20"/>
        </w:rPr>
        <w:t>Net Income (Loss)</w:t>
      </w:r>
    </w:p>
    <w:p w14:paraId="12C728C6" w14:textId="77777777" w:rsidR="008A341C" w:rsidRDefault="00273B29">
      <w:pPr>
        <w:jc w:val="both"/>
        <w:rPr>
          <w:sz w:val="20"/>
          <w:szCs w:val="20"/>
        </w:rPr>
      </w:pPr>
      <w:r>
        <w:rPr>
          <w:b/>
          <w:bCs/>
          <w:i/>
          <w:iCs/>
          <w:spacing w:val="-2"/>
          <w:sz w:val="20"/>
          <w:szCs w:val="20"/>
        </w:rPr>
        <w:t> </w:t>
      </w:r>
    </w:p>
    <w:p w14:paraId="7D73E5D4" w14:textId="77777777" w:rsidR="008A341C" w:rsidRDefault="00273B29">
      <w:pPr>
        <w:spacing w:after="80"/>
        <w:rPr>
          <w:sz w:val="20"/>
          <w:szCs w:val="20"/>
        </w:rPr>
      </w:pPr>
      <w:r>
        <w:rPr>
          <w:spacing w:val="-2"/>
          <w:sz w:val="20"/>
          <w:szCs w:val="20"/>
        </w:rPr>
        <w:t>We reported a net loss of $124 in 2020 compared to net income of $187 in 2019, a decrease of $311, or 166.3%. Basic and diluted earnings per share were $-0.04 and $0.06 in 2020 and 2019, respectively.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0A7E55E8" w14:textId="77777777">
        <w:trPr>
          <w:tblCellSpacing w:w="15" w:type="dxa"/>
        </w:trPr>
        <w:tc>
          <w:tcPr>
            <w:tcW w:w="0" w:type="auto"/>
            <w:tcMar>
              <w:top w:w="0" w:type="dxa"/>
              <w:left w:w="0" w:type="dxa"/>
              <w:bottom w:w="0" w:type="dxa"/>
              <w:right w:w="0" w:type="dxa"/>
            </w:tcMar>
            <w:vAlign w:val="center"/>
            <w:hideMark/>
          </w:tcPr>
          <w:p w14:paraId="6244F52B" w14:textId="77777777" w:rsidR="008A341C" w:rsidRDefault="00273B29">
            <w:pPr>
              <w:jc w:val="center"/>
              <w:rPr>
                <w:color w:val="000000"/>
                <w:sz w:val="20"/>
                <w:szCs w:val="20"/>
              </w:rPr>
            </w:pPr>
            <w:r>
              <w:rPr>
                <w:color w:val="000000"/>
                <w:sz w:val="20"/>
                <w:szCs w:val="20"/>
              </w:rPr>
              <w:t>12</w:t>
            </w:r>
          </w:p>
        </w:tc>
      </w:tr>
    </w:tbl>
    <w:p w14:paraId="2BB24C3F" w14:textId="77777777" w:rsidR="008A341C" w:rsidRDefault="00A47D28">
      <w:pPr>
        <w:rPr>
          <w:sz w:val="20"/>
          <w:szCs w:val="20"/>
        </w:rPr>
      </w:pPr>
      <w:r>
        <w:pict w14:anchorId="564EF17A">
          <v:rect id="_x0000_i1036" style="width:468pt;height:1.5pt" o:hralign="center" o:hrstd="t" o:hrnoshade="t" o:hr="t" fillcolor="black" stroked="f">
            <v:path strokeok="f"/>
          </v:rect>
        </w:pict>
      </w:r>
    </w:p>
    <w:p w14:paraId="7223D1BE" w14:textId="77777777" w:rsidR="008A341C" w:rsidRDefault="008A341C">
      <w:pPr>
        <w:pageBreakBefore/>
        <w:rPr>
          <w:sz w:val="20"/>
          <w:szCs w:val="20"/>
        </w:rPr>
      </w:pPr>
    </w:p>
    <w:p w14:paraId="63326374" w14:textId="77777777" w:rsidR="008A341C" w:rsidRDefault="00273B29">
      <w:pPr>
        <w:rPr>
          <w:sz w:val="20"/>
          <w:szCs w:val="20"/>
        </w:rPr>
      </w:pPr>
      <w:r>
        <w:rPr>
          <w:spacing w:val="-2"/>
          <w:sz w:val="20"/>
          <w:szCs w:val="20"/>
        </w:rPr>
        <w:t> </w:t>
      </w:r>
    </w:p>
    <w:p w14:paraId="1F1E35AE" w14:textId="77777777" w:rsidR="008A341C" w:rsidRDefault="00273B29">
      <w:pPr>
        <w:rPr>
          <w:sz w:val="20"/>
          <w:szCs w:val="20"/>
        </w:rPr>
      </w:pPr>
      <w:r>
        <w:rPr>
          <w:b/>
          <w:bCs/>
          <w:spacing w:val="-2"/>
          <w:sz w:val="20"/>
          <w:szCs w:val="20"/>
        </w:rPr>
        <w:t>OFF-BALANCE SHEET ARRANGEMENTS</w:t>
      </w:r>
    </w:p>
    <w:p w14:paraId="64FE1433" w14:textId="77777777" w:rsidR="008A341C" w:rsidRDefault="00273B29">
      <w:pPr>
        <w:rPr>
          <w:sz w:val="20"/>
          <w:szCs w:val="20"/>
        </w:rPr>
      </w:pPr>
      <w:r>
        <w:rPr>
          <w:spacing w:val="-2"/>
          <w:sz w:val="20"/>
          <w:szCs w:val="20"/>
        </w:rPr>
        <w:t> </w:t>
      </w:r>
    </w:p>
    <w:p w14:paraId="0259C704" w14:textId="77777777" w:rsidR="008A341C" w:rsidRDefault="00273B29">
      <w:pPr>
        <w:rPr>
          <w:sz w:val="20"/>
          <w:szCs w:val="20"/>
        </w:rPr>
      </w:pPr>
      <w:r>
        <w:rPr>
          <w:spacing w:val="-2"/>
          <w:sz w:val="20"/>
          <w:szCs w:val="20"/>
        </w:rPr>
        <w:t>We are not a party to any off-balance sheet transactions, arrangements or obligations that have, or are reasonably likely to have, a material effect on our financial condition, changes in the financial condition, revenues or expenses, results of operations, liquidity, capital expenditures or capital resources.</w:t>
      </w:r>
    </w:p>
    <w:p w14:paraId="493499CD" w14:textId="77777777" w:rsidR="008A341C" w:rsidRDefault="00273B29">
      <w:pPr>
        <w:rPr>
          <w:sz w:val="20"/>
          <w:szCs w:val="20"/>
        </w:rPr>
      </w:pPr>
      <w:r>
        <w:rPr>
          <w:spacing w:val="-2"/>
          <w:sz w:val="20"/>
          <w:szCs w:val="20"/>
        </w:rPr>
        <w:t> </w:t>
      </w:r>
    </w:p>
    <w:p w14:paraId="01FD33E8" w14:textId="77777777" w:rsidR="008A341C" w:rsidRDefault="00273B29">
      <w:pPr>
        <w:rPr>
          <w:sz w:val="20"/>
          <w:szCs w:val="20"/>
        </w:rPr>
      </w:pPr>
      <w:r>
        <w:rPr>
          <w:b/>
          <w:bCs/>
          <w:spacing w:val="-2"/>
          <w:sz w:val="20"/>
          <w:szCs w:val="20"/>
        </w:rPr>
        <w:t xml:space="preserve">LIQUIDITY AND CAPITAL RESOURCES </w:t>
      </w:r>
    </w:p>
    <w:p w14:paraId="69BCFB02" w14:textId="77777777" w:rsidR="008A341C" w:rsidRDefault="00273B29">
      <w:pPr>
        <w:rPr>
          <w:sz w:val="20"/>
          <w:szCs w:val="20"/>
        </w:rPr>
      </w:pPr>
      <w:r>
        <w:rPr>
          <w:spacing w:val="-2"/>
          <w:sz w:val="20"/>
          <w:szCs w:val="20"/>
        </w:rPr>
        <w:t> </w:t>
      </w:r>
    </w:p>
    <w:p w14:paraId="11F6709F" w14:textId="77777777" w:rsidR="008A341C" w:rsidRDefault="00273B29">
      <w:pPr>
        <w:rPr>
          <w:sz w:val="20"/>
          <w:szCs w:val="20"/>
        </w:rPr>
      </w:pPr>
      <w:r>
        <w:rPr>
          <w:sz w:val="20"/>
          <w:szCs w:val="20"/>
        </w:rPr>
        <w:t>Cash and cash equivalents were $1,090 and $8,785 at December 31, 2020 and 2019, respectively. The decrease was due to the fact that at December 31, 2020 we held substantially all available funds in assets defined as investments.  At December 31, 2019, we held substantially of our available funds in assets defined as cash and cash equivalents. Working capital was $11,323 at December 31, 2020 compared to $11,155 at December 31, 2019.</w:t>
      </w:r>
    </w:p>
    <w:p w14:paraId="364B35AA" w14:textId="77777777" w:rsidR="008A341C" w:rsidRDefault="00273B29">
      <w:pPr>
        <w:rPr>
          <w:sz w:val="20"/>
          <w:szCs w:val="20"/>
        </w:rPr>
      </w:pPr>
      <w:r>
        <w:rPr>
          <w:sz w:val="20"/>
          <w:szCs w:val="20"/>
        </w:rPr>
        <w:t> </w:t>
      </w:r>
    </w:p>
    <w:p w14:paraId="7E56938B" w14:textId="77777777" w:rsidR="008A341C" w:rsidRDefault="00273B29">
      <w:pPr>
        <w:rPr>
          <w:sz w:val="20"/>
          <w:szCs w:val="20"/>
        </w:rPr>
      </w:pPr>
      <w:r>
        <w:rPr>
          <w:sz w:val="20"/>
          <w:szCs w:val="20"/>
        </w:rPr>
        <w:t>Cash generated from operating activities increased $179 from $152 in 2019 to $331 in 2020.  The increase was primarily due to net decreases in trade receivables and inventories, partially offset by the net loss in 2020.  The decrease in trade receivables and inventories were both primarily due to decreased net sales.  The 2020 net loss compared to the 2019 net income was due to decreased sales and reduced interest income.</w:t>
      </w:r>
    </w:p>
    <w:p w14:paraId="5A674510" w14:textId="77777777" w:rsidR="008A341C" w:rsidRDefault="00273B29">
      <w:pPr>
        <w:rPr>
          <w:sz w:val="20"/>
          <w:szCs w:val="20"/>
        </w:rPr>
      </w:pPr>
      <w:r>
        <w:rPr>
          <w:sz w:val="20"/>
          <w:szCs w:val="20"/>
        </w:rPr>
        <w:t> </w:t>
      </w:r>
    </w:p>
    <w:p w14:paraId="46D16389" w14:textId="77777777" w:rsidR="008A341C" w:rsidRDefault="00273B29">
      <w:pPr>
        <w:rPr>
          <w:sz w:val="20"/>
          <w:szCs w:val="20"/>
        </w:rPr>
      </w:pPr>
      <w:r>
        <w:rPr>
          <w:sz w:val="20"/>
          <w:szCs w:val="20"/>
        </w:rPr>
        <w:t>Cash used in investing activities in 2020 was $8,020, compared to cash generated from investing activities $7,581 in</w:t>
      </w:r>
      <w:r>
        <w:rPr>
          <w:color w:val="000000"/>
          <w:sz w:val="20"/>
          <w:szCs w:val="20"/>
        </w:rPr>
        <w:t> </w:t>
      </w:r>
      <w:r>
        <w:rPr>
          <w:sz w:val="20"/>
          <w:szCs w:val="20"/>
        </w:rPr>
        <w:t>2019. The decrease was due to an increase in purchases of Treasury Bills classified as investments. In addition, we purchased $25 and $257 of property, equipment, and intangibles in 2020 and 2019, respectively.</w:t>
      </w:r>
    </w:p>
    <w:p w14:paraId="69E447BF" w14:textId="77777777" w:rsidR="008A341C" w:rsidRDefault="00273B29">
      <w:pPr>
        <w:rPr>
          <w:sz w:val="20"/>
          <w:szCs w:val="20"/>
        </w:rPr>
      </w:pPr>
      <w:r>
        <w:rPr>
          <w:sz w:val="20"/>
          <w:szCs w:val="20"/>
        </w:rPr>
        <w:t> </w:t>
      </w:r>
    </w:p>
    <w:p w14:paraId="75A16770" w14:textId="77777777" w:rsidR="008A341C" w:rsidRDefault="00273B29">
      <w:pPr>
        <w:rPr>
          <w:sz w:val="20"/>
          <w:szCs w:val="20"/>
        </w:rPr>
      </w:pPr>
      <w:r>
        <w:rPr>
          <w:sz w:val="20"/>
          <w:szCs w:val="20"/>
        </w:rPr>
        <w:t>Cash used in financing activities during 2020 was $6 </w:t>
      </w:r>
      <w:r>
        <w:rPr>
          <w:color w:val="000000"/>
          <w:sz w:val="20"/>
          <w:szCs w:val="20"/>
        </w:rPr>
        <w:t>compared to $</w:t>
      </w:r>
      <w:r>
        <w:rPr>
          <w:sz w:val="20"/>
          <w:szCs w:val="20"/>
        </w:rPr>
        <w:t>5</w:t>
      </w:r>
      <w:r>
        <w:rPr>
          <w:color w:val="000000"/>
          <w:sz w:val="20"/>
          <w:szCs w:val="20"/>
        </w:rPr>
        <w:t> in </w:t>
      </w:r>
      <w:r>
        <w:rPr>
          <w:sz w:val="20"/>
          <w:szCs w:val="20"/>
        </w:rPr>
        <w:t>2019</w:t>
      </w:r>
      <w:r>
        <w:rPr>
          <w:color w:val="000000"/>
          <w:sz w:val="20"/>
          <w:szCs w:val="20"/>
        </w:rPr>
        <w:t>. </w:t>
      </w:r>
      <w:r>
        <w:rPr>
          <w:sz w:val="20"/>
          <w:szCs w:val="20"/>
        </w:rPr>
        <w:t>The cash used was for principal payments on a financing lease on right-to-use assets.  In addition, during the second quarter of 2020, the Company received and subsequently repaid a Payroll Protection Loan of $645 from the Small Business Administration, as discussed in the next paragraph.</w:t>
      </w:r>
    </w:p>
    <w:p w14:paraId="4C0A39F5" w14:textId="77777777" w:rsidR="008A341C" w:rsidRDefault="008A341C">
      <w:pPr>
        <w:rPr>
          <w:sz w:val="20"/>
          <w:szCs w:val="20"/>
        </w:rPr>
      </w:pPr>
    </w:p>
    <w:p w14:paraId="3F5E5906" w14:textId="77777777" w:rsidR="008A341C" w:rsidRDefault="00273B29">
      <w:r>
        <w:rPr>
          <w:sz w:val="20"/>
          <w:szCs w:val="20"/>
        </w:rPr>
        <w:t xml:space="preserve">As previously disclosed, on May 5, 2020, we entered into a U.S. Small Business Administration Paycheck Protection Program promissory note in the principal amount of $645 (the “PPP Loan”). The PPP Loan was unsecured and was evidenced by a note in favor of US Bank National Association as the lender. Subsequent to receipt of the loan, our Board of Directors continued to monitor both our ongoing performance and the routinely issued clarifying guidance provided by the government. As a result of this review, the Board determined that given the strength of our operations and the government issued clarifications, we would repay the entire amount of the PPP Loan. We repaid the PPP Loan in full on June 4, 2020. There were no prepayment penalties in connection with this voluntary repayment. </w:t>
      </w:r>
    </w:p>
    <w:p w14:paraId="218A2009" w14:textId="77777777" w:rsidR="008A341C" w:rsidRDefault="00273B29">
      <w:pPr>
        <w:rPr>
          <w:sz w:val="20"/>
          <w:szCs w:val="20"/>
        </w:rPr>
      </w:pPr>
      <w:r>
        <w:rPr>
          <w:sz w:val="20"/>
          <w:szCs w:val="20"/>
        </w:rPr>
        <w:t> </w:t>
      </w:r>
    </w:p>
    <w:p w14:paraId="4AFBBF7A" w14:textId="77777777" w:rsidR="008A341C" w:rsidRDefault="00273B29">
      <w:pPr>
        <w:rPr>
          <w:sz w:val="20"/>
          <w:szCs w:val="20"/>
        </w:rPr>
      </w:pPr>
      <w:r>
        <w:rPr>
          <w:sz w:val="20"/>
          <w:szCs w:val="20"/>
        </w:rPr>
        <w:t>Subject to the following section, entitled COVID-19 Pandemic Discussion, the Company believes its ongoing cash usage requirements will be primarily for capital expenditures, potential acquisitions, investments we believe present good opportunities for the Company and its shareholders, research and development, working capital, and growth initiatives.  Management believes that cash on hand and any cash provided by operations will be sufficient to meet our cash requirements through at least the next 12 months.</w:t>
      </w:r>
    </w:p>
    <w:p w14:paraId="36ED8CBA" w14:textId="77777777" w:rsidR="008A341C" w:rsidRDefault="008A341C">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A002605" w14:textId="77777777">
        <w:trPr>
          <w:tblCellSpacing w:w="15" w:type="dxa"/>
        </w:trPr>
        <w:tc>
          <w:tcPr>
            <w:tcW w:w="0" w:type="auto"/>
            <w:tcMar>
              <w:top w:w="0" w:type="dxa"/>
              <w:left w:w="0" w:type="dxa"/>
              <w:bottom w:w="0" w:type="dxa"/>
              <w:right w:w="0" w:type="dxa"/>
            </w:tcMar>
            <w:vAlign w:val="center"/>
            <w:hideMark/>
          </w:tcPr>
          <w:p w14:paraId="523C9A81" w14:textId="77777777" w:rsidR="008A341C" w:rsidRDefault="00273B29">
            <w:pPr>
              <w:jc w:val="center"/>
              <w:rPr>
                <w:color w:val="000000"/>
                <w:sz w:val="20"/>
                <w:szCs w:val="20"/>
              </w:rPr>
            </w:pPr>
            <w:r>
              <w:rPr>
                <w:color w:val="000000"/>
                <w:sz w:val="20"/>
                <w:szCs w:val="20"/>
              </w:rPr>
              <w:t>13</w:t>
            </w:r>
          </w:p>
        </w:tc>
      </w:tr>
    </w:tbl>
    <w:p w14:paraId="72BF81E1" w14:textId="77777777" w:rsidR="008A341C" w:rsidRDefault="00A47D28">
      <w:pPr>
        <w:rPr>
          <w:sz w:val="20"/>
          <w:szCs w:val="20"/>
        </w:rPr>
      </w:pPr>
      <w:r>
        <w:pict w14:anchorId="2D92BEF8">
          <v:rect id="_x0000_i1037" style="width:468pt;height:1.5pt" o:hralign="center" o:hrstd="t" o:hrnoshade="t" o:hr="t" fillcolor="black" stroked="f">
            <v:path strokeok="f"/>
          </v:rect>
        </w:pict>
      </w:r>
    </w:p>
    <w:p w14:paraId="37E67C84" w14:textId="77777777" w:rsidR="008A341C" w:rsidRDefault="008A341C">
      <w:pPr>
        <w:pageBreakBefore/>
        <w:rPr>
          <w:sz w:val="20"/>
          <w:szCs w:val="20"/>
        </w:rPr>
      </w:pPr>
    </w:p>
    <w:p w14:paraId="20439D76" w14:textId="77777777" w:rsidR="008A341C" w:rsidRDefault="00273B29">
      <w:r>
        <w:rPr>
          <w:b/>
          <w:bCs/>
          <w:sz w:val="20"/>
          <w:szCs w:val="20"/>
        </w:rPr>
        <w:t>COVID-19 Pandemic Discussion</w:t>
      </w:r>
    </w:p>
    <w:p w14:paraId="5CFC729C" w14:textId="77777777" w:rsidR="008A341C" w:rsidRDefault="00273B29">
      <w:pPr>
        <w:rPr>
          <w:sz w:val="20"/>
          <w:szCs w:val="20"/>
        </w:rPr>
      </w:pPr>
      <w:r>
        <w:rPr>
          <w:sz w:val="20"/>
          <w:szCs w:val="20"/>
        </w:rPr>
        <w:t> </w:t>
      </w:r>
    </w:p>
    <w:p w14:paraId="5BC5B418" w14:textId="77777777" w:rsidR="008A341C" w:rsidRDefault="00273B29">
      <w:r>
        <w:rPr>
          <w:color w:val="000000"/>
          <w:sz w:val="20"/>
          <w:szCs w:val="20"/>
        </w:rPr>
        <w:t>As a result of the COVID-</w:t>
      </w:r>
      <w:r>
        <w:rPr>
          <w:sz w:val="20"/>
          <w:szCs w:val="20"/>
        </w:rPr>
        <w:t>19</w:t>
      </w:r>
      <w:r>
        <w:rPr>
          <w:color w:val="000000"/>
          <w:sz w:val="20"/>
          <w:szCs w:val="20"/>
        </w:rPr>
        <w:t> pandemic, we experienced weaker than anticipated performance in during </w:t>
      </w:r>
      <w:r>
        <w:rPr>
          <w:sz w:val="20"/>
          <w:szCs w:val="20"/>
        </w:rPr>
        <w:t>2020</w:t>
      </w:r>
      <w:r>
        <w:rPr>
          <w:color w:val="000000"/>
          <w:sz w:val="20"/>
          <w:szCs w:val="20"/>
        </w:rPr>
        <w:t>.  </w:t>
      </w:r>
      <w:r>
        <w:rPr>
          <w:sz w:val="20"/>
          <w:szCs w:val="20"/>
        </w:rPr>
        <w:t>Due to the ongoing uncertainty about the severity and duration associated with the COVID-19 pandemic, we considered furloughing or eliminating employees and taking other measures to reduce operating costs until there was more certainty about the short-term and long-term effects of the COVID-19 pandemic on the nation’s economy and the Company’s business.</w:t>
      </w:r>
    </w:p>
    <w:p w14:paraId="4A9AEC5D" w14:textId="77777777" w:rsidR="008A341C" w:rsidRDefault="00273B29">
      <w:pPr>
        <w:rPr>
          <w:sz w:val="20"/>
          <w:szCs w:val="20"/>
        </w:rPr>
      </w:pPr>
      <w:r>
        <w:rPr>
          <w:sz w:val="20"/>
          <w:szCs w:val="20"/>
        </w:rPr>
        <w:t> </w:t>
      </w:r>
    </w:p>
    <w:p w14:paraId="346A77FD" w14:textId="77777777" w:rsidR="008A341C" w:rsidRDefault="00273B29">
      <w:r>
        <w:rPr>
          <w:sz w:val="20"/>
          <w:szCs w:val="20"/>
        </w:rPr>
        <w:t>As of the end of December 2020, we have reduced our staff by five employees from its peak earlier in 2020.  We expect our 2021 financial results to continue to be negatively affected, potentially to a material degree, as the effects of the pandemic continue to permeate the economy.  We have not been able to offset reductions in our net sales with a comparable or proportional decrease in expenses, as we continue to incur cost related to employee compensation and operating expenses we believe are necessary to ensure the quality of our products and our ability to maintain or increase sales, resulting in a negative effect on the relationship between our net sales and expenses, resulting in a net loss.  </w:t>
      </w:r>
    </w:p>
    <w:p w14:paraId="7389F455" w14:textId="77777777" w:rsidR="008A341C" w:rsidRDefault="00273B29">
      <w:pPr>
        <w:rPr>
          <w:sz w:val="20"/>
          <w:szCs w:val="20"/>
        </w:rPr>
      </w:pPr>
      <w:r>
        <w:rPr>
          <w:sz w:val="20"/>
          <w:szCs w:val="20"/>
        </w:rPr>
        <w:t> </w:t>
      </w:r>
    </w:p>
    <w:p w14:paraId="0E6F4F67" w14:textId="77777777" w:rsidR="008A341C" w:rsidRDefault="00273B29">
      <w:r>
        <w:rPr>
          <w:sz w:val="20"/>
          <w:szCs w:val="20"/>
        </w:rPr>
        <w:t>We typically have multiple sources for product components.  Although we have experienced some extended delivery times as vendors have difficulty sourcing components, we continue to believe we have adequate sources for our key components to meet anticipated demand.  We continue to closely watch lead times and availability of product components.  We continually assess our current inventory levels and take actions to minimize disruptions to our supply chain, although our actions may not be successful.</w:t>
      </w:r>
    </w:p>
    <w:p w14:paraId="5F45D2E5" w14:textId="77777777" w:rsidR="008A341C" w:rsidRDefault="00273B29">
      <w:pPr>
        <w:rPr>
          <w:sz w:val="20"/>
          <w:szCs w:val="20"/>
        </w:rPr>
      </w:pPr>
      <w:r>
        <w:rPr>
          <w:sz w:val="20"/>
          <w:szCs w:val="20"/>
        </w:rPr>
        <w:t> </w:t>
      </w:r>
    </w:p>
    <w:p w14:paraId="14B8890A" w14:textId="77777777" w:rsidR="008A341C" w:rsidRDefault="00273B29">
      <w:r>
        <w:rPr>
          <w:sz w:val="20"/>
          <w:szCs w:val="20"/>
        </w:rPr>
        <w:t>As of the date of this filing, we expect our business will continue to be negatively affected, but cannot currently determine the significance and duration of the pandemic on our business.</w:t>
      </w:r>
    </w:p>
    <w:p w14:paraId="066E030D" w14:textId="77777777" w:rsidR="008A341C" w:rsidRDefault="008A341C">
      <w:pPr>
        <w:ind w:left="-60" w:right="-60"/>
        <w:rPr>
          <w:sz w:val="20"/>
          <w:szCs w:val="20"/>
        </w:rPr>
      </w:pPr>
    </w:p>
    <w:p w14:paraId="4577C8F6" w14:textId="77777777" w:rsidR="008A341C" w:rsidRDefault="00273B29">
      <w:pPr>
        <w:rPr>
          <w:sz w:val="20"/>
          <w:szCs w:val="20"/>
        </w:rPr>
      </w:pPr>
      <w:r>
        <w:rPr>
          <w:b/>
          <w:bCs/>
          <w:sz w:val="20"/>
          <w:szCs w:val="20"/>
        </w:rPr>
        <w:t>CRITICAL ACCOUNTING ESTIMATES </w:t>
      </w:r>
    </w:p>
    <w:p w14:paraId="1F656AE6" w14:textId="77777777" w:rsidR="008A341C" w:rsidRDefault="00273B29">
      <w:pPr>
        <w:rPr>
          <w:sz w:val="14"/>
          <w:szCs w:val="14"/>
        </w:rPr>
      </w:pPr>
      <w:r>
        <w:rPr>
          <w:sz w:val="14"/>
          <w:szCs w:val="14"/>
        </w:rPr>
        <w:t> </w:t>
      </w:r>
    </w:p>
    <w:p w14:paraId="10C2B1C1" w14:textId="77777777" w:rsidR="008A341C" w:rsidRDefault="00273B29">
      <w:pPr>
        <w:rPr>
          <w:sz w:val="20"/>
          <w:szCs w:val="20"/>
        </w:rPr>
      </w:pPr>
      <w:r>
        <w:rPr>
          <w:sz w:val="20"/>
          <w:szCs w:val="20"/>
        </w:rPr>
        <w:t>The preparation of our financial statements in conformity with accounting principles generally accepted in the United States of America requires management to make decisions based upon estimates, assumptions, and factors it considers relevant to the circumstances. Those decisions include the selection of applicable accounting principles and the use of judgment in their application, the results of which impact reported amounts and disclosures. Changes in economic conditions or other business circumstances may affect the outcomes of management’s estimates and assumptions.</w:t>
      </w:r>
    </w:p>
    <w:p w14:paraId="1829F56F"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0E889989" w14:textId="77777777">
        <w:trPr>
          <w:tblCellSpacing w:w="15" w:type="dxa"/>
        </w:trPr>
        <w:tc>
          <w:tcPr>
            <w:tcW w:w="0" w:type="auto"/>
            <w:tcMar>
              <w:top w:w="0" w:type="dxa"/>
              <w:left w:w="0" w:type="dxa"/>
              <w:bottom w:w="0" w:type="dxa"/>
              <w:right w:w="0" w:type="dxa"/>
            </w:tcMar>
            <w:vAlign w:val="center"/>
            <w:hideMark/>
          </w:tcPr>
          <w:p w14:paraId="1CB95F45" w14:textId="77777777" w:rsidR="008A341C" w:rsidRDefault="00273B29">
            <w:pPr>
              <w:jc w:val="center"/>
              <w:rPr>
                <w:color w:val="000000"/>
                <w:sz w:val="20"/>
                <w:szCs w:val="20"/>
              </w:rPr>
            </w:pPr>
            <w:r>
              <w:rPr>
                <w:color w:val="000000"/>
                <w:sz w:val="20"/>
                <w:szCs w:val="20"/>
              </w:rPr>
              <w:t>14</w:t>
            </w:r>
          </w:p>
        </w:tc>
      </w:tr>
    </w:tbl>
    <w:p w14:paraId="2976CA7A" w14:textId="77777777" w:rsidR="008A341C" w:rsidRDefault="00A47D28">
      <w:pPr>
        <w:rPr>
          <w:sz w:val="20"/>
          <w:szCs w:val="20"/>
        </w:rPr>
      </w:pPr>
      <w:r>
        <w:pict w14:anchorId="71B50E47">
          <v:rect id="_x0000_i1038" style="width:468pt;height:1.5pt" o:hralign="center" o:hrstd="t" o:hrnoshade="t" o:hr="t" fillcolor="black" stroked="f">
            <v:path strokeok="f"/>
          </v:rect>
        </w:pict>
      </w:r>
    </w:p>
    <w:p w14:paraId="4D427C84" w14:textId="77777777" w:rsidR="008A341C" w:rsidRDefault="008A341C">
      <w:pPr>
        <w:pageBreakBefore/>
        <w:rPr>
          <w:sz w:val="20"/>
          <w:szCs w:val="20"/>
        </w:rPr>
      </w:pPr>
    </w:p>
    <w:p w14:paraId="0AAFB7C3" w14:textId="77777777" w:rsidR="008A341C" w:rsidRDefault="00273B29">
      <w:pPr>
        <w:rPr>
          <w:sz w:val="16"/>
          <w:szCs w:val="16"/>
        </w:rPr>
      </w:pPr>
      <w:r>
        <w:rPr>
          <w:sz w:val="16"/>
          <w:szCs w:val="16"/>
        </w:rPr>
        <w:t> </w:t>
      </w:r>
    </w:p>
    <w:p w14:paraId="12296539" w14:textId="77777777" w:rsidR="008A341C" w:rsidRDefault="00273B29">
      <w:pPr>
        <w:rPr>
          <w:sz w:val="20"/>
          <w:szCs w:val="20"/>
        </w:rPr>
      </w:pPr>
      <w:r>
        <w:rPr>
          <w:sz w:val="20"/>
          <w:szCs w:val="20"/>
        </w:rPr>
        <w:t>Significant estimates, including the underlying assumptions, consist of the economic lives of long-lived assets, realizability of trade receivables, valuation of deferred tax assets/liabilities, inventory, investments, and stock compensation expense. It is at least reasonably possible that these estimates may change in the near term.</w:t>
      </w:r>
    </w:p>
    <w:p w14:paraId="591CE3B8" w14:textId="77777777" w:rsidR="008A341C" w:rsidRDefault="00273B29">
      <w:pPr>
        <w:rPr>
          <w:sz w:val="14"/>
          <w:szCs w:val="14"/>
        </w:rPr>
      </w:pPr>
      <w:r>
        <w:rPr>
          <w:sz w:val="14"/>
          <w:szCs w:val="14"/>
        </w:rPr>
        <w:t> </w:t>
      </w:r>
    </w:p>
    <w:p w14:paraId="4458E388" w14:textId="77777777" w:rsidR="008A341C" w:rsidRDefault="00273B29">
      <w:pPr>
        <w:rPr>
          <w:sz w:val="20"/>
          <w:szCs w:val="20"/>
        </w:rPr>
      </w:pPr>
      <w:r>
        <w:rPr>
          <w:b/>
          <w:bCs/>
          <w:i/>
          <w:iCs/>
          <w:sz w:val="20"/>
          <w:szCs w:val="20"/>
        </w:rPr>
        <w:t>Economic lives of long-lived assets</w:t>
      </w:r>
    </w:p>
    <w:p w14:paraId="211DC282" w14:textId="77777777" w:rsidR="008A341C" w:rsidRDefault="00273B29">
      <w:pPr>
        <w:rPr>
          <w:sz w:val="20"/>
          <w:szCs w:val="20"/>
        </w:rPr>
      </w:pPr>
      <w:r>
        <w:rPr>
          <w:sz w:val="20"/>
          <w:szCs w:val="20"/>
        </w:rPr>
        <w:t>We estimate the economic useful life of long-lived assets used in the business. Expected asset lives may be shortened or an impairment may be recorded based on a change in the expected use of the asset. If the expected life of an asset is shortened or an impairment recorded, it could result in an additional charge to depreciation expense.</w:t>
      </w:r>
    </w:p>
    <w:p w14:paraId="0DBBB080" w14:textId="77777777" w:rsidR="008A341C" w:rsidRDefault="00273B29">
      <w:pPr>
        <w:rPr>
          <w:sz w:val="14"/>
          <w:szCs w:val="14"/>
        </w:rPr>
      </w:pPr>
      <w:r>
        <w:rPr>
          <w:sz w:val="14"/>
          <w:szCs w:val="14"/>
        </w:rPr>
        <w:t> </w:t>
      </w:r>
    </w:p>
    <w:p w14:paraId="746EC59C" w14:textId="77777777" w:rsidR="008A341C" w:rsidRDefault="00273B29">
      <w:pPr>
        <w:rPr>
          <w:sz w:val="20"/>
          <w:szCs w:val="20"/>
        </w:rPr>
      </w:pPr>
      <w:r>
        <w:rPr>
          <w:b/>
          <w:bCs/>
          <w:i/>
          <w:iCs/>
          <w:sz w:val="20"/>
          <w:szCs w:val="20"/>
        </w:rPr>
        <w:t>Realizability of trade receivables</w:t>
      </w:r>
    </w:p>
    <w:p w14:paraId="589FEAD4" w14:textId="77777777" w:rsidR="008A341C" w:rsidRDefault="00273B29">
      <w:pPr>
        <w:rPr>
          <w:sz w:val="20"/>
          <w:szCs w:val="20"/>
        </w:rPr>
      </w:pPr>
      <w:r>
        <w:rPr>
          <w:sz w:val="20"/>
          <w:szCs w:val="20"/>
        </w:rPr>
        <w:t>We estimate our allowance for doubtful accounts based on prior history and the aging of our trade receivables. We are unable to predict which, if any, of our customers will be unable to pay their open invoices at a future date. If an account becomes uncollectible and we are required to write off the balance, we would recognize the amount of the additional expense within general and administrative expenses.</w:t>
      </w:r>
    </w:p>
    <w:p w14:paraId="0A00BC48" w14:textId="77777777" w:rsidR="008A341C" w:rsidRDefault="00273B29">
      <w:pPr>
        <w:rPr>
          <w:sz w:val="14"/>
          <w:szCs w:val="14"/>
        </w:rPr>
      </w:pPr>
      <w:r>
        <w:rPr>
          <w:sz w:val="14"/>
          <w:szCs w:val="14"/>
        </w:rPr>
        <w:t> </w:t>
      </w:r>
    </w:p>
    <w:p w14:paraId="5943D3E5" w14:textId="77777777" w:rsidR="008A341C" w:rsidRDefault="00273B29">
      <w:pPr>
        <w:rPr>
          <w:sz w:val="20"/>
          <w:szCs w:val="20"/>
        </w:rPr>
      </w:pPr>
      <w:r>
        <w:rPr>
          <w:b/>
          <w:bCs/>
          <w:i/>
          <w:iCs/>
          <w:sz w:val="20"/>
          <w:szCs w:val="20"/>
        </w:rPr>
        <w:t>Valuation of deferred tax assets/liabilities</w:t>
      </w:r>
    </w:p>
    <w:p w14:paraId="1A24EBCF" w14:textId="77777777" w:rsidR="008A341C" w:rsidRDefault="00273B29">
      <w:pPr>
        <w:rPr>
          <w:sz w:val="20"/>
          <w:szCs w:val="20"/>
        </w:rPr>
      </w:pPr>
      <w:r>
        <w:rPr>
          <w:sz w:val="20"/>
          <w:szCs w:val="20"/>
        </w:rPr>
        <w:t>We estimate our deferred tax assets and liabilities based on current tax laws and rates. The tax laws and rates could change in the future to either disallow the deductions or increase/decrease the tax rates. We recognize changes in deferred tax assets and liabilities in the period in which the tax law changes become effective. Any change in our deferred tax assets or liabilities could have a material negative or positive effect on our income tax expense.</w:t>
      </w:r>
    </w:p>
    <w:p w14:paraId="15772218" w14:textId="77777777" w:rsidR="008A341C" w:rsidRDefault="00273B29">
      <w:pPr>
        <w:rPr>
          <w:sz w:val="14"/>
          <w:szCs w:val="14"/>
        </w:rPr>
      </w:pPr>
      <w:r>
        <w:rPr>
          <w:sz w:val="14"/>
          <w:szCs w:val="14"/>
        </w:rPr>
        <w:t> </w:t>
      </w:r>
    </w:p>
    <w:p w14:paraId="1663A78C" w14:textId="77777777" w:rsidR="008A341C" w:rsidRDefault="00273B29">
      <w:pPr>
        <w:rPr>
          <w:sz w:val="20"/>
          <w:szCs w:val="20"/>
        </w:rPr>
      </w:pPr>
      <w:r>
        <w:rPr>
          <w:b/>
          <w:bCs/>
          <w:i/>
          <w:iCs/>
          <w:sz w:val="20"/>
          <w:szCs w:val="20"/>
        </w:rPr>
        <w:t>Valuation of inventory</w:t>
      </w:r>
    </w:p>
    <w:p w14:paraId="081F5B83" w14:textId="77777777" w:rsidR="008A341C" w:rsidRDefault="00273B29">
      <w:pPr>
        <w:rPr>
          <w:sz w:val="20"/>
          <w:szCs w:val="20"/>
        </w:rPr>
      </w:pPr>
      <w:r>
        <w:rPr>
          <w:sz w:val="20"/>
          <w:szCs w:val="20"/>
        </w:rPr>
        <w:t>We purchase inventory based on estimated demand of products. It is possible that the inventory we have purchased will not be used in the products that our customers need or will not meet future technological requirements. If we are unable to use the inventory in our products and it does not meet future technological requirements, we would be required to remove the items from inventory and expense the amount in cost of goods sold.</w:t>
      </w:r>
    </w:p>
    <w:p w14:paraId="3606662A" w14:textId="77777777" w:rsidR="008A341C" w:rsidRDefault="00273B29">
      <w:pPr>
        <w:rPr>
          <w:sz w:val="14"/>
          <w:szCs w:val="14"/>
        </w:rPr>
      </w:pPr>
      <w:r>
        <w:rPr>
          <w:sz w:val="14"/>
          <w:szCs w:val="14"/>
        </w:rPr>
        <w:t> </w:t>
      </w:r>
    </w:p>
    <w:p w14:paraId="2E8A2E3A" w14:textId="77777777" w:rsidR="008A341C" w:rsidRDefault="00273B29">
      <w:pPr>
        <w:rPr>
          <w:sz w:val="20"/>
          <w:szCs w:val="20"/>
        </w:rPr>
      </w:pPr>
      <w:r>
        <w:rPr>
          <w:b/>
          <w:bCs/>
          <w:i/>
          <w:iCs/>
          <w:sz w:val="20"/>
          <w:szCs w:val="20"/>
        </w:rPr>
        <w:t>Valuation of investments</w:t>
      </w:r>
    </w:p>
    <w:p w14:paraId="061C402A" w14:textId="77777777" w:rsidR="008A341C" w:rsidRDefault="00273B29">
      <w:pPr>
        <w:rPr>
          <w:sz w:val="20"/>
          <w:szCs w:val="20"/>
        </w:rPr>
      </w:pPr>
      <w:r>
        <w:rPr>
          <w:sz w:val="20"/>
          <w:szCs w:val="20"/>
        </w:rPr>
        <w:t>Our investments in available-for-sale securities are valued at market prices in an open market. The prices are subject to the normal fluctuations that could be either negative or positive. Changes in value of our equity securities affect our profitability as the value fluctuates.  Any change in the value of our equity securities could have a material negative or positive effect on our profitability.  Changes in the value of our treasury bills do not affect our profitability until the treasury bill is sold.  At the time of sale, we recognize the interest earned on the treasury bill.</w:t>
      </w:r>
    </w:p>
    <w:p w14:paraId="04D63D9D" w14:textId="77777777" w:rsidR="008A341C" w:rsidRDefault="00273B29">
      <w:pPr>
        <w:rPr>
          <w:sz w:val="14"/>
          <w:szCs w:val="14"/>
        </w:rPr>
      </w:pPr>
      <w:r>
        <w:rPr>
          <w:sz w:val="14"/>
          <w:szCs w:val="14"/>
        </w:rPr>
        <w:t> </w:t>
      </w:r>
    </w:p>
    <w:p w14:paraId="2A0665E9" w14:textId="77777777" w:rsidR="008A341C" w:rsidRDefault="00273B29">
      <w:pPr>
        <w:rPr>
          <w:sz w:val="20"/>
          <w:szCs w:val="20"/>
        </w:rPr>
      </w:pPr>
      <w:r>
        <w:rPr>
          <w:b/>
          <w:bCs/>
          <w:i/>
          <w:iCs/>
          <w:sz w:val="20"/>
          <w:szCs w:val="20"/>
        </w:rPr>
        <w:t>Valuation of stock-based compensation expense</w:t>
      </w:r>
    </w:p>
    <w:p w14:paraId="5280661F" w14:textId="77777777" w:rsidR="008A341C" w:rsidRDefault="00273B29">
      <w:pPr>
        <w:rPr>
          <w:sz w:val="20"/>
          <w:szCs w:val="20"/>
        </w:rPr>
      </w:pPr>
      <w:r>
        <w:rPr>
          <w:sz w:val="20"/>
          <w:szCs w:val="20"/>
        </w:rPr>
        <w:t>We estimate the expected life and forfeiture rates of stock options granted when calculating the value of options using the Black-Scholes-Merton model. The actual life and forfeiture rate could differ from what we estimated. Changes in the life or forfeiture rate of stock options could have a negative or positive impact on our stock-based compensation.</w:t>
      </w:r>
    </w:p>
    <w:p w14:paraId="22DAA23C" w14:textId="77777777" w:rsidR="008A341C" w:rsidRDefault="00273B29">
      <w:pPr>
        <w:rPr>
          <w:sz w:val="14"/>
          <w:szCs w:val="14"/>
        </w:rPr>
      </w:pPr>
      <w:r>
        <w:rPr>
          <w:sz w:val="14"/>
          <w:szCs w:val="14"/>
        </w:rPr>
        <w:t> </w:t>
      </w:r>
    </w:p>
    <w:p w14:paraId="388E8BA6" w14:textId="77777777" w:rsidR="008A341C" w:rsidRDefault="00273B29">
      <w:pPr>
        <w:rPr>
          <w:sz w:val="20"/>
          <w:szCs w:val="20"/>
        </w:rPr>
      </w:pPr>
      <w:r>
        <w:rPr>
          <w:sz w:val="20"/>
          <w:szCs w:val="20"/>
        </w:rPr>
        <w:t xml:space="preserve">Additional information regarding our significant accounting policies is provided below in Part II, Item 8, </w:t>
      </w:r>
      <w:r>
        <w:rPr>
          <w:i/>
          <w:iCs/>
          <w:sz w:val="20"/>
          <w:szCs w:val="20"/>
        </w:rPr>
        <w:t>Financial Statements and Supplementary Data – Notes to Financial Statements, Note 1, Nature of Business and Significant Accounting Policies</w:t>
      </w:r>
      <w:r>
        <w:rPr>
          <w:sz w:val="20"/>
          <w:szCs w:val="20"/>
        </w:rPr>
        <w:t>.</w:t>
      </w:r>
    </w:p>
    <w:p w14:paraId="4F902D74" w14:textId="77777777" w:rsidR="008A341C" w:rsidRDefault="00273B29">
      <w:pPr>
        <w:rPr>
          <w:sz w:val="14"/>
          <w:szCs w:val="14"/>
        </w:rPr>
      </w:pPr>
      <w:r>
        <w:rPr>
          <w:sz w:val="14"/>
          <w:szCs w:val="14"/>
        </w:rPr>
        <w:t> </w:t>
      </w:r>
    </w:p>
    <w:p w14:paraId="692CA649" w14:textId="77777777" w:rsidR="008A341C" w:rsidRDefault="00273B29">
      <w:pPr>
        <w:rPr>
          <w:sz w:val="20"/>
          <w:szCs w:val="20"/>
        </w:rPr>
      </w:pPr>
      <w:r>
        <w:rPr>
          <w:b/>
          <w:bCs/>
        </w:rPr>
        <w:t>Item 7A.           </w:t>
      </w:r>
      <w:hyperlink w:history="1">
        <w:bookmarkStart w:id="10" w:name="K_BRQ1SURJDXS00000000000000000000"/>
        <w:r>
          <w:rPr>
            <w:b/>
            <w:bCs/>
            <w:color w:val="000000"/>
          </w:rPr>
          <w:t xml:space="preserve">Quantitative and Qualitative Disclosures About Market Risk. </w:t>
        </w:r>
      </w:hyperlink>
      <w:bookmarkEnd w:id="10"/>
    </w:p>
    <w:p w14:paraId="70F434FA" w14:textId="77777777" w:rsidR="008A341C" w:rsidRDefault="00273B29">
      <w:pPr>
        <w:rPr>
          <w:sz w:val="14"/>
          <w:szCs w:val="14"/>
        </w:rPr>
      </w:pPr>
      <w:r>
        <w:rPr>
          <w:sz w:val="14"/>
          <w:szCs w:val="14"/>
        </w:rPr>
        <w:t> </w:t>
      </w:r>
    </w:p>
    <w:p w14:paraId="63A161B0" w14:textId="77777777" w:rsidR="008A341C" w:rsidRDefault="00273B29">
      <w:pPr>
        <w:rPr>
          <w:sz w:val="20"/>
          <w:szCs w:val="20"/>
        </w:rPr>
      </w:pPr>
      <w:r>
        <w:rPr>
          <w:sz w:val="20"/>
          <w:szCs w:val="20"/>
        </w:rPr>
        <w:t>Not applicable.</w:t>
      </w:r>
    </w:p>
    <w:p w14:paraId="412D9B57"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AEA94C3" w14:textId="77777777">
        <w:trPr>
          <w:tblCellSpacing w:w="15" w:type="dxa"/>
        </w:trPr>
        <w:tc>
          <w:tcPr>
            <w:tcW w:w="0" w:type="auto"/>
            <w:tcMar>
              <w:top w:w="0" w:type="dxa"/>
              <w:left w:w="0" w:type="dxa"/>
              <w:bottom w:w="0" w:type="dxa"/>
              <w:right w:w="0" w:type="dxa"/>
            </w:tcMar>
            <w:vAlign w:val="center"/>
            <w:hideMark/>
          </w:tcPr>
          <w:p w14:paraId="0DAD42DB" w14:textId="77777777" w:rsidR="008A341C" w:rsidRDefault="00273B29">
            <w:pPr>
              <w:jc w:val="center"/>
              <w:rPr>
                <w:color w:val="000000"/>
                <w:sz w:val="20"/>
                <w:szCs w:val="20"/>
              </w:rPr>
            </w:pPr>
            <w:r>
              <w:rPr>
                <w:color w:val="000000"/>
                <w:sz w:val="20"/>
                <w:szCs w:val="20"/>
              </w:rPr>
              <w:t>15</w:t>
            </w:r>
          </w:p>
        </w:tc>
      </w:tr>
    </w:tbl>
    <w:p w14:paraId="2459E870" w14:textId="77777777" w:rsidR="008A341C" w:rsidRDefault="00A47D28">
      <w:pPr>
        <w:rPr>
          <w:sz w:val="20"/>
          <w:szCs w:val="20"/>
        </w:rPr>
      </w:pPr>
      <w:r>
        <w:pict w14:anchorId="49F19FFF">
          <v:rect id="_x0000_i1039" style="width:468pt;height:1.5pt" o:hralign="center" o:hrstd="t" o:hrnoshade="t" o:hr="t" fillcolor="black" stroked="f">
            <v:path strokeok="f"/>
          </v:rect>
        </w:pict>
      </w:r>
    </w:p>
    <w:p w14:paraId="2836E43C" w14:textId="77777777" w:rsidR="008A341C" w:rsidRDefault="008A341C">
      <w:pPr>
        <w:pageBreakBefore/>
        <w:rPr>
          <w:sz w:val="20"/>
          <w:szCs w:val="20"/>
        </w:rPr>
      </w:pPr>
    </w:p>
    <w:p w14:paraId="5CDE9994" w14:textId="77777777" w:rsidR="008A341C" w:rsidRDefault="00273B29">
      <w:pPr>
        <w:rPr>
          <w:sz w:val="20"/>
          <w:szCs w:val="20"/>
        </w:rPr>
      </w:pPr>
      <w:r>
        <w:rPr>
          <w:sz w:val="20"/>
          <w:szCs w:val="20"/>
        </w:rPr>
        <w:t> </w:t>
      </w:r>
    </w:p>
    <w:p w14:paraId="62B69D0D" w14:textId="77777777" w:rsidR="008A341C" w:rsidRDefault="00273B29">
      <w:pPr>
        <w:rPr>
          <w:sz w:val="20"/>
          <w:szCs w:val="20"/>
        </w:rPr>
      </w:pPr>
      <w:r>
        <w:rPr>
          <w:b/>
          <w:bCs/>
        </w:rPr>
        <w:t>Item 8.              </w:t>
      </w:r>
      <w:hyperlink w:history="1">
        <w:bookmarkStart w:id="11" w:name="L_BESD95F91O000000000000000000000"/>
        <w:r>
          <w:rPr>
            <w:b/>
            <w:bCs/>
            <w:color w:val="000000"/>
          </w:rPr>
          <w:t xml:space="preserve">Financial Statements and Supplementary Data. </w:t>
        </w:r>
      </w:hyperlink>
      <w:bookmarkEnd w:id="11"/>
    </w:p>
    <w:p w14:paraId="12B3F735" w14:textId="77777777" w:rsidR="008A341C" w:rsidRDefault="00273B29">
      <w:pPr>
        <w:jc w:val="both"/>
        <w:rPr>
          <w:sz w:val="20"/>
          <w:szCs w:val="20"/>
        </w:rPr>
      </w:pPr>
      <w:r>
        <w:rPr>
          <w:b/>
          <w:bCs/>
          <w:sz w:val="20"/>
          <w:szCs w:val="20"/>
        </w:rPr>
        <w:t> </w:t>
      </w:r>
    </w:p>
    <w:p w14:paraId="1D1F6CEB" w14:textId="77777777" w:rsidR="008A341C" w:rsidRDefault="00273B29">
      <w:pPr>
        <w:jc w:val="center"/>
        <w:rPr>
          <w:sz w:val="20"/>
          <w:szCs w:val="20"/>
        </w:rPr>
      </w:pPr>
      <w:r>
        <w:rPr>
          <w:b/>
          <w:bCs/>
          <w:sz w:val="20"/>
          <w:szCs w:val="20"/>
        </w:rPr>
        <w:t>INDEX TO FINANCIAL STATEMENTS </w:t>
      </w:r>
    </w:p>
    <w:p w14:paraId="59A243D8" w14:textId="77777777" w:rsidR="008A341C" w:rsidRDefault="00273B29">
      <w:pPr>
        <w:jc w:val="both"/>
        <w:rPr>
          <w:sz w:val="20"/>
          <w:szCs w:val="20"/>
        </w:rPr>
      </w:pPr>
      <w:r>
        <w:rPr>
          <w:b/>
          <w:bCs/>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9160"/>
        <w:gridCol w:w="200"/>
      </w:tblGrid>
      <w:tr w:rsidR="008A341C" w14:paraId="71E9C44E" w14:textId="77777777">
        <w:trPr>
          <w:tblCellSpacing w:w="0" w:type="dxa"/>
        </w:trPr>
        <w:tc>
          <w:tcPr>
            <w:tcW w:w="4900" w:type="pct"/>
            <w:tcMar>
              <w:top w:w="0" w:type="dxa"/>
              <w:left w:w="0" w:type="dxa"/>
              <w:bottom w:w="0" w:type="dxa"/>
              <w:right w:w="0" w:type="dxa"/>
            </w:tcMar>
            <w:vAlign w:val="center"/>
            <w:hideMark/>
          </w:tcPr>
          <w:p w14:paraId="41119274" w14:textId="77777777" w:rsidR="008A341C" w:rsidRDefault="00A47D28">
            <w:pPr>
              <w:rPr>
                <w:color w:val="000000"/>
                <w:sz w:val="20"/>
                <w:szCs w:val="20"/>
              </w:rPr>
            </w:pPr>
            <w:hyperlink w:anchor="M_BKTDUZMYVLC00000000000000000000" w:history="1">
              <w:r w:rsidR="00273B29">
                <w:rPr>
                  <w:color w:val="0000EE"/>
                  <w:sz w:val="20"/>
                  <w:szCs w:val="20"/>
                  <w:u w:val="single" w:color="0000EE"/>
                </w:rPr>
                <w:t>Report of Independent Registered Public Accounting Firm</w:t>
              </w:r>
            </w:hyperlink>
          </w:p>
        </w:tc>
        <w:tc>
          <w:tcPr>
            <w:tcW w:w="100" w:type="pct"/>
            <w:tcMar>
              <w:top w:w="0" w:type="dxa"/>
              <w:left w:w="0" w:type="dxa"/>
              <w:bottom w:w="0" w:type="dxa"/>
              <w:right w:w="0" w:type="dxa"/>
            </w:tcMar>
            <w:vAlign w:val="center"/>
            <w:hideMark/>
          </w:tcPr>
          <w:p w14:paraId="5A2C55F0" w14:textId="77777777" w:rsidR="008A341C" w:rsidRDefault="00273B29">
            <w:pPr>
              <w:jc w:val="right"/>
              <w:rPr>
                <w:color w:val="000000"/>
                <w:sz w:val="20"/>
                <w:szCs w:val="20"/>
              </w:rPr>
            </w:pPr>
            <w:r>
              <w:rPr>
                <w:color w:val="000000"/>
                <w:sz w:val="20"/>
                <w:szCs w:val="20"/>
              </w:rPr>
              <w:t>17</w:t>
            </w:r>
          </w:p>
        </w:tc>
      </w:tr>
      <w:tr w:rsidR="008A341C" w14:paraId="575A5EF4" w14:textId="77777777">
        <w:trPr>
          <w:tblCellSpacing w:w="0" w:type="dxa"/>
        </w:trPr>
        <w:tc>
          <w:tcPr>
            <w:tcW w:w="0" w:type="auto"/>
            <w:tcMar>
              <w:top w:w="0" w:type="dxa"/>
              <w:left w:w="0" w:type="dxa"/>
              <w:bottom w:w="0" w:type="dxa"/>
              <w:right w:w="0" w:type="dxa"/>
            </w:tcMar>
            <w:vAlign w:val="center"/>
            <w:hideMark/>
          </w:tcPr>
          <w:p w14:paraId="301CE8A9" w14:textId="77777777" w:rsidR="008A341C" w:rsidRDefault="00273B29">
            <w:pPr>
              <w:rPr>
                <w:color w:val="000000"/>
                <w:sz w:val="20"/>
                <w:szCs w:val="20"/>
              </w:rPr>
            </w:pPr>
            <w:r>
              <w:rPr>
                <w:color w:val="000000"/>
                <w:sz w:val="20"/>
                <w:szCs w:val="20"/>
              </w:rPr>
              <w:t>Financial Statements</w:t>
            </w:r>
          </w:p>
        </w:tc>
        <w:tc>
          <w:tcPr>
            <w:tcW w:w="0" w:type="auto"/>
            <w:tcMar>
              <w:top w:w="0" w:type="dxa"/>
              <w:left w:w="0" w:type="dxa"/>
              <w:bottom w:w="0" w:type="dxa"/>
              <w:right w:w="0" w:type="dxa"/>
            </w:tcMar>
            <w:vAlign w:val="center"/>
            <w:hideMark/>
          </w:tcPr>
          <w:p w14:paraId="60166CD7" w14:textId="77777777" w:rsidR="008A341C" w:rsidRDefault="00273B29">
            <w:pPr>
              <w:jc w:val="right"/>
              <w:rPr>
                <w:color w:val="000000"/>
                <w:sz w:val="20"/>
                <w:szCs w:val="20"/>
              </w:rPr>
            </w:pPr>
            <w:r>
              <w:rPr>
                <w:color w:val="000000"/>
                <w:sz w:val="20"/>
                <w:szCs w:val="20"/>
              </w:rPr>
              <w:t> </w:t>
            </w:r>
          </w:p>
        </w:tc>
      </w:tr>
      <w:tr w:rsidR="008A341C" w14:paraId="1AF6EF5B" w14:textId="77777777">
        <w:trPr>
          <w:tblCellSpacing w:w="0" w:type="dxa"/>
        </w:trPr>
        <w:tc>
          <w:tcPr>
            <w:tcW w:w="0" w:type="auto"/>
            <w:tcMar>
              <w:top w:w="0" w:type="dxa"/>
              <w:left w:w="195" w:type="dxa"/>
              <w:bottom w:w="0" w:type="dxa"/>
              <w:right w:w="0" w:type="dxa"/>
            </w:tcMar>
            <w:vAlign w:val="center"/>
            <w:hideMark/>
          </w:tcPr>
          <w:p w14:paraId="40F9913B" w14:textId="77777777" w:rsidR="008A341C" w:rsidRDefault="00A47D28">
            <w:pPr>
              <w:rPr>
                <w:color w:val="000000"/>
                <w:sz w:val="20"/>
                <w:szCs w:val="20"/>
              </w:rPr>
            </w:pPr>
            <w:hyperlink w:anchor="N_BKT9F9SK2OG00000000000000000000" w:history="1">
              <w:r w:rsidR="00273B29">
                <w:rPr>
                  <w:color w:val="0000EE"/>
                  <w:sz w:val="20"/>
                  <w:szCs w:val="20"/>
                  <w:u w:val="single" w:color="0000EE"/>
                </w:rPr>
                <w:t>Balance Sheets</w:t>
              </w:r>
            </w:hyperlink>
          </w:p>
        </w:tc>
        <w:tc>
          <w:tcPr>
            <w:tcW w:w="0" w:type="auto"/>
            <w:tcMar>
              <w:top w:w="0" w:type="dxa"/>
              <w:left w:w="0" w:type="dxa"/>
              <w:bottom w:w="0" w:type="dxa"/>
              <w:right w:w="0" w:type="dxa"/>
            </w:tcMar>
            <w:vAlign w:val="center"/>
            <w:hideMark/>
          </w:tcPr>
          <w:p w14:paraId="41454F10" w14:textId="77777777" w:rsidR="008A341C" w:rsidRDefault="00273B29">
            <w:pPr>
              <w:jc w:val="right"/>
              <w:rPr>
                <w:color w:val="000000"/>
                <w:sz w:val="20"/>
                <w:szCs w:val="20"/>
              </w:rPr>
            </w:pPr>
            <w:r>
              <w:rPr>
                <w:color w:val="000000"/>
                <w:sz w:val="20"/>
                <w:szCs w:val="20"/>
              </w:rPr>
              <w:t>19</w:t>
            </w:r>
          </w:p>
        </w:tc>
      </w:tr>
      <w:tr w:rsidR="008A341C" w14:paraId="0D19A7F2" w14:textId="77777777">
        <w:trPr>
          <w:tblCellSpacing w:w="0" w:type="dxa"/>
        </w:trPr>
        <w:tc>
          <w:tcPr>
            <w:tcW w:w="0" w:type="auto"/>
            <w:tcMar>
              <w:top w:w="0" w:type="dxa"/>
              <w:left w:w="195" w:type="dxa"/>
              <w:bottom w:w="0" w:type="dxa"/>
              <w:right w:w="0" w:type="dxa"/>
            </w:tcMar>
            <w:vAlign w:val="center"/>
            <w:hideMark/>
          </w:tcPr>
          <w:p w14:paraId="0E494809" w14:textId="77777777" w:rsidR="008A341C" w:rsidRDefault="00A47D28">
            <w:pPr>
              <w:rPr>
                <w:color w:val="000000"/>
                <w:sz w:val="20"/>
                <w:szCs w:val="20"/>
              </w:rPr>
            </w:pPr>
            <w:hyperlink w:anchor="O_B055I5JF4XS00000000000000000000" w:history="1">
              <w:r w:rsidR="00273B29">
                <w:rPr>
                  <w:color w:val="0000EE"/>
                  <w:sz w:val="20"/>
                  <w:szCs w:val="20"/>
                  <w:u w:val="single" w:color="0000EE"/>
                </w:rPr>
                <w:t>Statements of Comprehensive Income (Loss)</w:t>
              </w:r>
            </w:hyperlink>
          </w:p>
        </w:tc>
        <w:tc>
          <w:tcPr>
            <w:tcW w:w="0" w:type="auto"/>
            <w:tcMar>
              <w:top w:w="0" w:type="dxa"/>
              <w:left w:w="0" w:type="dxa"/>
              <w:bottom w:w="0" w:type="dxa"/>
              <w:right w:w="0" w:type="dxa"/>
            </w:tcMar>
            <w:vAlign w:val="center"/>
            <w:hideMark/>
          </w:tcPr>
          <w:p w14:paraId="2C5D29CF" w14:textId="77777777" w:rsidR="008A341C" w:rsidRDefault="00273B29">
            <w:pPr>
              <w:jc w:val="right"/>
              <w:rPr>
                <w:color w:val="000000"/>
                <w:sz w:val="20"/>
                <w:szCs w:val="20"/>
              </w:rPr>
            </w:pPr>
            <w:r>
              <w:rPr>
                <w:color w:val="000000"/>
                <w:sz w:val="20"/>
                <w:szCs w:val="20"/>
              </w:rPr>
              <w:t>20</w:t>
            </w:r>
          </w:p>
        </w:tc>
      </w:tr>
      <w:tr w:rsidR="008A341C" w14:paraId="704A63C1" w14:textId="77777777">
        <w:trPr>
          <w:tblCellSpacing w:w="0" w:type="dxa"/>
        </w:trPr>
        <w:tc>
          <w:tcPr>
            <w:tcW w:w="0" w:type="auto"/>
            <w:tcMar>
              <w:top w:w="0" w:type="dxa"/>
              <w:left w:w="195" w:type="dxa"/>
              <w:bottom w:w="0" w:type="dxa"/>
              <w:right w:w="0" w:type="dxa"/>
            </w:tcMar>
            <w:vAlign w:val="center"/>
            <w:hideMark/>
          </w:tcPr>
          <w:p w14:paraId="2C4C95CE" w14:textId="77777777" w:rsidR="008A341C" w:rsidRDefault="00A47D28">
            <w:pPr>
              <w:rPr>
                <w:color w:val="000000"/>
                <w:sz w:val="20"/>
                <w:szCs w:val="20"/>
              </w:rPr>
            </w:pPr>
            <w:hyperlink w:anchor="P_BLO9BZ24QSW00000000000000000000" w:history="1">
              <w:r w:rsidR="00273B29">
                <w:rPr>
                  <w:color w:val="0000EE"/>
                  <w:sz w:val="20"/>
                  <w:szCs w:val="20"/>
                  <w:u w:val="single" w:color="0000EE"/>
                </w:rPr>
                <w:t>Statements of Changes in Stockholders’ Equity</w:t>
              </w:r>
            </w:hyperlink>
          </w:p>
        </w:tc>
        <w:tc>
          <w:tcPr>
            <w:tcW w:w="0" w:type="auto"/>
            <w:tcMar>
              <w:top w:w="0" w:type="dxa"/>
              <w:left w:w="0" w:type="dxa"/>
              <w:bottom w:w="0" w:type="dxa"/>
              <w:right w:w="0" w:type="dxa"/>
            </w:tcMar>
            <w:vAlign w:val="center"/>
            <w:hideMark/>
          </w:tcPr>
          <w:p w14:paraId="111BBDBB" w14:textId="77777777" w:rsidR="008A341C" w:rsidRDefault="00273B29">
            <w:pPr>
              <w:jc w:val="right"/>
              <w:rPr>
                <w:color w:val="000000"/>
                <w:sz w:val="20"/>
                <w:szCs w:val="20"/>
              </w:rPr>
            </w:pPr>
            <w:r>
              <w:rPr>
                <w:color w:val="000000"/>
                <w:sz w:val="20"/>
                <w:szCs w:val="20"/>
              </w:rPr>
              <w:t>21</w:t>
            </w:r>
          </w:p>
        </w:tc>
      </w:tr>
      <w:tr w:rsidR="008A341C" w14:paraId="686BD360" w14:textId="77777777">
        <w:trPr>
          <w:tblCellSpacing w:w="0" w:type="dxa"/>
        </w:trPr>
        <w:tc>
          <w:tcPr>
            <w:tcW w:w="0" w:type="auto"/>
            <w:tcMar>
              <w:top w:w="0" w:type="dxa"/>
              <w:left w:w="195" w:type="dxa"/>
              <w:bottom w:w="0" w:type="dxa"/>
              <w:right w:w="0" w:type="dxa"/>
            </w:tcMar>
            <w:vAlign w:val="center"/>
            <w:hideMark/>
          </w:tcPr>
          <w:p w14:paraId="70E1E57C" w14:textId="77777777" w:rsidR="008A341C" w:rsidRDefault="00A47D28">
            <w:pPr>
              <w:rPr>
                <w:color w:val="000000"/>
                <w:sz w:val="20"/>
                <w:szCs w:val="20"/>
              </w:rPr>
            </w:pPr>
            <w:hyperlink w:anchor="Q_BSKMFG0MZ7K00000000000000000000" w:history="1">
              <w:r w:rsidR="00273B29">
                <w:rPr>
                  <w:color w:val="0000EE"/>
                  <w:sz w:val="20"/>
                  <w:szCs w:val="20"/>
                  <w:u w:val="single" w:color="0000EE"/>
                </w:rPr>
                <w:t>Statements of Cash Flows</w:t>
              </w:r>
            </w:hyperlink>
          </w:p>
        </w:tc>
        <w:tc>
          <w:tcPr>
            <w:tcW w:w="0" w:type="auto"/>
            <w:tcMar>
              <w:top w:w="0" w:type="dxa"/>
              <w:left w:w="0" w:type="dxa"/>
              <w:bottom w:w="0" w:type="dxa"/>
              <w:right w:w="0" w:type="dxa"/>
            </w:tcMar>
            <w:vAlign w:val="center"/>
            <w:hideMark/>
          </w:tcPr>
          <w:p w14:paraId="252DC859" w14:textId="77777777" w:rsidR="008A341C" w:rsidRDefault="00273B29">
            <w:pPr>
              <w:jc w:val="right"/>
              <w:rPr>
                <w:color w:val="000000"/>
                <w:sz w:val="20"/>
                <w:szCs w:val="20"/>
              </w:rPr>
            </w:pPr>
            <w:r>
              <w:rPr>
                <w:color w:val="000000"/>
                <w:sz w:val="20"/>
                <w:szCs w:val="20"/>
              </w:rPr>
              <w:t>22</w:t>
            </w:r>
          </w:p>
        </w:tc>
      </w:tr>
      <w:tr w:rsidR="008A341C" w14:paraId="0A5AC77C" w14:textId="77777777">
        <w:trPr>
          <w:tblCellSpacing w:w="0" w:type="dxa"/>
        </w:trPr>
        <w:tc>
          <w:tcPr>
            <w:tcW w:w="0" w:type="auto"/>
            <w:tcMar>
              <w:top w:w="0" w:type="dxa"/>
              <w:left w:w="195" w:type="dxa"/>
              <w:bottom w:w="0" w:type="dxa"/>
              <w:right w:w="0" w:type="dxa"/>
            </w:tcMar>
            <w:vAlign w:val="center"/>
            <w:hideMark/>
          </w:tcPr>
          <w:p w14:paraId="0B98E9F0" w14:textId="77777777" w:rsidR="008A341C" w:rsidRDefault="00A47D28">
            <w:pPr>
              <w:rPr>
                <w:color w:val="000000"/>
                <w:sz w:val="20"/>
                <w:szCs w:val="20"/>
              </w:rPr>
            </w:pPr>
            <w:hyperlink w:anchor="R_BNLUK0FFGCW00000000000000000000" w:history="1">
              <w:r w:rsidR="00273B29">
                <w:rPr>
                  <w:color w:val="0000EE"/>
                  <w:sz w:val="20"/>
                  <w:szCs w:val="20"/>
                  <w:u w:val="single" w:color="0000EE"/>
                </w:rPr>
                <w:t>Notes to Financial Statements</w:t>
              </w:r>
            </w:hyperlink>
          </w:p>
        </w:tc>
        <w:tc>
          <w:tcPr>
            <w:tcW w:w="0" w:type="auto"/>
            <w:tcMar>
              <w:top w:w="0" w:type="dxa"/>
              <w:left w:w="0" w:type="dxa"/>
              <w:bottom w:w="0" w:type="dxa"/>
              <w:right w:w="0" w:type="dxa"/>
            </w:tcMar>
            <w:vAlign w:val="center"/>
            <w:hideMark/>
          </w:tcPr>
          <w:p w14:paraId="04534A6C" w14:textId="77777777" w:rsidR="008A341C" w:rsidRDefault="00273B29">
            <w:pPr>
              <w:jc w:val="right"/>
              <w:rPr>
                <w:color w:val="000000"/>
                <w:sz w:val="20"/>
                <w:szCs w:val="20"/>
              </w:rPr>
            </w:pPr>
            <w:r>
              <w:rPr>
                <w:color w:val="000000"/>
                <w:sz w:val="20"/>
                <w:szCs w:val="20"/>
              </w:rPr>
              <w:t>23</w:t>
            </w:r>
          </w:p>
        </w:tc>
      </w:tr>
    </w:tbl>
    <w:p w14:paraId="57A3A701" w14:textId="77777777" w:rsidR="008A341C" w:rsidRDefault="00273B29">
      <w:pPr>
        <w:jc w:val="center"/>
        <w:rPr>
          <w:sz w:val="20"/>
          <w:szCs w:val="20"/>
        </w:rPr>
      </w:pPr>
      <w:r>
        <w:rPr>
          <w:sz w:val="20"/>
          <w:szCs w:val="20"/>
        </w:rPr>
        <w:t> </w:t>
      </w:r>
    </w:p>
    <w:p w14:paraId="3C4AABBA"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109341F1" w14:textId="77777777">
        <w:trPr>
          <w:tblCellSpacing w:w="15" w:type="dxa"/>
        </w:trPr>
        <w:tc>
          <w:tcPr>
            <w:tcW w:w="0" w:type="auto"/>
            <w:tcMar>
              <w:top w:w="0" w:type="dxa"/>
              <w:left w:w="0" w:type="dxa"/>
              <w:bottom w:w="0" w:type="dxa"/>
              <w:right w:w="0" w:type="dxa"/>
            </w:tcMar>
            <w:vAlign w:val="center"/>
            <w:hideMark/>
          </w:tcPr>
          <w:p w14:paraId="17AADAA9" w14:textId="77777777" w:rsidR="008A341C" w:rsidRDefault="00273B29">
            <w:pPr>
              <w:jc w:val="center"/>
              <w:rPr>
                <w:color w:val="000000"/>
                <w:sz w:val="20"/>
                <w:szCs w:val="20"/>
              </w:rPr>
            </w:pPr>
            <w:r>
              <w:rPr>
                <w:color w:val="000000"/>
                <w:sz w:val="20"/>
                <w:szCs w:val="20"/>
              </w:rPr>
              <w:t>16</w:t>
            </w:r>
          </w:p>
        </w:tc>
      </w:tr>
    </w:tbl>
    <w:p w14:paraId="7C556508" w14:textId="77777777" w:rsidR="008A341C" w:rsidRDefault="00A47D28">
      <w:pPr>
        <w:rPr>
          <w:sz w:val="20"/>
          <w:szCs w:val="20"/>
        </w:rPr>
      </w:pPr>
      <w:r>
        <w:pict w14:anchorId="5593CA2F">
          <v:rect id="_x0000_i1040" style="width:468pt;height:1.5pt" o:hralign="center" o:hrstd="t" o:hrnoshade="t" o:hr="t" fillcolor="black" stroked="f">
            <v:path strokeok="f"/>
          </v:rect>
        </w:pict>
      </w:r>
    </w:p>
    <w:p w14:paraId="7311E3BB" w14:textId="77777777" w:rsidR="008A341C" w:rsidRDefault="008A341C">
      <w:pPr>
        <w:pageBreakBefore/>
        <w:rPr>
          <w:sz w:val="20"/>
          <w:szCs w:val="20"/>
        </w:rPr>
      </w:pPr>
    </w:p>
    <w:p w14:paraId="105A78A5" w14:textId="77777777" w:rsidR="008A341C" w:rsidRDefault="00273B29">
      <w:pPr>
        <w:rPr>
          <w:sz w:val="20"/>
          <w:szCs w:val="20"/>
        </w:rPr>
      </w:pPr>
      <w:r>
        <w:rPr>
          <w:sz w:val="20"/>
          <w:szCs w:val="20"/>
        </w:rPr>
        <w:t> </w:t>
      </w:r>
    </w:p>
    <w:p w14:paraId="79D30138" w14:textId="77777777" w:rsidR="008A341C" w:rsidRDefault="00273B29">
      <w:pPr>
        <w:jc w:val="center"/>
        <w:rPr>
          <w:sz w:val="20"/>
          <w:szCs w:val="20"/>
        </w:rPr>
      </w:pPr>
      <w:r>
        <w:rPr>
          <w:sz w:val="20"/>
          <w:szCs w:val="20"/>
        </w:rPr>
        <w:t> </w:t>
      </w:r>
      <w:r>
        <w:rPr>
          <w:noProof/>
          <w:sz w:val="20"/>
          <w:szCs w:val="20"/>
        </w:rPr>
        <w:drawing>
          <wp:inline distT="0" distB="0" distL="0" distR="0" wp14:anchorId="21C05108" wp14:editId="69F15F38">
            <wp:extent cx="666750" cy="1190625"/>
            <wp:effectExtent l="0" t="0" r="0" b="0"/>
            <wp:docPr id="100017" name="Picture 100017"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5"/>
                    <a:stretch>
                      <a:fillRect/>
                    </a:stretch>
                  </pic:blipFill>
                  <pic:spPr>
                    <a:xfrm>
                      <a:off x="0" y="0"/>
                      <a:ext cx="666750" cy="1190625"/>
                    </a:xfrm>
                    <a:prstGeom prst="rect">
                      <a:avLst/>
                    </a:prstGeom>
                  </pic:spPr>
                </pic:pic>
              </a:graphicData>
            </a:graphic>
          </wp:inline>
        </w:drawing>
      </w:r>
    </w:p>
    <w:p w14:paraId="2EE2B2C9" w14:textId="77777777" w:rsidR="008A341C" w:rsidRDefault="00273B29">
      <w:pPr>
        <w:rPr>
          <w:sz w:val="14"/>
          <w:szCs w:val="14"/>
        </w:rPr>
      </w:pPr>
      <w:r>
        <w:rPr>
          <w:sz w:val="14"/>
          <w:szCs w:val="14"/>
        </w:rPr>
        <w:t> </w:t>
      </w:r>
    </w:p>
    <w:p w14:paraId="49F1A328" w14:textId="77777777" w:rsidR="008A341C" w:rsidRDefault="00A47D28">
      <w:pPr>
        <w:jc w:val="center"/>
        <w:rPr>
          <w:sz w:val="20"/>
          <w:szCs w:val="20"/>
        </w:rPr>
      </w:pPr>
      <w:hyperlink w:history="1">
        <w:bookmarkStart w:id="12" w:name="M_BKTDUZMYVLC00000000000000000000"/>
        <w:r w:rsidR="00273B29">
          <w:rPr>
            <w:color w:val="000000"/>
            <w:sz w:val="20"/>
            <w:szCs w:val="20"/>
          </w:rPr>
          <w:t>REPORT OF INDEPENDENT REGISTERED PUBLIC ACCOUNTING FIRM</w:t>
        </w:r>
      </w:hyperlink>
      <w:bookmarkEnd w:id="12"/>
    </w:p>
    <w:p w14:paraId="560D2313" w14:textId="77777777" w:rsidR="008A341C" w:rsidRDefault="00273B29">
      <w:pPr>
        <w:rPr>
          <w:sz w:val="14"/>
          <w:szCs w:val="14"/>
        </w:rPr>
      </w:pPr>
      <w:r>
        <w:rPr>
          <w:sz w:val="14"/>
          <w:szCs w:val="14"/>
        </w:rPr>
        <w:t> </w:t>
      </w:r>
    </w:p>
    <w:p w14:paraId="51077F2C" w14:textId="77777777" w:rsidR="008A341C" w:rsidRDefault="00273B29">
      <w:pPr>
        <w:rPr>
          <w:sz w:val="20"/>
          <w:szCs w:val="20"/>
        </w:rPr>
      </w:pPr>
      <w:r>
        <w:rPr>
          <w:sz w:val="20"/>
          <w:szCs w:val="20"/>
        </w:rPr>
        <w:t>To the Board of Directors and Stockholders of</w:t>
      </w:r>
      <w:r>
        <w:rPr>
          <w:sz w:val="20"/>
          <w:szCs w:val="20"/>
        </w:rPr>
        <w:br/>
        <w:t>Electro-Sensors, Inc.</w:t>
      </w:r>
    </w:p>
    <w:p w14:paraId="27A68AB6" w14:textId="77777777" w:rsidR="008A341C" w:rsidRDefault="00273B29">
      <w:pPr>
        <w:rPr>
          <w:sz w:val="14"/>
          <w:szCs w:val="14"/>
        </w:rPr>
      </w:pPr>
      <w:r>
        <w:rPr>
          <w:sz w:val="14"/>
          <w:szCs w:val="14"/>
        </w:rPr>
        <w:t> </w:t>
      </w:r>
    </w:p>
    <w:p w14:paraId="3B2425C9" w14:textId="77777777" w:rsidR="008A341C" w:rsidRDefault="00273B29">
      <w:pPr>
        <w:rPr>
          <w:sz w:val="20"/>
          <w:szCs w:val="20"/>
        </w:rPr>
      </w:pPr>
      <w:r>
        <w:rPr>
          <w:b/>
          <w:bCs/>
          <w:sz w:val="20"/>
          <w:szCs w:val="20"/>
        </w:rPr>
        <w:t>Opinion on the Financial Statements</w:t>
      </w:r>
    </w:p>
    <w:p w14:paraId="74CA564D" w14:textId="77777777" w:rsidR="008A341C" w:rsidRDefault="00273B29">
      <w:pPr>
        <w:rPr>
          <w:sz w:val="14"/>
          <w:szCs w:val="14"/>
        </w:rPr>
      </w:pPr>
      <w:r>
        <w:rPr>
          <w:sz w:val="14"/>
          <w:szCs w:val="14"/>
        </w:rPr>
        <w:t> </w:t>
      </w:r>
    </w:p>
    <w:p w14:paraId="115DB05A" w14:textId="77777777" w:rsidR="008A341C" w:rsidRDefault="00273B29">
      <w:pPr>
        <w:jc w:val="both"/>
        <w:rPr>
          <w:sz w:val="20"/>
          <w:szCs w:val="20"/>
        </w:rPr>
      </w:pPr>
      <w:r>
        <w:rPr>
          <w:sz w:val="20"/>
          <w:szCs w:val="20"/>
        </w:rPr>
        <w:t>We have audited the accompanying balance sheets of Electro-Sensors, Inc. (the Company) as of December 31, 2020 and 2019, and the related statements of comprehensive income (loss), changes in stockholders’ equity, and cash flows for each of the years in the two-year period ended December 31, 2020, and the related notes (collectively referred to as the financial statements).  </w:t>
      </w:r>
      <w:r>
        <w:rPr>
          <w:color w:val="000000"/>
          <w:sz w:val="20"/>
          <w:szCs w:val="20"/>
        </w:rPr>
        <w:t>In our opinion, the financial statements present fairly, in all material respects, the financial position of the Company as of </w:t>
      </w:r>
      <w:r>
        <w:rPr>
          <w:sz w:val="20"/>
          <w:szCs w:val="20"/>
        </w:rPr>
        <w:t>December 31, 2020 and 2019, </w:t>
      </w:r>
      <w:r>
        <w:rPr>
          <w:color w:val="000000"/>
          <w:sz w:val="20"/>
          <w:szCs w:val="20"/>
        </w:rPr>
        <w:t>and the results of its operations and its cash flows for each of the years in the </w:t>
      </w:r>
      <w:r>
        <w:rPr>
          <w:sz w:val="20"/>
          <w:szCs w:val="20"/>
        </w:rPr>
        <w:t>two</w:t>
      </w:r>
      <w:r>
        <w:rPr>
          <w:color w:val="000000"/>
          <w:sz w:val="20"/>
          <w:szCs w:val="20"/>
        </w:rPr>
        <w:t>-year period ended </w:t>
      </w:r>
      <w:r>
        <w:rPr>
          <w:sz w:val="20"/>
          <w:szCs w:val="20"/>
        </w:rPr>
        <w:t>December 31, 2020</w:t>
      </w:r>
      <w:r>
        <w:rPr>
          <w:color w:val="000000"/>
          <w:sz w:val="20"/>
          <w:szCs w:val="20"/>
        </w:rPr>
        <w:t>, in conformity with accounting principles generally accepted in the United States of America.</w:t>
      </w:r>
    </w:p>
    <w:p w14:paraId="52432138" w14:textId="77777777" w:rsidR="008A341C" w:rsidRDefault="00273B29">
      <w:pPr>
        <w:rPr>
          <w:sz w:val="14"/>
          <w:szCs w:val="14"/>
        </w:rPr>
      </w:pPr>
      <w:r>
        <w:rPr>
          <w:sz w:val="14"/>
          <w:szCs w:val="14"/>
        </w:rPr>
        <w:t> </w:t>
      </w:r>
    </w:p>
    <w:p w14:paraId="745E47D8" w14:textId="77777777" w:rsidR="008A341C" w:rsidRDefault="008A341C">
      <w:pPr>
        <w:rPr>
          <w:sz w:val="14"/>
          <w:szCs w:val="14"/>
        </w:rPr>
      </w:pPr>
    </w:p>
    <w:p w14:paraId="5FF715E3" w14:textId="77777777" w:rsidR="008A341C" w:rsidRDefault="00273B29">
      <w:pPr>
        <w:jc w:val="both"/>
        <w:rPr>
          <w:sz w:val="20"/>
          <w:szCs w:val="20"/>
        </w:rPr>
      </w:pPr>
      <w:r>
        <w:rPr>
          <w:b/>
          <w:bCs/>
          <w:sz w:val="20"/>
          <w:szCs w:val="20"/>
        </w:rPr>
        <w:t>Basis for Opinion</w:t>
      </w:r>
    </w:p>
    <w:p w14:paraId="250F9F60" w14:textId="77777777" w:rsidR="008A341C" w:rsidRDefault="00273B29">
      <w:pPr>
        <w:rPr>
          <w:sz w:val="14"/>
          <w:szCs w:val="14"/>
        </w:rPr>
      </w:pPr>
      <w:r>
        <w:rPr>
          <w:sz w:val="14"/>
          <w:szCs w:val="14"/>
        </w:rPr>
        <w:t> </w:t>
      </w:r>
    </w:p>
    <w:p w14:paraId="6361EDA8" w14:textId="77777777" w:rsidR="008A341C" w:rsidRDefault="00273B29">
      <w:pPr>
        <w:jc w:val="both"/>
        <w:rPr>
          <w:sz w:val="20"/>
          <w:szCs w:val="20"/>
        </w:rPr>
      </w:pPr>
      <w:r>
        <w:rPr>
          <w:sz w:val="20"/>
          <w:szCs w:val="20"/>
        </w:rPr>
        <w:t>These </w:t>
      </w:r>
      <w:r>
        <w:rPr>
          <w:color w:val="000000"/>
          <w:sz w:val="20"/>
          <w:szCs w:val="20"/>
        </w:rPr>
        <w:t>financial statements</w:t>
      </w:r>
      <w:r>
        <w:rPr>
          <w:sz w:val="20"/>
          <w:szCs w:val="20"/>
        </w:rPr>
        <w:t> are the responsibility of the </w:t>
      </w:r>
      <w:r>
        <w:rPr>
          <w:color w:val="000000"/>
          <w:sz w:val="20"/>
          <w:szCs w:val="20"/>
        </w:rPr>
        <w:t>Company’s management</w:t>
      </w:r>
      <w:r>
        <w:rPr>
          <w:sz w:val="20"/>
          <w:szCs w:val="20"/>
        </w:rPr>
        <w:t>. Our responsibility is to express an opinion on the Company's financial statements based on our audits. We are a public accounting firm registered with the Public Company Accounting Oversight Board (United States) (PCAOB) and are required to be independent with respect to the Company in accordance with the U.S. federal securities laws and the applicable rules and regulations of the Securities and Exchange Commission and the PCAOB.</w:t>
      </w:r>
    </w:p>
    <w:p w14:paraId="3EE72052" w14:textId="77777777" w:rsidR="008A341C" w:rsidRDefault="00273B29">
      <w:pPr>
        <w:rPr>
          <w:sz w:val="14"/>
          <w:szCs w:val="14"/>
        </w:rPr>
      </w:pPr>
      <w:r>
        <w:rPr>
          <w:sz w:val="14"/>
          <w:szCs w:val="14"/>
        </w:rPr>
        <w:t> </w:t>
      </w:r>
    </w:p>
    <w:p w14:paraId="43CFBEE8" w14:textId="77777777" w:rsidR="008A341C" w:rsidRDefault="00273B29">
      <w:pPr>
        <w:jc w:val="both"/>
        <w:rPr>
          <w:sz w:val="20"/>
          <w:szCs w:val="20"/>
        </w:rPr>
      </w:pPr>
      <w:r>
        <w:rPr>
          <w:sz w:val="20"/>
          <w:szCs w:val="20"/>
        </w:rPr>
        <w:t>We conducted our audits in accordance with the standards of the PCAOB. Those standards require that we plan and perform the audit to obtain reasonable assurance about whether the financial statements are free of material misstatement, whether due to error or fraud. The Company is not required to have, nor were we engaged to perform, an audit of its internal control over financial reporting. As part of our audits, we are required to obtain an understanding of internal control over financial reporting, </w:t>
      </w:r>
      <w:r>
        <w:rPr>
          <w:color w:val="000000"/>
          <w:sz w:val="20"/>
          <w:szCs w:val="20"/>
        </w:rPr>
        <w:t>but not for the purpose of expressing an opinion on the effectiveness of the Company’s internal control over financial reporting. Accordingly, we express no such opinion. </w:t>
      </w:r>
    </w:p>
    <w:p w14:paraId="13DBB150" w14:textId="77777777" w:rsidR="008A341C" w:rsidRDefault="00273B29">
      <w:pPr>
        <w:rPr>
          <w:sz w:val="14"/>
          <w:szCs w:val="14"/>
        </w:rPr>
      </w:pPr>
      <w:r>
        <w:rPr>
          <w:sz w:val="14"/>
          <w:szCs w:val="14"/>
        </w:rPr>
        <w:t> </w:t>
      </w:r>
    </w:p>
    <w:p w14:paraId="6E2DF42B" w14:textId="77777777" w:rsidR="008A341C" w:rsidRDefault="00273B29">
      <w:pPr>
        <w:jc w:val="both"/>
        <w:rPr>
          <w:sz w:val="20"/>
          <w:szCs w:val="20"/>
        </w:rPr>
      </w:pPr>
      <w:r>
        <w:rPr>
          <w:sz w:val="20"/>
          <w:szCs w:val="20"/>
        </w:rPr>
        <w:t>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FB3CBF8" w14:textId="77777777">
        <w:trPr>
          <w:tblCellSpacing w:w="15" w:type="dxa"/>
        </w:trPr>
        <w:tc>
          <w:tcPr>
            <w:tcW w:w="0" w:type="auto"/>
            <w:tcMar>
              <w:top w:w="0" w:type="dxa"/>
              <w:left w:w="0" w:type="dxa"/>
              <w:bottom w:w="0" w:type="dxa"/>
              <w:right w:w="0" w:type="dxa"/>
            </w:tcMar>
            <w:vAlign w:val="center"/>
            <w:hideMark/>
          </w:tcPr>
          <w:p w14:paraId="73FD18F8" w14:textId="77777777" w:rsidR="008A341C" w:rsidRDefault="00273B29">
            <w:pPr>
              <w:jc w:val="center"/>
              <w:rPr>
                <w:color w:val="000000"/>
                <w:sz w:val="20"/>
                <w:szCs w:val="20"/>
              </w:rPr>
            </w:pPr>
            <w:r>
              <w:rPr>
                <w:color w:val="000000"/>
                <w:sz w:val="20"/>
                <w:szCs w:val="20"/>
              </w:rPr>
              <w:t>17</w:t>
            </w:r>
          </w:p>
        </w:tc>
      </w:tr>
    </w:tbl>
    <w:p w14:paraId="3FA4B5E5" w14:textId="77777777" w:rsidR="008A341C" w:rsidRDefault="00A47D28">
      <w:pPr>
        <w:rPr>
          <w:sz w:val="20"/>
          <w:szCs w:val="20"/>
        </w:rPr>
      </w:pPr>
      <w:r>
        <w:pict w14:anchorId="6BDED3D6">
          <v:rect id="_x0000_i1041" style="width:468pt;height:1.5pt" o:hralign="center" o:hrstd="t" o:hrnoshade="t" o:hr="t" fillcolor="black" stroked="f">
            <v:path strokeok="f"/>
          </v:rect>
        </w:pict>
      </w:r>
    </w:p>
    <w:p w14:paraId="2CE2F300" w14:textId="77777777" w:rsidR="008A341C" w:rsidRDefault="008A341C">
      <w:pPr>
        <w:pageBreakBefore/>
        <w:rPr>
          <w:sz w:val="20"/>
          <w:szCs w:val="20"/>
        </w:rPr>
      </w:pPr>
    </w:p>
    <w:p w14:paraId="1991148E" w14:textId="77777777" w:rsidR="008A341C" w:rsidRDefault="00273B29">
      <w:pPr>
        <w:spacing w:before="120" w:after="120"/>
        <w:jc w:val="both"/>
        <w:rPr>
          <w:rFonts w:ascii="Arial" w:eastAsia="Arial" w:hAnsi="Arial" w:cs="Arial"/>
          <w:sz w:val="20"/>
          <w:szCs w:val="20"/>
        </w:rPr>
      </w:pPr>
      <w:r>
        <w:rPr>
          <w:b/>
          <w:bCs/>
          <w:sz w:val="20"/>
          <w:szCs w:val="20"/>
        </w:rPr>
        <w:t>Critical Audit Matters</w:t>
      </w:r>
    </w:p>
    <w:p w14:paraId="6DCE3EFC" w14:textId="77777777" w:rsidR="008A341C" w:rsidRDefault="00273B29">
      <w:pPr>
        <w:spacing w:before="120" w:after="120"/>
        <w:jc w:val="both"/>
        <w:rPr>
          <w:rFonts w:ascii="Arial" w:eastAsia="Arial" w:hAnsi="Arial" w:cs="Arial"/>
          <w:sz w:val="20"/>
          <w:szCs w:val="20"/>
        </w:rPr>
      </w:pPr>
      <w:r>
        <w:rPr>
          <w:sz w:val="20"/>
          <w:szCs w:val="20"/>
        </w:rPr>
        <w:t>The critical audit matters communicated below are matters arising from the current period audit of the financial statements that were communicated or required to be communicated to the audit committee and that: (1) relate to accounts or disclosures that are material to the financial statements and (2) involved our especially challenging, subjective, or complex judgments. The communication of critical audit matters does not alter in any way our opinion on the financial statements, taken as a whole, and we are not, by communicating the critical audit matters below, providing separate opinions on the critical audit matters or on the accounts or disclosures to which they relate.</w:t>
      </w:r>
    </w:p>
    <w:p w14:paraId="1C533A9E" w14:textId="77777777" w:rsidR="008A341C" w:rsidRDefault="00273B29">
      <w:pPr>
        <w:spacing w:before="120" w:after="120"/>
        <w:jc w:val="both"/>
      </w:pPr>
      <w:r>
        <w:rPr>
          <w:b/>
          <w:bCs/>
          <w:i/>
          <w:iCs/>
          <w:color w:val="000000"/>
          <w:sz w:val="20"/>
          <w:szCs w:val="20"/>
        </w:rPr>
        <w:t>Revenue Recognition</w:t>
      </w:r>
    </w:p>
    <w:p w14:paraId="3FFC769F" w14:textId="77777777" w:rsidR="008A341C" w:rsidRDefault="00273B29">
      <w:pPr>
        <w:spacing w:before="120" w:after="120"/>
        <w:jc w:val="both"/>
      </w:pPr>
      <w:r>
        <w:rPr>
          <w:i/>
          <w:iCs/>
          <w:color w:val="000000"/>
          <w:sz w:val="20"/>
          <w:szCs w:val="20"/>
        </w:rPr>
        <w:t>Description of the Matter</w:t>
      </w:r>
    </w:p>
    <w:p w14:paraId="535F8694" w14:textId="77777777" w:rsidR="008A341C" w:rsidRDefault="00273B29">
      <w:pPr>
        <w:spacing w:before="120" w:after="120"/>
        <w:jc w:val="both"/>
      </w:pPr>
      <w:r>
        <w:rPr>
          <w:color w:val="000000"/>
          <w:sz w:val="20"/>
          <w:szCs w:val="20"/>
        </w:rPr>
        <w:t>As described in Note 1 to the financial statements, the Company recognizes revenue when control of the promised goods or services is transferred to customers, in an amount that reflects the consideration the Company expects to be entitled to in exchange for those goods or services.</w:t>
      </w:r>
    </w:p>
    <w:p w14:paraId="12BACD49" w14:textId="77777777" w:rsidR="008A341C" w:rsidRDefault="00273B29">
      <w:pPr>
        <w:spacing w:before="120" w:after="120"/>
        <w:jc w:val="both"/>
      </w:pPr>
      <w:r>
        <w:rPr>
          <w:color w:val="000000"/>
          <w:sz w:val="20"/>
          <w:szCs w:val="20"/>
        </w:rPr>
        <w:t>The Company enters into certain contracts with its customers that may contain multiple performance obligations. Significant judgment may be required by the Company in determining revenue recognition specific to these contracts with multiple performance obligations, and includes the following:</w:t>
      </w:r>
    </w:p>
    <w:p w14:paraId="2362241E" w14:textId="77777777" w:rsidR="008A341C" w:rsidRDefault="00273B29">
      <w:pPr>
        <w:spacing w:before="120" w:after="120"/>
        <w:ind w:left="720" w:hanging="360"/>
        <w:jc w:val="both"/>
      </w:pPr>
      <w:r>
        <w:rPr>
          <w:rFonts w:ascii="Symbol" w:eastAsia="Symbol" w:hAnsi="Symbol" w:cs="Symbol"/>
          <w:sz w:val="20"/>
          <w:szCs w:val="20"/>
        </w:rPr>
        <w:t>·</w:t>
      </w:r>
      <w:r>
        <w:rPr>
          <w:sz w:val="14"/>
          <w:szCs w:val="14"/>
        </w:rPr>
        <w:t xml:space="preserve">         </w:t>
      </w:r>
      <w:r>
        <w:rPr>
          <w:color w:val="000000"/>
          <w:sz w:val="20"/>
          <w:szCs w:val="20"/>
        </w:rPr>
        <w:t>Determination of whether products and services are considered distinct performance obligations that should be accounted for separately or combined as one unit of accounting.</w:t>
      </w:r>
    </w:p>
    <w:p w14:paraId="07104807" w14:textId="77777777" w:rsidR="008A341C" w:rsidRDefault="00273B29">
      <w:pPr>
        <w:spacing w:before="120" w:after="120"/>
        <w:ind w:left="720" w:hanging="360"/>
        <w:jc w:val="both"/>
      </w:pPr>
      <w:r>
        <w:rPr>
          <w:rFonts w:ascii="Symbol" w:eastAsia="Symbol" w:hAnsi="Symbol" w:cs="Symbol"/>
          <w:sz w:val="20"/>
          <w:szCs w:val="20"/>
        </w:rPr>
        <w:t>·</w:t>
      </w:r>
      <w:r>
        <w:rPr>
          <w:sz w:val="14"/>
          <w:szCs w:val="14"/>
        </w:rPr>
        <w:t xml:space="preserve">         </w:t>
      </w:r>
      <w:r>
        <w:rPr>
          <w:color w:val="000000"/>
          <w:sz w:val="20"/>
          <w:szCs w:val="20"/>
        </w:rPr>
        <w:t>Determination of stand-alone selling prices for each distinct performance obligation, particularly for products and services not sold separately.   </w:t>
      </w:r>
    </w:p>
    <w:p w14:paraId="16A7DFB4" w14:textId="77777777" w:rsidR="008A341C" w:rsidRDefault="00273B29">
      <w:pPr>
        <w:spacing w:before="120" w:after="120"/>
        <w:jc w:val="both"/>
      </w:pPr>
      <w:r>
        <w:rPr>
          <w:color w:val="000000"/>
          <w:sz w:val="20"/>
          <w:szCs w:val="20"/>
        </w:rPr>
        <w:t xml:space="preserve">Given these factors, the related audit effort in evaluating management’s judgments in determining revenue recognition for these customer agreements was extensive and required a high degree of auditor judgment.  </w:t>
      </w:r>
    </w:p>
    <w:p w14:paraId="413DC7D8" w14:textId="77777777" w:rsidR="008A341C" w:rsidRDefault="00273B29">
      <w:pPr>
        <w:spacing w:before="120" w:after="120"/>
        <w:jc w:val="both"/>
      </w:pPr>
      <w:r>
        <w:rPr>
          <w:i/>
          <w:iCs/>
          <w:color w:val="000000"/>
          <w:sz w:val="20"/>
          <w:szCs w:val="20"/>
        </w:rPr>
        <w:t>How We Addressed the Matter in Our Audit</w:t>
      </w:r>
    </w:p>
    <w:p w14:paraId="7A287FEF" w14:textId="77777777" w:rsidR="008A341C" w:rsidRDefault="00273B29">
      <w:pPr>
        <w:spacing w:before="120" w:after="120"/>
        <w:jc w:val="both"/>
      </w:pPr>
      <w:r>
        <w:rPr>
          <w:color w:val="000000"/>
          <w:sz w:val="20"/>
          <w:szCs w:val="20"/>
        </w:rPr>
        <w:t>Our audit procedures related to product sales included the following, among others:</w:t>
      </w:r>
    </w:p>
    <w:p w14:paraId="7EC0E530" w14:textId="77777777" w:rsidR="008A341C" w:rsidRDefault="00273B29">
      <w:pPr>
        <w:spacing w:before="120" w:after="120"/>
        <w:ind w:left="720" w:hanging="360"/>
        <w:jc w:val="both"/>
      </w:pPr>
      <w:r>
        <w:rPr>
          <w:rFonts w:ascii="Symbol" w:eastAsia="Symbol" w:hAnsi="Symbol" w:cs="Symbol"/>
          <w:color w:val="000000"/>
          <w:sz w:val="20"/>
          <w:szCs w:val="20"/>
        </w:rPr>
        <w:t>·</w:t>
      </w:r>
      <w:r>
        <w:rPr>
          <w:color w:val="000000"/>
          <w:sz w:val="14"/>
          <w:szCs w:val="14"/>
        </w:rPr>
        <w:t xml:space="preserve">         </w:t>
      </w:r>
      <w:r>
        <w:rPr>
          <w:color w:val="000000"/>
          <w:sz w:val="20"/>
          <w:szCs w:val="20"/>
        </w:rPr>
        <w:t xml:space="preserve">We evaluated the Company’s accounting policies and related disclosures for compliance with applicable revenue recognition accounting guidance.  </w:t>
      </w:r>
    </w:p>
    <w:p w14:paraId="49255BE5" w14:textId="77777777" w:rsidR="008A341C" w:rsidRDefault="00273B29">
      <w:pPr>
        <w:spacing w:before="120" w:after="120"/>
        <w:ind w:left="720" w:hanging="360"/>
        <w:jc w:val="both"/>
      </w:pPr>
      <w:r>
        <w:rPr>
          <w:rFonts w:ascii="Symbol" w:eastAsia="Symbol" w:hAnsi="Symbol" w:cs="Symbol"/>
          <w:color w:val="000000"/>
          <w:sz w:val="20"/>
          <w:szCs w:val="20"/>
        </w:rPr>
        <w:t>·</w:t>
      </w:r>
      <w:r>
        <w:rPr>
          <w:color w:val="000000"/>
          <w:sz w:val="14"/>
          <w:szCs w:val="14"/>
        </w:rPr>
        <w:t xml:space="preserve">         </w:t>
      </w:r>
      <w:r>
        <w:rPr>
          <w:color w:val="000000"/>
          <w:sz w:val="20"/>
          <w:szCs w:val="20"/>
        </w:rPr>
        <w:t>We obtained an understanding of the design and implementation of internal controls related to the Company’s revenue recognition process, including the identification of performance obligations and allocation of transaction price.</w:t>
      </w:r>
    </w:p>
    <w:p w14:paraId="39434AF7" w14:textId="77777777" w:rsidR="008A341C" w:rsidRDefault="00273B29">
      <w:pPr>
        <w:spacing w:before="120" w:after="120"/>
        <w:ind w:left="720" w:hanging="360"/>
        <w:jc w:val="both"/>
      </w:pPr>
      <w:r>
        <w:rPr>
          <w:rFonts w:ascii="Symbol" w:eastAsia="Symbol" w:hAnsi="Symbol" w:cs="Symbol"/>
          <w:color w:val="000000"/>
          <w:sz w:val="20"/>
          <w:szCs w:val="20"/>
        </w:rPr>
        <w:t>·</w:t>
      </w:r>
      <w:r>
        <w:rPr>
          <w:color w:val="000000"/>
          <w:sz w:val="14"/>
          <w:szCs w:val="14"/>
        </w:rPr>
        <w:t xml:space="preserve">         </w:t>
      </w:r>
      <w:r>
        <w:rPr>
          <w:color w:val="000000"/>
          <w:sz w:val="20"/>
          <w:szCs w:val="20"/>
        </w:rPr>
        <w:t xml:space="preserve">We performed analytical procedures to test the reasonableness of recorded balances.  </w:t>
      </w:r>
    </w:p>
    <w:p w14:paraId="659FB959" w14:textId="77777777" w:rsidR="008A341C" w:rsidRDefault="00273B29">
      <w:pPr>
        <w:spacing w:before="120" w:after="120"/>
        <w:ind w:left="720" w:hanging="360"/>
        <w:jc w:val="both"/>
      </w:pPr>
      <w:r>
        <w:rPr>
          <w:rFonts w:ascii="Symbol" w:eastAsia="Symbol" w:hAnsi="Symbol" w:cs="Symbol"/>
          <w:color w:val="000000"/>
          <w:sz w:val="20"/>
          <w:szCs w:val="20"/>
        </w:rPr>
        <w:t>·</w:t>
      </w:r>
      <w:r>
        <w:rPr>
          <w:color w:val="000000"/>
          <w:sz w:val="14"/>
          <w:szCs w:val="14"/>
        </w:rPr>
        <w:t xml:space="preserve">         </w:t>
      </w:r>
      <w:r>
        <w:rPr>
          <w:color w:val="000000"/>
          <w:sz w:val="20"/>
          <w:szCs w:val="20"/>
        </w:rPr>
        <w:t xml:space="preserve">We performed procedures to test the transactions were recorded in the appropriate accounting period.  </w:t>
      </w:r>
    </w:p>
    <w:p w14:paraId="3B968072" w14:textId="77777777" w:rsidR="008A341C" w:rsidRDefault="00273B29">
      <w:pPr>
        <w:spacing w:before="120" w:after="120"/>
        <w:ind w:left="720" w:hanging="360"/>
        <w:jc w:val="both"/>
      </w:pPr>
      <w:r>
        <w:rPr>
          <w:rFonts w:ascii="Symbol" w:eastAsia="Symbol" w:hAnsi="Symbol" w:cs="Symbol"/>
          <w:color w:val="000000"/>
          <w:sz w:val="20"/>
          <w:szCs w:val="20"/>
        </w:rPr>
        <w:t>·</w:t>
      </w:r>
      <w:r>
        <w:rPr>
          <w:color w:val="000000"/>
          <w:sz w:val="14"/>
          <w:szCs w:val="14"/>
        </w:rPr>
        <w:t xml:space="preserve">         </w:t>
      </w:r>
      <w:r>
        <w:rPr>
          <w:color w:val="000000"/>
          <w:sz w:val="20"/>
          <w:szCs w:val="20"/>
        </w:rPr>
        <w:t>We performed a proof of cash analysis comparing cash receipts to revenue recognized through the year.</w:t>
      </w:r>
    </w:p>
    <w:p w14:paraId="17CA6B96" w14:textId="77777777" w:rsidR="008A341C" w:rsidRDefault="008A341C">
      <w:pPr>
        <w:spacing w:before="120" w:after="120"/>
        <w:jc w:val="both"/>
        <w:rPr>
          <w:rFonts w:ascii="Arial" w:eastAsia="Arial" w:hAnsi="Arial" w:cs="Arial"/>
          <w:sz w:val="20"/>
          <w:szCs w:val="20"/>
        </w:rPr>
      </w:pPr>
    </w:p>
    <w:p w14:paraId="4B8E089F" w14:textId="77777777" w:rsidR="008A341C" w:rsidRDefault="00273B29">
      <w:pPr>
        <w:rPr>
          <w:sz w:val="14"/>
          <w:szCs w:val="14"/>
        </w:rPr>
      </w:pPr>
      <w:r>
        <w:rPr>
          <w:sz w:val="14"/>
          <w:szCs w:val="14"/>
        </w:rPr>
        <w:t> </w:t>
      </w:r>
    </w:p>
    <w:p w14:paraId="22ED9F45" w14:textId="77777777" w:rsidR="008A341C" w:rsidRDefault="00273B29">
      <w:pPr>
        <w:rPr>
          <w:sz w:val="20"/>
          <w:szCs w:val="20"/>
        </w:rPr>
      </w:pPr>
      <w:r>
        <w:rPr>
          <w:sz w:val="20"/>
          <w:szCs w:val="20"/>
        </w:rPr>
        <w:t>/s/ Boulay PLLP</w:t>
      </w:r>
    </w:p>
    <w:p w14:paraId="1103D5F0" w14:textId="77777777" w:rsidR="008A341C" w:rsidRDefault="00273B29">
      <w:pPr>
        <w:rPr>
          <w:sz w:val="20"/>
          <w:szCs w:val="20"/>
        </w:rPr>
      </w:pPr>
      <w:r>
        <w:rPr>
          <w:sz w:val="20"/>
          <w:szCs w:val="20"/>
        </w:rPr>
        <w:t>We have served as the Company's auditor since 2006.</w:t>
      </w:r>
    </w:p>
    <w:p w14:paraId="5B3310AF" w14:textId="77777777" w:rsidR="008A341C" w:rsidRDefault="00273B29">
      <w:pPr>
        <w:rPr>
          <w:sz w:val="16"/>
          <w:szCs w:val="16"/>
        </w:rPr>
      </w:pPr>
      <w:r>
        <w:rPr>
          <w:sz w:val="16"/>
          <w:szCs w:val="16"/>
        </w:rPr>
        <w:t> </w:t>
      </w:r>
    </w:p>
    <w:p w14:paraId="5113E1C4" w14:textId="77777777" w:rsidR="008A341C" w:rsidRDefault="00273B29">
      <w:pPr>
        <w:rPr>
          <w:sz w:val="20"/>
          <w:szCs w:val="20"/>
        </w:rPr>
      </w:pPr>
      <w:r>
        <w:rPr>
          <w:sz w:val="20"/>
          <w:szCs w:val="20"/>
        </w:rPr>
        <w:t>Minneapolis, Minnesota</w:t>
      </w:r>
    </w:p>
    <w:p w14:paraId="02C8EE07" w14:textId="77777777" w:rsidR="008A341C" w:rsidRDefault="00273B29">
      <w:pPr>
        <w:rPr>
          <w:sz w:val="20"/>
          <w:szCs w:val="20"/>
        </w:rPr>
      </w:pPr>
      <w:r>
        <w:rPr>
          <w:sz w:val="20"/>
          <w:szCs w:val="20"/>
        </w:rPr>
        <w:t>March 25, 2021</w:t>
      </w:r>
    </w:p>
    <w:p w14:paraId="71604381"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527E3332" w14:textId="77777777">
        <w:trPr>
          <w:tblCellSpacing w:w="15" w:type="dxa"/>
        </w:trPr>
        <w:tc>
          <w:tcPr>
            <w:tcW w:w="0" w:type="auto"/>
            <w:tcMar>
              <w:top w:w="0" w:type="dxa"/>
              <w:left w:w="0" w:type="dxa"/>
              <w:bottom w:w="0" w:type="dxa"/>
              <w:right w:w="0" w:type="dxa"/>
            </w:tcMar>
            <w:vAlign w:val="center"/>
            <w:hideMark/>
          </w:tcPr>
          <w:p w14:paraId="150A9837" w14:textId="77777777" w:rsidR="008A341C" w:rsidRDefault="00273B29">
            <w:pPr>
              <w:jc w:val="center"/>
              <w:rPr>
                <w:color w:val="000000"/>
                <w:sz w:val="20"/>
                <w:szCs w:val="20"/>
              </w:rPr>
            </w:pPr>
            <w:r>
              <w:rPr>
                <w:color w:val="000000"/>
                <w:sz w:val="20"/>
                <w:szCs w:val="20"/>
              </w:rPr>
              <w:t>18</w:t>
            </w:r>
          </w:p>
        </w:tc>
      </w:tr>
    </w:tbl>
    <w:p w14:paraId="4E7EEE5D" w14:textId="77777777" w:rsidR="008A341C" w:rsidRDefault="00A47D28">
      <w:pPr>
        <w:rPr>
          <w:sz w:val="20"/>
          <w:szCs w:val="20"/>
        </w:rPr>
      </w:pPr>
      <w:r>
        <w:pict w14:anchorId="5E71B98B">
          <v:rect id="_x0000_i1042" style="width:468pt;height:1.5pt" o:hralign="center" o:hrstd="t" o:hrnoshade="t" o:hr="t" fillcolor="black" stroked="f">
            <v:path strokeok="f"/>
          </v:rect>
        </w:pict>
      </w:r>
    </w:p>
    <w:p w14:paraId="768B4085" w14:textId="77777777" w:rsidR="008A341C" w:rsidRDefault="008A341C">
      <w:pPr>
        <w:pageBreakBefore/>
        <w:rPr>
          <w:sz w:val="20"/>
          <w:szCs w:val="20"/>
        </w:rPr>
      </w:pPr>
    </w:p>
    <w:p w14:paraId="57372D3E" w14:textId="77777777" w:rsidR="008A341C" w:rsidRDefault="00273B29">
      <w:pPr>
        <w:jc w:val="center"/>
        <w:rPr>
          <w:sz w:val="20"/>
          <w:szCs w:val="20"/>
        </w:rPr>
      </w:pPr>
      <w:r>
        <w:rPr>
          <w:b/>
          <w:bCs/>
          <w:sz w:val="20"/>
          <w:szCs w:val="20"/>
        </w:rPr>
        <w:t>ELECTRO-SENSORS, INC.</w:t>
      </w:r>
    </w:p>
    <w:p w14:paraId="7ACF9855" w14:textId="77777777" w:rsidR="008A341C" w:rsidRDefault="00A47D28">
      <w:pPr>
        <w:jc w:val="center"/>
        <w:rPr>
          <w:sz w:val="20"/>
          <w:szCs w:val="20"/>
        </w:rPr>
      </w:pPr>
      <w:hyperlink w:history="1">
        <w:bookmarkStart w:id="13" w:name="N_BKT9F9SK2OG00000000000000000000"/>
        <w:r w:rsidR="00273B29">
          <w:rPr>
            <w:b/>
            <w:bCs/>
            <w:color w:val="000000"/>
            <w:sz w:val="20"/>
            <w:szCs w:val="20"/>
          </w:rPr>
          <w:t>BALANCE SHEETS</w:t>
        </w:r>
      </w:hyperlink>
      <w:bookmarkEnd w:id="13"/>
    </w:p>
    <w:p w14:paraId="0913FBE7" w14:textId="77777777" w:rsidR="008A341C" w:rsidRDefault="00273B29">
      <w:pPr>
        <w:jc w:val="center"/>
        <w:rPr>
          <w:sz w:val="20"/>
          <w:szCs w:val="20"/>
        </w:rPr>
      </w:pPr>
      <w:r>
        <w:rPr>
          <w:sz w:val="20"/>
          <w:szCs w:val="20"/>
        </w:rPr>
        <w:t>(in thousands except share and per share amounts)</w:t>
      </w:r>
      <w:r>
        <w:rPr>
          <w:sz w:val="8"/>
          <w:szCs w:val="8"/>
        </w:rPr>
        <w:t> </w:t>
      </w:r>
    </w:p>
    <w:tbl>
      <w:tblPr>
        <w:tblW w:w="5000" w:type="pct"/>
        <w:tblInd w:w="5" w:type="dxa"/>
        <w:tblCellMar>
          <w:left w:w="0" w:type="dxa"/>
          <w:right w:w="0" w:type="dxa"/>
        </w:tblCellMar>
        <w:tblLook w:val="04A0" w:firstRow="1" w:lastRow="0" w:firstColumn="1" w:lastColumn="0" w:noHBand="0" w:noVBand="1"/>
      </w:tblPr>
      <w:tblGrid>
        <w:gridCol w:w="6929"/>
        <w:gridCol w:w="89"/>
        <w:gridCol w:w="110"/>
        <w:gridCol w:w="932"/>
        <w:gridCol w:w="89"/>
        <w:gridCol w:w="89"/>
        <w:gridCol w:w="110"/>
        <w:gridCol w:w="932"/>
        <w:gridCol w:w="90"/>
      </w:tblGrid>
      <w:tr w:rsidR="008A341C" w14:paraId="1FB2BCAC" w14:textId="77777777">
        <w:trPr>
          <w:trHeight w:val="120"/>
        </w:trPr>
        <w:tc>
          <w:tcPr>
            <w:tcW w:w="0" w:type="auto"/>
            <w:tcMar>
              <w:top w:w="5" w:type="dxa"/>
              <w:left w:w="5" w:type="dxa"/>
              <w:bottom w:w="5" w:type="dxa"/>
              <w:right w:w="5" w:type="dxa"/>
            </w:tcMar>
            <w:vAlign w:val="bottom"/>
            <w:hideMark/>
          </w:tcPr>
          <w:p w14:paraId="5EB38CAE"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2928DF28" w14:textId="77777777" w:rsidR="008A341C" w:rsidRDefault="00273B29">
            <w:pPr>
              <w:jc w:val="cente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5" w:type="dxa"/>
              <w:left w:w="5" w:type="dxa"/>
              <w:bottom w:w="8" w:type="dxa"/>
              <w:right w:w="5" w:type="dxa"/>
            </w:tcMar>
            <w:vAlign w:val="bottom"/>
            <w:hideMark/>
          </w:tcPr>
          <w:p w14:paraId="2005C33F" w14:textId="77777777" w:rsidR="008A341C" w:rsidRDefault="00273B29">
            <w:pPr>
              <w:jc w:val="center"/>
              <w:rPr>
                <w:color w:val="000000"/>
                <w:sz w:val="20"/>
                <w:szCs w:val="20"/>
              </w:rPr>
            </w:pPr>
            <w:r>
              <w:rPr>
                <w:b/>
                <w:bCs/>
                <w:color w:val="000000"/>
                <w:sz w:val="16"/>
                <w:szCs w:val="16"/>
              </w:rPr>
              <w:t xml:space="preserve">December 31 </w:t>
            </w:r>
          </w:p>
        </w:tc>
        <w:tc>
          <w:tcPr>
            <w:tcW w:w="0" w:type="auto"/>
            <w:tcMar>
              <w:top w:w="5" w:type="dxa"/>
              <w:left w:w="5" w:type="dxa"/>
              <w:bottom w:w="5" w:type="dxa"/>
              <w:right w:w="5" w:type="dxa"/>
            </w:tcMar>
            <w:vAlign w:val="bottom"/>
            <w:hideMark/>
          </w:tcPr>
          <w:p w14:paraId="182006D4" w14:textId="77777777" w:rsidR="008A341C" w:rsidRDefault="00273B29">
            <w:pPr>
              <w:jc w:val="center"/>
              <w:rPr>
                <w:color w:val="000000"/>
                <w:sz w:val="20"/>
                <w:szCs w:val="20"/>
              </w:rPr>
            </w:pPr>
            <w:r>
              <w:rPr>
                <w:color w:val="000000"/>
                <w:sz w:val="16"/>
                <w:szCs w:val="16"/>
              </w:rPr>
              <w:t xml:space="preserve">  </w:t>
            </w:r>
          </w:p>
        </w:tc>
      </w:tr>
      <w:tr w:rsidR="008A341C" w14:paraId="5AAA37EA" w14:textId="77777777">
        <w:trPr>
          <w:trHeight w:val="150"/>
        </w:trPr>
        <w:tc>
          <w:tcPr>
            <w:tcW w:w="0" w:type="auto"/>
            <w:tcMar>
              <w:top w:w="5" w:type="dxa"/>
              <w:left w:w="5" w:type="dxa"/>
              <w:bottom w:w="5" w:type="dxa"/>
              <w:right w:w="5" w:type="dxa"/>
            </w:tcMar>
            <w:vAlign w:val="bottom"/>
            <w:hideMark/>
          </w:tcPr>
          <w:p w14:paraId="26FCDB2B"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4D70BB70"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78D3A814" w14:textId="77777777" w:rsidR="008A341C" w:rsidRDefault="00273B29">
            <w:pPr>
              <w:jc w:val="center"/>
              <w:rPr>
                <w:color w:val="000000"/>
                <w:sz w:val="20"/>
                <w:szCs w:val="20"/>
              </w:rPr>
            </w:pPr>
            <w:r>
              <w:rPr>
                <w:b/>
                <w:bCs/>
                <w:color w:val="000000"/>
                <w:sz w:val="16"/>
                <w:szCs w:val="16"/>
              </w:rPr>
              <w:t xml:space="preserve">2020 </w:t>
            </w:r>
          </w:p>
        </w:tc>
        <w:tc>
          <w:tcPr>
            <w:tcW w:w="0" w:type="auto"/>
            <w:tcMar>
              <w:top w:w="5" w:type="dxa"/>
              <w:left w:w="5" w:type="dxa"/>
              <w:bottom w:w="5" w:type="dxa"/>
              <w:right w:w="5" w:type="dxa"/>
            </w:tcMar>
            <w:vAlign w:val="bottom"/>
            <w:hideMark/>
          </w:tcPr>
          <w:p w14:paraId="6AE3F2C9"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45E5FC09"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2302B838" w14:textId="77777777" w:rsidR="008A341C" w:rsidRDefault="00273B29">
            <w:pPr>
              <w:jc w:val="center"/>
              <w:rPr>
                <w:color w:val="000000"/>
                <w:sz w:val="20"/>
                <w:szCs w:val="20"/>
              </w:rPr>
            </w:pPr>
            <w:r>
              <w:rPr>
                <w:b/>
                <w:bCs/>
                <w:color w:val="000000"/>
                <w:sz w:val="16"/>
                <w:szCs w:val="16"/>
              </w:rPr>
              <w:t xml:space="preserve">2019 </w:t>
            </w:r>
          </w:p>
        </w:tc>
        <w:tc>
          <w:tcPr>
            <w:tcW w:w="0" w:type="auto"/>
            <w:tcMar>
              <w:top w:w="5" w:type="dxa"/>
              <w:left w:w="5" w:type="dxa"/>
              <w:bottom w:w="5" w:type="dxa"/>
              <w:right w:w="5" w:type="dxa"/>
            </w:tcMar>
            <w:vAlign w:val="bottom"/>
            <w:hideMark/>
          </w:tcPr>
          <w:p w14:paraId="3A61F2BE" w14:textId="77777777" w:rsidR="008A341C" w:rsidRDefault="00273B29">
            <w:pPr>
              <w:jc w:val="center"/>
              <w:rPr>
                <w:color w:val="000000"/>
                <w:sz w:val="20"/>
                <w:szCs w:val="20"/>
              </w:rPr>
            </w:pPr>
            <w:r>
              <w:rPr>
                <w:b/>
                <w:bCs/>
                <w:color w:val="000000"/>
                <w:sz w:val="16"/>
                <w:szCs w:val="16"/>
              </w:rPr>
              <w:t xml:space="preserve">  </w:t>
            </w:r>
          </w:p>
        </w:tc>
      </w:tr>
      <w:tr w:rsidR="008A341C" w14:paraId="33936BB0" w14:textId="77777777">
        <w:trPr>
          <w:trHeight w:val="150"/>
        </w:trPr>
        <w:tc>
          <w:tcPr>
            <w:tcW w:w="0" w:type="auto"/>
            <w:shd w:val="clear" w:color="auto" w:fill="D6F3E8"/>
            <w:tcMar>
              <w:top w:w="5" w:type="dxa"/>
              <w:left w:w="5" w:type="dxa"/>
              <w:bottom w:w="5" w:type="dxa"/>
              <w:right w:w="5" w:type="dxa"/>
            </w:tcMar>
            <w:vAlign w:val="bottom"/>
            <w:hideMark/>
          </w:tcPr>
          <w:p w14:paraId="4F30047E" w14:textId="77777777" w:rsidR="008A341C" w:rsidRDefault="00273B29">
            <w:pPr>
              <w:rPr>
                <w:color w:val="000000"/>
                <w:sz w:val="20"/>
                <w:szCs w:val="20"/>
              </w:rPr>
            </w:pPr>
            <w:r>
              <w:rPr>
                <w:b/>
                <w:bCs/>
                <w:color w:val="000000"/>
                <w:sz w:val="20"/>
                <w:szCs w:val="20"/>
              </w:rPr>
              <w:t>ASSETS</w:t>
            </w:r>
          </w:p>
        </w:tc>
        <w:tc>
          <w:tcPr>
            <w:tcW w:w="0" w:type="auto"/>
            <w:shd w:val="clear" w:color="auto" w:fill="D6F3E8"/>
            <w:tcMar>
              <w:top w:w="5" w:type="dxa"/>
              <w:left w:w="5" w:type="dxa"/>
              <w:bottom w:w="5" w:type="dxa"/>
              <w:right w:w="5" w:type="dxa"/>
            </w:tcMar>
            <w:vAlign w:val="bottom"/>
            <w:hideMark/>
          </w:tcPr>
          <w:p w14:paraId="0029329D"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4787668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07563C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281682A"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5985E6C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0F4349F" w14:textId="77777777" w:rsidR="008A341C" w:rsidRDefault="00273B29">
            <w:pPr>
              <w:rPr>
                <w:color w:val="000000"/>
                <w:sz w:val="20"/>
                <w:szCs w:val="20"/>
              </w:rPr>
            </w:pPr>
            <w:r>
              <w:rPr>
                <w:color w:val="000000"/>
                <w:sz w:val="20"/>
                <w:szCs w:val="20"/>
              </w:rPr>
              <w:t xml:space="preserve">  </w:t>
            </w:r>
          </w:p>
        </w:tc>
      </w:tr>
      <w:tr w:rsidR="008A341C" w14:paraId="7C051879" w14:textId="77777777">
        <w:trPr>
          <w:trHeight w:val="150"/>
        </w:trPr>
        <w:tc>
          <w:tcPr>
            <w:tcW w:w="0" w:type="auto"/>
            <w:tcMar>
              <w:top w:w="5" w:type="dxa"/>
              <w:left w:w="5" w:type="dxa"/>
              <w:bottom w:w="5" w:type="dxa"/>
              <w:right w:w="5" w:type="dxa"/>
            </w:tcMar>
            <w:vAlign w:val="bottom"/>
            <w:hideMark/>
          </w:tcPr>
          <w:p w14:paraId="3997140F"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73E94F9C" w14:textId="77777777" w:rsidR="008A341C" w:rsidRDefault="00273B29">
            <w:pPr>
              <w:rPr>
                <w:color w:val="000000"/>
                <w:sz w:val="20"/>
                <w:szCs w:val="20"/>
              </w:rPr>
            </w:pPr>
            <w:r>
              <w:rPr>
                <w:color w:val="000000"/>
                <w:sz w:val="10"/>
                <w:szCs w:val="10"/>
              </w:rPr>
              <w:t xml:space="preserve">  </w:t>
            </w:r>
          </w:p>
        </w:tc>
        <w:tc>
          <w:tcPr>
            <w:tcW w:w="0" w:type="auto"/>
            <w:gridSpan w:val="2"/>
            <w:tcMar>
              <w:top w:w="5" w:type="dxa"/>
              <w:left w:w="5" w:type="dxa"/>
              <w:bottom w:w="5" w:type="dxa"/>
              <w:right w:w="5" w:type="dxa"/>
            </w:tcMar>
            <w:vAlign w:val="bottom"/>
            <w:hideMark/>
          </w:tcPr>
          <w:p w14:paraId="58A01931"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0F36105"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3DDA5BA" w14:textId="77777777" w:rsidR="008A341C" w:rsidRDefault="00273B29">
            <w:pPr>
              <w:rPr>
                <w:color w:val="000000"/>
                <w:sz w:val="20"/>
                <w:szCs w:val="20"/>
              </w:rPr>
            </w:pPr>
            <w:r>
              <w:rPr>
                <w:color w:val="000000"/>
                <w:sz w:val="10"/>
                <w:szCs w:val="10"/>
              </w:rPr>
              <w:t xml:space="preserve">  </w:t>
            </w:r>
          </w:p>
        </w:tc>
        <w:tc>
          <w:tcPr>
            <w:tcW w:w="0" w:type="auto"/>
            <w:gridSpan w:val="2"/>
            <w:tcMar>
              <w:top w:w="5" w:type="dxa"/>
              <w:left w:w="5" w:type="dxa"/>
              <w:bottom w:w="5" w:type="dxa"/>
              <w:right w:w="5" w:type="dxa"/>
            </w:tcMar>
            <w:vAlign w:val="bottom"/>
            <w:hideMark/>
          </w:tcPr>
          <w:p w14:paraId="492BB127"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2C38042E" w14:textId="77777777" w:rsidR="008A341C" w:rsidRDefault="00273B29">
            <w:pPr>
              <w:rPr>
                <w:color w:val="000000"/>
                <w:sz w:val="20"/>
                <w:szCs w:val="20"/>
              </w:rPr>
            </w:pPr>
            <w:r>
              <w:rPr>
                <w:color w:val="000000"/>
                <w:sz w:val="10"/>
                <w:szCs w:val="10"/>
              </w:rPr>
              <w:t xml:space="preserve">  </w:t>
            </w:r>
          </w:p>
        </w:tc>
      </w:tr>
      <w:tr w:rsidR="008A341C" w14:paraId="5F65AB20" w14:textId="77777777">
        <w:trPr>
          <w:trHeight w:val="150"/>
        </w:trPr>
        <w:tc>
          <w:tcPr>
            <w:tcW w:w="0" w:type="auto"/>
            <w:shd w:val="clear" w:color="auto" w:fill="D6F3E8"/>
            <w:tcMar>
              <w:top w:w="5" w:type="dxa"/>
              <w:left w:w="5" w:type="dxa"/>
              <w:bottom w:w="5" w:type="dxa"/>
              <w:right w:w="5" w:type="dxa"/>
            </w:tcMar>
            <w:vAlign w:val="bottom"/>
            <w:hideMark/>
          </w:tcPr>
          <w:p w14:paraId="6A88C9E6" w14:textId="77777777" w:rsidR="008A341C" w:rsidRDefault="00273B29">
            <w:pPr>
              <w:ind w:left="180" w:hanging="180"/>
              <w:rPr>
                <w:color w:val="000000"/>
                <w:sz w:val="20"/>
                <w:szCs w:val="20"/>
              </w:rPr>
            </w:pPr>
            <w:r>
              <w:rPr>
                <w:b/>
                <w:bCs/>
                <w:color w:val="000000"/>
                <w:sz w:val="20"/>
                <w:szCs w:val="20"/>
              </w:rPr>
              <w:t>Current assets </w:t>
            </w:r>
          </w:p>
        </w:tc>
        <w:tc>
          <w:tcPr>
            <w:tcW w:w="0" w:type="auto"/>
            <w:shd w:val="clear" w:color="auto" w:fill="D6F3E8"/>
            <w:tcMar>
              <w:top w:w="5" w:type="dxa"/>
              <w:left w:w="5" w:type="dxa"/>
              <w:bottom w:w="5" w:type="dxa"/>
              <w:right w:w="5" w:type="dxa"/>
            </w:tcMar>
            <w:vAlign w:val="bottom"/>
            <w:hideMark/>
          </w:tcPr>
          <w:p w14:paraId="1CB664C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C45198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1F15E2F"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3B6FA8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DB5010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3F44A8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DDCA5C4"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D01FEE" w14:textId="77777777" w:rsidR="008A341C" w:rsidRDefault="00273B29">
            <w:pPr>
              <w:rPr>
                <w:color w:val="000000"/>
                <w:sz w:val="20"/>
                <w:szCs w:val="20"/>
              </w:rPr>
            </w:pPr>
            <w:r>
              <w:rPr>
                <w:color w:val="000000"/>
                <w:sz w:val="20"/>
                <w:szCs w:val="20"/>
              </w:rPr>
              <w:t xml:space="preserve">  </w:t>
            </w:r>
          </w:p>
        </w:tc>
      </w:tr>
      <w:tr w:rsidR="008A341C" w14:paraId="69FC4849" w14:textId="77777777">
        <w:trPr>
          <w:trHeight w:val="150"/>
        </w:trPr>
        <w:tc>
          <w:tcPr>
            <w:tcW w:w="0" w:type="auto"/>
            <w:tcMar>
              <w:top w:w="5" w:type="dxa"/>
              <w:left w:w="5" w:type="dxa"/>
              <w:bottom w:w="5" w:type="dxa"/>
              <w:right w:w="5" w:type="dxa"/>
            </w:tcMar>
            <w:vAlign w:val="bottom"/>
            <w:hideMark/>
          </w:tcPr>
          <w:p w14:paraId="5A62D745" w14:textId="77777777" w:rsidR="008A341C" w:rsidRDefault="00273B29">
            <w:pPr>
              <w:ind w:left="180" w:hanging="180"/>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1CE95A72"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3F3F7BDD"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017FACD3"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A15BE79"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4F38D4B1"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52445A23"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2342CBFB"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549818CD" w14:textId="77777777" w:rsidR="008A341C" w:rsidRDefault="00273B29">
            <w:pPr>
              <w:rPr>
                <w:color w:val="000000"/>
                <w:sz w:val="20"/>
                <w:szCs w:val="20"/>
              </w:rPr>
            </w:pPr>
            <w:r>
              <w:rPr>
                <w:color w:val="000000"/>
                <w:sz w:val="10"/>
                <w:szCs w:val="10"/>
              </w:rPr>
              <w:t xml:space="preserve">  </w:t>
            </w:r>
          </w:p>
        </w:tc>
      </w:tr>
      <w:tr w:rsidR="008A341C" w14:paraId="035BB2A2" w14:textId="77777777">
        <w:trPr>
          <w:trHeight w:val="150"/>
        </w:trPr>
        <w:tc>
          <w:tcPr>
            <w:tcW w:w="3700" w:type="pct"/>
            <w:shd w:val="clear" w:color="auto" w:fill="D6F3E8"/>
            <w:tcMar>
              <w:top w:w="5" w:type="dxa"/>
              <w:left w:w="230" w:type="dxa"/>
              <w:bottom w:w="5" w:type="dxa"/>
              <w:right w:w="5" w:type="dxa"/>
            </w:tcMar>
            <w:vAlign w:val="bottom"/>
            <w:hideMark/>
          </w:tcPr>
          <w:p w14:paraId="0E6E143B" w14:textId="77777777" w:rsidR="008A341C" w:rsidRDefault="00273B29">
            <w:pPr>
              <w:rPr>
                <w:color w:val="000000"/>
                <w:sz w:val="20"/>
                <w:szCs w:val="20"/>
              </w:rPr>
            </w:pPr>
            <w:r>
              <w:rPr>
                <w:color w:val="000000"/>
                <w:sz w:val="20"/>
                <w:szCs w:val="20"/>
              </w:rPr>
              <w:t>Cash and cash equivalents</w:t>
            </w:r>
          </w:p>
        </w:tc>
        <w:tc>
          <w:tcPr>
            <w:tcW w:w="50" w:type="pct"/>
            <w:shd w:val="clear" w:color="auto" w:fill="D6F3E8"/>
            <w:tcMar>
              <w:top w:w="5" w:type="dxa"/>
              <w:left w:w="5" w:type="dxa"/>
              <w:bottom w:w="5" w:type="dxa"/>
              <w:right w:w="5" w:type="dxa"/>
            </w:tcMar>
            <w:vAlign w:val="bottom"/>
            <w:hideMark/>
          </w:tcPr>
          <w:p w14:paraId="300ACAA4"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90CB9B1"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83C730C" w14:textId="77777777" w:rsidR="008A341C" w:rsidRDefault="00273B29">
            <w:pPr>
              <w:jc w:val="right"/>
              <w:rPr>
                <w:color w:val="000000"/>
                <w:sz w:val="20"/>
                <w:szCs w:val="20"/>
              </w:rPr>
            </w:pPr>
            <w:r>
              <w:rPr>
                <w:b/>
                <w:bCs/>
                <w:color w:val="000000"/>
                <w:sz w:val="20"/>
                <w:szCs w:val="20"/>
              </w:rPr>
              <w:t xml:space="preserve">1,090 </w:t>
            </w:r>
          </w:p>
        </w:tc>
        <w:tc>
          <w:tcPr>
            <w:tcW w:w="50" w:type="pct"/>
            <w:shd w:val="clear" w:color="auto" w:fill="D6F3E8"/>
            <w:tcMar>
              <w:top w:w="5" w:type="dxa"/>
              <w:left w:w="5" w:type="dxa"/>
              <w:bottom w:w="5" w:type="dxa"/>
              <w:right w:w="5" w:type="dxa"/>
            </w:tcMar>
            <w:vAlign w:val="bottom"/>
            <w:hideMark/>
          </w:tcPr>
          <w:p w14:paraId="72167297"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23705E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3E9B931"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87283EF" w14:textId="77777777" w:rsidR="008A341C" w:rsidRDefault="00273B29">
            <w:pPr>
              <w:jc w:val="right"/>
              <w:rPr>
                <w:color w:val="000000"/>
                <w:sz w:val="20"/>
                <w:szCs w:val="20"/>
              </w:rPr>
            </w:pPr>
            <w:r>
              <w:rPr>
                <w:color w:val="000000"/>
                <w:sz w:val="20"/>
                <w:szCs w:val="20"/>
              </w:rPr>
              <w:t xml:space="preserve">8,785 </w:t>
            </w:r>
          </w:p>
        </w:tc>
        <w:tc>
          <w:tcPr>
            <w:tcW w:w="50" w:type="pct"/>
            <w:shd w:val="clear" w:color="auto" w:fill="D6F3E8"/>
            <w:tcMar>
              <w:top w:w="5" w:type="dxa"/>
              <w:left w:w="5" w:type="dxa"/>
              <w:bottom w:w="5" w:type="dxa"/>
              <w:right w:w="5" w:type="dxa"/>
            </w:tcMar>
            <w:vAlign w:val="bottom"/>
            <w:hideMark/>
          </w:tcPr>
          <w:p w14:paraId="0C3C60D6" w14:textId="77777777" w:rsidR="008A341C" w:rsidRDefault="00273B29">
            <w:pPr>
              <w:rPr>
                <w:color w:val="000000"/>
                <w:sz w:val="20"/>
                <w:szCs w:val="20"/>
              </w:rPr>
            </w:pPr>
            <w:r>
              <w:rPr>
                <w:color w:val="000000"/>
                <w:sz w:val="20"/>
                <w:szCs w:val="20"/>
              </w:rPr>
              <w:t xml:space="preserve">  </w:t>
            </w:r>
          </w:p>
        </w:tc>
      </w:tr>
      <w:tr w:rsidR="008A341C" w14:paraId="337EBCAB" w14:textId="77777777">
        <w:trPr>
          <w:trHeight w:val="150"/>
        </w:trPr>
        <w:tc>
          <w:tcPr>
            <w:tcW w:w="0" w:type="auto"/>
            <w:tcMar>
              <w:top w:w="5" w:type="dxa"/>
              <w:left w:w="230" w:type="dxa"/>
              <w:bottom w:w="5" w:type="dxa"/>
              <w:right w:w="5" w:type="dxa"/>
            </w:tcMar>
            <w:vAlign w:val="bottom"/>
            <w:hideMark/>
          </w:tcPr>
          <w:p w14:paraId="6FE0AFDD" w14:textId="77777777" w:rsidR="008A341C" w:rsidRDefault="00273B29">
            <w:pPr>
              <w:rPr>
                <w:color w:val="000000"/>
                <w:sz w:val="20"/>
                <w:szCs w:val="20"/>
              </w:rPr>
            </w:pPr>
            <w:r>
              <w:rPr>
                <w:color w:val="000000"/>
                <w:sz w:val="20"/>
                <w:szCs w:val="20"/>
              </w:rPr>
              <w:t xml:space="preserve">Treasury bills </w:t>
            </w:r>
          </w:p>
        </w:tc>
        <w:tc>
          <w:tcPr>
            <w:tcW w:w="0" w:type="auto"/>
            <w:tcMar>
              <w:top w:w="5" w:type="dxa"/>
              <w:left w:w="5" w:type="dxa"/>
              <w:bottom w:w="5" w:type="dxa"/>
              <w:right w:w="5" w:type="dxa"/>
            </w:tcMar>
            <w:vAlign w:val="bottom"/>
            <w:hideMark/>
          </w:tcPr>
          <w:p w14:paraId="19C7A846"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1B8F49FE"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63165077" w14:textId="77777777" w:rsidR="008A341C" w:rsidRDefault="00273B29">
            <w:pPr>
              <w:jc w:val="right"/>
              <w:rPr>
                <w:color w:val="000000"/>
                <w:sz w:val="20"/>
                <w:szCs w:val="20"/>
              </w:rPr>
            </w:pPr>
            <w:r>
              <w:rPr>
                <w:b/>
                <w:bCs/>
                <w:color w:val="000000"/>
                <w:sz w:val="20"/>
                <w:szCs w:val="20"/>
              </w:rPr>
              <w:t xml:space="preserve">7,999 </w:t>
            </w:r>
          </w:p>
        </w:tc>
        <w:tc>
          <w:tcPr>
            <w:tcW w:w="0" w:type="auto"/>
            <w:tcMar>
              <w:top w:w="5" w:type="dxa"/>
              <w:left w:w="5" w:type="dxa"/>
              <w:bottom w:w="5" w:type="dxa"/>
              <w:right w:w="5" w:type="dxa"/>
            </w:tcMar>
            <w:vAlign w:val="bottom"/>
            <w:hideMark/>
          </w:tcPr>
          <w:p w14:paraId="6A19D219"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7B9E065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866EC3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F819A88" w14:textId="77777777" w:rsidR="008A341C" w:rsidRDefault="00273B29">
            <w:pPr>
              <w:jc w:val="right"/>
              <w:rPr>
                <w:color w:val="000000"/>
                <w:sz w:val="20"/>
                <w:szCs w:val="20"/>
              </w:rPr>
            </w:pPr>
            <w:r>
              <w:rPr>
                <w:color w:val="000000"/>
                <w:sz w:val="20"/>
                <w:szCs w:val="20"/>
              </w:rPr>
              <w:t xml:space="preserve">0 </w:t>
            </w:r>
          </w:p>
        </w:tc>
        <w:tc>
          <w:tcPr>
            <w:tcW w:w="0" w:type="auto"/>
            <w:tcMar>
              <w:top w:w="5" w:type="dxa"/>
              <w:left w:w="5" w:type="dxa"/>
              <w:bottom w:w="5" w:type="dxa"/>
              <w:right w:w="5" w:type="dxa"/>
            </w:tcMar>
            <w:vAlign w:val="bottom"/>
            <w:hideMark/>
          </w:tcPr>
          <w:p w14:paraId="4A121A10" w14:textId="77777777" w:rsidR="008A341C" w:rsidRDefault="00273B29">
            <w:pPr>
              <w:rPr>
                <w:color w:val="000000"/>
                <w:sz w:val="20"/>
                <w:szCs w:val="20"/>
              </w:rPr>
            </w:pPr>
            <w:r>
              <w:rPr>
                <w:color w:val="000000"/>
                <w:sz w:val="20"/>
                <w:szCs w:val="20"/>
              </w:rPr>
              <w:t xml:space="preserve">  </w:t>
            </w:r>
          </w:p>
        </w:tc>
      </w:tr>
      <w:tr w:rsidR="008A341C" w14:paraId="605ACC4B" w14:textId="77777777">
        <w:trPr>
          <w:trHeight w:val="150"/>
        </w:trPr>
        <w:tc>
          <w:tcPr>
            <w:tcW w:w="0" w:type="auto"/>
            <w:shd w:val="clear" w:color="auto" w:fill="D6F3E8"/>
            <w:tcMar>
              <w:top w:w="5" w:type="dxa"/>
              <w:left w:w="230" w:type="dxa"/>
              <w:bottom w:w="5" w:type="dxa"/>
              <w:right w:w="5" w:type="dxa"/>
            </w:tcMar>
            <w:vAlign w:val="bottom"/>
            <w:hideMark/>
          </w:tcPr>
          <w:p w14:paraId="2018B255" w14:textId="77777777" w:rsidR="008A341C" w:rsidRDefault="00273B29">
            <w:pPr>
              <w:rPr>
                <w:color w:val="000000"/>
                <w:sz w:val="20"/>
                <w:szCs w:val="20"/>
              </w:rPr>
            </w:pPr>
            <w:r>
              <w:rPr>
                <w:color w:val="000000"/>
                <w:sz w:val="20"/>
                <w:szCs w:val="20"/>
              </w:rPr>
              <w:t>Equity securities </w:t>
            </w:r>
          </w:p>
        </w:tc>
        <w:tc>
          <w:tcPr>
            <w:tcW w:w="0" w:type="auto"/>
            <w:shd w:val="clear" w:color="auto" w:fill="D6F3E8"/>
            <w:tcMar>
              <w:top w:w="5" w:type="dxa"/>
              <w:left w:w="5" w:type="dxa"/>
              <w:bottom w:w="5" w:type="dxa"/>
              <w:right w:w="5" w:type="dxa"/>
            </w:tcMar>
            <w:vAlign w:val="bottom"/>
            <w:hideMark/>
          </w:tcPr>
          <w:p w14:paraId="6E7E21EB" w14:textId="77777777" w:rsidR="008A341C" w:rsidRDefault="00273B29">
            <w:pPr>
              <w:rPr>
                <w:color w:val="000000"/>
                <w:sz w:val="20"/>
                <w:szCs w:val="20"/>
              </w:rPr>
            </w:pPr>
            <w:r>
              <w:rPr>
                <w:b/>
                <w:bCs/>
                <w:color w:val="000000"/>
                <w:sz w:val="20"/>
                <w:szCs w:val="20"/>
              </w:rPr>
              <w:t> </w:t>
            </w:r>
          </w:p>
        </w:tc>
        <w:tc>
          <w:tcPr>
            <w:tcW w:w="0" w:type="auto"/>
            <w:shd w:val="clear" w:color="auto" w:fill="D6F3E8"/>
            <w:tcMar>
              <w:top w:w="5" w:type="dxa"/>
              <w:left w:w="5" w:type="dxa"/>
              <w:bottom w:w="5" w:type="dxa"/>
              <w:right w:w="5" w:type="dxa"/>
            </w:tcMar>
            <w:vAlign w:val="bottom"/>
            <w:hideMark/>
          </w:tcPr>
          <w:p w14:paraId="77E839AA" w14:textId="77777777" w:rsidR="008A341C" w:rsidRDefault="00273B29">
            <w:pPr>
              <w:rPr>
                <w:color w:val="000000"/>
                <w:sz w:val="20"/>
                <w:szCs w:val="20"/>
              </w:rPr>
            </w:pPr>
            <w:r>
              <w:rPr>
                <w:b/>
                <w:bCs/>
                <w:color w:val="000000"/>
                <w:sz w:val="20"/>
                <w:szCs w:val="20"/>
              </w:rPr>
              <w:t> </w:t>
            </w:r>
          </w:p>
        </w:tc>
        <w:tc>
          <w:tcPr>
            <w:tcW w:w="0" w:type="auto"/>
            <w:shd w:val="clear" w:color="auto" w:fill="D6F3E8"/>
            <w:tcMar>
              <w:top w:w="5" w:type="dxa"/>
              <w:left w:w="5" w:type="dxa"/>
              <w:bottom w:w="5" w:type="dxa"/>
              <w:right w:w="5" w:type="dxa"/>
            </w:tcMar>
            <w:vAlign w:val="bottom"/>
            <w:hideMark/>
          </w:tcPr>
          <w:p w14:paraId="22F9345B" w14:textId="77777777" w:rsidR="008A341C" w:rsidRDefault="00273B29">
            <w:pPr>
              <w:jc w:val="right"/>
              <w:rPr>
                <w:color w:val="000000"/>
                <w:sz w:val="20"/>
                <w:szCs w:val="20"/>
              </w:rPr>
            </w:pPr>
            <w:r>
              <w:rPr>
                <w:b/>
                <w:bCs/>
                <w:color w:val="000000"/>
                <w:sz w:val="20"/>
                <w:szCs w:val="20"/>
              </w:rPr>
              <w:t>42</w:t>
            </w:r>
          </w:p>
        </w:tc>
        <w:tc>
          <w:tcPr>
            <w:tcW w:w="0" w:type="auto"/>
            <w:shd w:val="clear" w:color="auto" w:fill="D6F3E8"/>
            <w:tcMar>
              <w:top w:w="5" w:type="dxa"/>
              <w:left w:w="5" w:type="dxa"/>
              <w:bottom w:w="5" w:type="dxa"/>
              <w:right w:w="5" w:type="dxa"/>
            </w:tcMar>
            <w:vAlign w:val="bottom"/>
            <w:hideMark/>
          </w:tcPr>
          <w:p w14:paraId="4D5A5BCD" w14:textId="77777777" w:rsidR="008A341C" w:rsidRDefault="00273B29">
            <w:pPr>
              <w:rPr>
                <w:color w:val="000000"/>
                <w:sz w:val="20"/>
                <w:szCs w:val="20"/>
              </w:rPr>
            </w:pPr>
            <w:r>
              <w:rPr>
                <w:b/>
                <w:bCs/>
                <w:color w:val="000000"/>
                <w:sz w:val="20"/>
                <w:szCs w:val="20"/>
              </w:rPr>
              <w:t> </w:t>
            </w:r>
          </w:p>
        </w:tc>
        <w:tc>
          <w:tcPr>
            <w:tcW w:w="0" w:type="auto"/>
            <w:shd w:val="clear" w:color="auto" w:fill="D6F3E8"/>
            <w:tcMar>
              <w:top w:w="5" w:type="dxa"/>
              <w:left w:w="5" w:type="dxa"/>
              <w:bottom w:w="5" w:type="dxa"/>
              <w:right w:w="5" w:type="dxa"/>
            </w:tcMar>
            <w:vAlign w:val="bottom"/>
            <w:hideMark/>
          </w:tcPr>
          <w:p w14:paraId="1E80B206" w14:textId="77777777" w:rsidR="008A341C" w:rsidRDefault="00273B29">
            <w:pPr>
              <w:rPr>
                <w:color w:val="000000"/>
                <w:sz w:val="20"/>
                <w:szCs w:val="20"/>
              </w:rPr>
            </w:pPr>
            <w:r>
              <w:rPr>
                <w:color w:val="000000"/>
                <w:sz w:val="20"/>
                <w:szCs w:val="20"/>
              </w:rPr>
              <w:t> </w:t>
            </w:r>
          </w:p>
        </w:tc>
        <w:tc>
          <w:tcPr>
            <w:tcW w:w="0" w:type="auto"/>
            <w:shd w:val="clear" w:color="auto" w:fill="D6F3E8"/>
            <w:tcMar>
              <w:top w:w="5" w:type="dxa"/>
              <w:left w:w="5" w:type="dxa"/>
              <w:bottom w:w="5" w:type="dxa"/>
              <w:right w:w="5" w:type="dxa"/>
            </w:tcMar>
            <w:vAlign w:val="bottom"/>
            <w:hideMark/>
          </w:tcPr>
          <w:p w14:paraId="4A3A4EE5" w14:textId="77777777" w:rsidR="008A341C" w:rsidRDefault="00273B29">
            <w:pPr>
              <w:rPr>
                <w:color w:val="000000"/>
                <w:sz w:val="20"/>
                <w:szCs w:val="20"/>
              </w:rPr>
            </w:pPr>
            <w:r>
              <w:rPr>
                <w:color w:val="000000"/>
                <w:sz w:val="20"/>
                <w:szCs w:val="20"/>
              </w:rPr>
              <w:t> </w:t>
            </w:r>
          </w:p>
        </w:tc>
        <w:tc>
          <w:tcPr>
            <w:tcW w:w="0" w:type="auto"/>
            <w:shd w:val="clear" w:color="auto" w:fill="D6F3E8"/>
            <w:tcMar>
              <w:top w:w="5" w:type="dxa"/>
              <w:left w:w="5" w:type="dxa"/>
              <w:bottom w:w="5" w:type="dxa"/>
              <w:right w:w="5" w:type="dxa"/>
            </w:tcMar>
            <w:vAlign w:val="bottom"/>
            <w:hideMark/>
          </w:tcPr>
          <w:p w14:paraId="39F1824E" w14:textId="77777777" w:rsidR="008A341C" w:rsidRDefault="00273B29">
            <w:pPr>
              <w:jc w:val="right"/>
              <w:rPr>
                <w:color w:val="000000"/>
                <w:sz w:val="20"/>
                <w:szCs w:val="20"/>
              </w:rPr>
            </w:pPr>
            <w:r>
              <w:rPr>
                <w:color w:val="000000"/>
                <w:sz w:val="20"/>
                <w:szCs w:val="20"/>
              </w:rPr>
              <w:t>45</w:t>
            </w:r>
          </w:p>
        </w:tc>
        <w:tc>
          <w:tcPr>
            <w:tcW w:w="0" w:type="auto"/>
            <w:shd w:val="clear" w:color="auto" w:fill="D6F3E8"/>
            <w:tcMar>
              <w:top w:w="5" w:type="dxa"/>
              <w:left w:w="5" w:type="dxa"/>
              <w:bottom w:w="5" w:type="dxa"/>
              <w:right w:w="5" w:type="dxa"/>
            </w:tcMar>
            <w:vAlign w:val="bottom"/>
            <w:hideMark/>
          </w:tcPr>
          <w:p w14:paraId="0120BF62" w14:textId="77777777" w:rsidR="008A341C" w:rsidRDefault="00273B29">
            <w:pPr>
              <w:rPr>
                <w:color w:val="000000"/>
                <w:sz w:val="20"/>
                <w:szCs w:val="20"/>
              </w:rPr>
            </w:pPr>
            <w:r>
              <w:rPr>
                <w:color w:val="000000"/>
                <w:sz w:val="20"/>
                <w:szCs w:val="20"/>
              </w:rPr>
              <w:t> </w:t>
            </w:r>
          </w:p>
        </w:tc>
      </w:tr>
      <w:tr w:rsidR="008A341C" w14:paraId="38EEB79E" w14:textId="77777777">
        <w:trPr>
          <w:trHeight w:val="150"/>
        </w:trPr>
        <w:tc>
          <w:tcPr>
            <w:tcW w:w="0" w:type="auto"/>
            <w:tcMar>
              <w:top w:w="5" w:type="dxa"/>
              <w:left w:w="230" w:type="dxa"/>
              <w:bottom w:w="5" w:type="dxa"/>
              <w:right w:w="5" w:type="dxa"/>
            </w:tcMar>
            <w:vAlign w:val="bottom"/>
            <w:hideMark/>
          </w:tcPr>
          <w:p w14:paraId="165C5435" w14:textId="77777777" w:rsidR="008A341C" w:rsidRDefault="00273B29">
            <w:pPr>
              <w:rPr>
                <w:color w:val="000000"/>
                <w:sz w:val="20"/>
                <w:szCs w:val="20"/>
              </w:rPr>
            </w:pPr>
            <w:r>
              <w:rPr>
                <w:color w:val="000000"/>
                <w:sz w:val="20"/>
                <w:szCs w:val="20"/>
              </w:rPr>
              <w:t>Trade receivables, less allowance for doubtful accounts of $11</w:t>
            </w:r>
          </w:p>
        </w:tc>
        <w:tc>
          <w:tcPr>
            <w:tcW w:w="0" w:type="auto"/>
            <w:tcMar>
              <w:top w:w="5" w:type="dxa"/>
              <w:left w:w="5" w:type="dxa"/>
              <w:bottom w:w="5" w:type="dxa"/>
              <w:right w:w="5" w:type="dxa"/>
            </w:tcMar>
            <w:vAlign w:val="bottom"/>
            <w:hideMark/>
          </w:tcPr>
          <w:p w14:paraId="6F1736F7"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68A48708"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0ADD2DED" w14:textId="77777777" w:rsidR="008A341C" w:rsidRDefault="00273B29">
            <w:pPr>
              <w:jc w:val="right"/>
              <w:rPr>
                <w:color w:val="000000"/>
                <w:sz w:val="20"/>
                <w:szCs w:val="20"/>
              </w:rPr>
            </w:pPr>
            <w:r>
              <w:rPr>
                <w:b/>
                <w:bCs/>
                <w:color w:val="000000"/>
                <w:sz w:val="20"/>
                <w:szCs w:val="20"/>
              </w:rPr>
              <w:t xml:space="preserve">957 </w:t>
            </w:r>
          </w:p>
        </w:tc>
        <w:tc>
          <w:tcPr>
            <w:tcW w:w="0" w:type="auto"/>
            <w:tcMar>
              <w:top w:w="5" w:type="dxa"/>
              <w:left w:w="5" w:type="dxa"/>
              <w:bottom w:w="5" w:type="dxa"/>
              <w:right w:w="5" w:type="dxa"/>
            </w:tcMar>
            <w:vAlign w:val="bottom"/>
            <w:hideMark/>
          </w:tcPr>
          <w:p w14:paraId="6237A5C7"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0BDFA47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DB5A65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CBB8FDA" w14:textId="77777777" w:rsidR="008A341C" w:rsidRDefault="00273B29">
            <w:pPr>
              <w:jc w:val="right"/>
              <w:rPr>
                <w:color w:val="000000"/>
                <w:sz w:val="20"/>
                <w:szCs w:val="20"/>
              </w:rPr>
            </w:pPr>
            <w:r>
              <w:rPr>
                <w:color w:val="000000"/>
                <w:sz w:val="20"/>
                <w:szCs w:val="20"/>
              </w:rPr>
              <w:t xml:space="preserve">1,036 </w:t>
            </w:r>
          </w:p>
        </w:tc>
        <w:tc>
          <w:tcPr>
            <w:tcW w:w="0" w:type="auto"/>
            <w:tcMar>
              <w:top w:w="5" w:type="dxa"/>
              <w:left w:w="5" w:type="dxa"/>
              <w:bottom w:w="5" w:type="dxa"/>
              <w:right w:w="5" w:type="dxa"/>
            </w:tcMar>
            <w:vAlign w:val="bottom"/>
            <w:hideMark/>
          </w:tcPr>
          <w:p w14:paraId="228A9123" w14:textId="77777777" w:rsidR="008A341C" w:rsidRDefault="00273B29">
            <w:pPr>
              <w:rPr>
                <w:color w:val="000000"/>
                <w:sz w:val="20"/>
                <w:szCs w:val="20"/>
              </w:rPr>
            </w:pPr>
            <w:r>
              <w:rPr>
                <w:color w:val="000000"/>
                <w:sz w:val="20"/>
                <w:szCs w:val="20"/>
              </w:rPr>
              <w:t xml:space="preserve">  </w:t>
            </w:r>
          </w:p>
        </w:tc>
      </w:tr>
      <w:tr w:rsidR="008A341C" w14:paraId="2F1970F0" w14:textId="77777777">
        <w:trPr>
          <w:trHeight w:val="150"/>
        </w:trPr>
        <w:tc>
          <w:tcPr>
            <w:tcW w:w="0" w:type="auto"/>
            <w:shd w:val="clear" w:color="auto" w:fill="D6F3E8"/>
            <w:tcMar>
              <w:top w:w="5" w:type="dxa"/>
              <w:left w:w="230" w:type="dxa"/>
              <w:bottom w:w="5" w:type="dxa"/>
              <w:right w:w="5" w:type="dxa"/>
            </w:tcMar>
            <w:vAlign w:val="bottom"/>
            <w:hideMark/>
          </w:tcPr>
          <w:p w14:paraId="39070250" w14:textId="77777777" w:rsidR="008A341C" w:rsidRDefault="00273B29">
            <w:pPr>
              <w:rPr>
                <w:color w:val="000000"/>
                <w:sz w:val="20"/>
                <w:szCs w:val="20"/>
              </w:rPr>
            </w:pPr>
            <w:r>
              <w:rPr>
                <w:color w:val="000000"/>
                <w:sz w:val="20"/>
                <w:szCs w:val="20"/>
              </w:rPr>
              <w:t xml:space="preserve">Inventories </w:t>
            </w:r>
          </w:p>
        </w:tc>
        <w:tc>
          <w:tcPr>
            <w:tcW w:w="0" w:type="auto"/>
            <w:shd w:val="clear" w:color="auto" w:fill="D6F3E8"/>
            <w:tcMar>
              <w:top w:w="5" w:type="dxa"/>
              <w:left w:w="5" w:type="dxa"/>
              <w:bottom w:w="5" w:type="dxa"/>
              <w:right w:w="5" w:type="dxa"/>
            </w:tcMar>
            <w:vAlign w:val="bottom"/>
            <w:hideMark/>
          </w:tcPr>
          <w:p w14:paraId="5CF08FB4"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3C5C1A9"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A33EFF" w14:textId="77777777" w:rsidR="008A341C" w:rsidRDefault="00273B29">
            <w:pPr>
              <w:jc w:val="right"/>
              <w:rPr>
                <w:color w:val="000000"/>
                <w:sz w:val="20"/>
                <w:szCs w:val="20"/>
              </w:rPr>
            </w:pPr>
            <w:r>
              <w:rPr>
                <w:b/>
                <w:bCs/>
                <w:color w:val="000000"/>
                <w:sz w:val="20"/>
                <w:szCs w:val="20"/>
              </w:rPr>
              <w:t xml:space="preserve">1,572 </w:t>
            </w:r>
          </w:p>
        </w:tc>
        <w:tc>
          <w:tcPr>
            <w:tcW w:w="0" w:type="auto"/>
            <w:shd w:val="clear" w:color="auto" w:fill="D6F3E8"/>
            <w:tcMar>
              <w:top w:w="5" w:type="dxa"/>
              <w:left w:w="5" w:type="dxa"/>
              <w:bottom w:w="5" w:type="dxa"/>
              <w:right w:w="5" w:type="dxa"/>
            </w:tcMar>
            <w:vAlign w:val="bottom"/>
            <w:hideMark/>
          </w:tcPr>
          <w:p w14:paraId="25B484DF"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95A166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019905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FC3DC55" w14:textId="77777777" w:rsidR="008A341C" w:rsidRDefault="00273B29">
            <w:pPr>
              <w:jc w:val="right"/>
              <w:rPr>
                <w:color w:val="000000"/>
                <w:sz w:val="20"/>
                <w:szCs w:val="20"/>
              </w:rPr>
            </w:pPr>
            <w:r>
              <w:rPr>
                <w:color w:val="000000"/>
                <w:sz w:val="20"/>
                <w:szCs w:val="20"/>
              </w:rPr>
              <w:t xml:space="preserve">1,695 </w:t>
            </w:r>
          </w:p>
        </w:tc>
        <w:tc>
          <w:tcPr>
            <w:tcW w:w="0" w:type="auto"/>
            <w:shd w:val="clear" w:color="auto" w:fill="D6F3E8"/>
            <w:tcMar>
              <w:top w:w="5" w:type="dxa"/>
              <w:left w:w="5" w:type="dxa"/>
              <w:bottom w:w="5" w:type="dxa"/>
              <w:right w:w="5" w:type="dxa"/>
            </w:tcMar>
            <w:vAlign w:val="bottom"/>
            <w:hideMark/>
          </w:tcPr>
          <w:p w14:paraId="77E88A95" w14:textId="77777777" w:rsidR="008A341C" w:rsidRDefault="00273B29">
            <w:pPr>
              <w:rPr>
                <w:color w:val="000000"/>
                <w:sz w:val="20"/>
                <w:szCs w:val="20"/>
              </w:rPr>
            </w:pPr>
            <w:r>
              <w:rPr>
                <w:color w:val="000000"/>
                <w:sz w:val="20"/>
                <w:szCs w:val="20"/>
              </w:rPr>
              <w:t xml:space="preserve">  </w:t>
            </w:r>
          </w:p>
        </w:tc>
      </w:tr>
      <w:tr w:rsidR="008A341C" w14:paraId="1269A0A8" w14:textId="77777777">
        <w:trPr>
          <w:trHeight w:val="150"/>
        </w:trPr>
        <w:tc>
          <w:tcPr>
            <w:tcW w:w="0" w:type="auto"/>
            <w:tcMar>
              <w:top w:w="5" w:type="dxa"/>
              <w:left w:w="230" w:type="dxa"/>
              <w:bottom w:w="5" w:type="dxa"/>
              <w:right w:w="5" w:type="dxa"/>
            </w:tcMar>
            <w:vAlign w:val="bottom"/>
            <w:hideMark/>
          </w:tcPr>
          <w:p w14:paraId="7E0E75EF" w14:textId="77777777" w:rsidR="008A341C" w:rsidRDefault="00273B29">
            <w:pPr>
              <w:rPr>
                <w:color w:val="000000"/>
                <w:sz w:val="20"/>
                <w:szCs w:val="20"/>
              </w:rPr>
            </w:pPr>
            <w:r>
              <w:rPr>
                <w:color w:val="000000"/>
                <w:sz w:val="20"/>
                <w:szCs w:val="20"/>
              </w:rPr>
              <w:t xml:space="preserve">Other current assets </w:t>
            </w:r>
          </w:p>
        </w:tc>
        <w:tc>
          <w:tcPr>
            <w:tcW w:w="0" w:type="auto"/>
            <w:tcMar>
              <w:top w:w="5" w:type="dxa"/>
              <w:left w:w="5" w:type="dxa"/>
              <w:bottom w:w="5" w:type="dxa"/>
              <w:right w:w="5" w:type="dxa"/>
            </w:tcMar>
            <w:vAlign w:val="bottom"/>
            <w:hideMark/>
          </w:tcPr>
          <w:p w14:paraId="0BCF4E5C"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2AFDCEB4"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65EF9A77" w14:textId="77777777" w:rsidR="008A341C" w:rsidRDefault="00273B29">
            <w:pPr>
              <w:jc w:val="right"/>
              <w:rPr>
                <w:color w:val="000000"/>
                <w:sz w:val="20"/>
                <w:szCs w:val="20"/>
              </w:rPr>
            </w:pPr>
            <w:r>
              <w:rPr>
                <w:b/>
                <w:bCs/>
                <w:color w:val="000000"/>
                <w:sz w:val="20"/>
                <w:szCs w:val="20"/>
              </w:rPr>
              <w:t xml:space="preserve">170 </w:t>
            </w:r>
          </w:p>
        </w:tc>
        <w:tc>
          <w:tcPr>
            <w:tcW w:w="0" w:type="auto"/>
            <w:tcMar>
              <w:top w:w="5" w:type="dxa"/>
              <w:left w:w="5" w:type="dxa"/>
              <w:bottom w:w="5" w:type="dxa"/>
              <w:right w:w="5" w:type="dxa"/>
            </w:tcMar>
            <w:vAlign w:val="bottom"/>
            <w:hideMark/>
          </w:tcPr>
          <w:p w14:paraId="3405C795"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5CC67EB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5F8E9C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92E792C" w14:textId="77777777" w:rsidR="008A341C" w:rsidRDefault="00273B29">
            <w:pPr>
              <w:jc w:val="right"/>
              <w:rPr>
                <w:color w:val="000000"/>
                <w:sz w:val="20"/>
                <w:szCs w:val="20"/>
              </w:rPr>
            </w:pPr>
            <w:r>
              <w:rPr>
                <w:color w:val="000000"/>
                <w:sz w:val="20"/>
                <w:szCs w:val="20"/>
              </w:rPr>
              <w:t xml:space="preserve">159 </w:t>
            </w:r>
          </w:p>
        </w:tc>
        <w:tc>
          <w:tcPr>
            <w:tcW w:w="0" w:type="auto"/>
            <w:tcMar>
              <w:top w:w="5" w:type="dxa"/>
              <w:left w:w="5" w:type="dxa"/>
              <w:bottom w:w="5" w:type="dxa"/>
              <w:right w:w="5" w:type="dxa"/>
            </w:tcMar>
            <w:vAlign w:val="bottom"/>
            <w:hideMark/>
          </w:tcPr>
          <w:p w14:paraId="06EB7810" w14:textId="77777777" w:rsidR="008A341C" w:rsidRDefault="00273B29">
            <w:pPr>
              <w:rPr>
                <w:color w:val="000000"/>
                <w:sz w:val="20"/>
                <w:szCs w:val="20"/>
              </w:rPr>
            </w:pPr>
            <w:r>
              <w:rPr>
                <w:color w:val="000000"/>
                <w:sz w:val="20"/>
                <w:szCs w:val="20"/>
              </w:rPr>
              <w:t xml:space="preserve">  </w:t>
            </w:r>
          </w:p>
        </w:tc>
      </w:tr>
      <w:tr w:rsidR="008A341C" w14:paraId="6ED608FD" w14:textId="77777777">
        <w:trPr>
          <w:trHeight w:val="255"/>
        </w:trPr>
        <w:tc>
          <w:tcPr>
            <w:tcW w:w="0" w:type="auto"/>
            <w:shd w:val="clear" w:color="auto" w:fill="D6F3E8"/>
            <w:tcMar>
              <w:top w:w="5" w:type="dxa"/>
              <w:left w:w="230" w:type="dxa"/>
              <w:bottom w:w="5" w:type="dxa"/>
              <w:right w:w="5" w:type="dxa"/>
            </w:tcMar>
            <w:vAlign w:val="bottom"/>
            <w:hideMark/>
          </w:tcPr>
          <w:p w14:paraId="79451243" w14:textId="77777777" w:rsidR="008A341C" w:rsidRDefault="00273B29">
            <w:pPr>
              <w:rPr>
                <w:color w:val="000000"/>
                <w:sz w:val="20"/>
                <w:szCs w:val="20"/>
              </w:rPr>
            </w:pPr>
            <w:r>
              <w:rPr>
                <w:color w:val="000000"/>
                <w:sz w:val="20"/>
                <w:szCs w:val="20"/>
              </w:rPr>
              <w:t>Income tax receivable</w:t>
            </w:r>
          </w:p>
        </w:tc>
        <w:tc>
          <w:tcPr>
            <w:tcW w:w="0" w:type="auto"/>
            <w:shd w:val="clear" w:color="auto" w:fill="D6F3E8"/>
            <w:tcMar>
              <w:top w:w="5" w:type="dxa"/>
              <w:left w:w="5" w:type="dxa"/>
              <w:bottom w:w="5" w:type="dxa"/>
              <w:right w:w="5" w:type="dxa"/>
            </w:tcMar>
            <w:vAlign w:val="bottom"/>
          </w:tcPr>
          <w:p w14:paraId="69DA8E3F"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tcPr>
          <w:p w14:paraId="008FF51C"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2DBAEE11" w14:textId="77777777" w:rsidR="008A341C" w:rsidRDefault="00273B29">
            <w:pPr>
              <w:jc w:val="right"/>
              <w:rPr>
                <w:color w:val="000000"/>
                <w:sz w:val="20"/>
                <w:szCs w:val="20"/>
              </w:rPr>
            </w:pPr>
            <w:r>
              <w:rPr>
                <w:b/>
                <w:bCs/>
                <w:color w:val="000000"/>
                <w:sz w:val="20"/>
                <w:szCs w:val="20"/>
              </w:rPr>
              <w:t>26</w:t>
            </w:r>
          </w:p>
        </w:tc>
        <w:tc>
          <w:tcPr>
            <w:tcW w:w="0" w:type="auto"/>
            <w:shd w:val="clear" w:color="auto" w:fill="D6F3E8"/>
            <w:tcMar>
              <w:top w:w="5" w:type="dxa"/>
              <w:left w:w="5" w:type="dxa"/>
              <w:bottom w:w="5" w:type="dxa"/>
              <w:right w:w="5" w:type="dxa"/>
            </w:tcMar>
            <w:vAlign w:val="bottom"/>
          </w:tcPr>
          <w:p w14:paraId="774BD32C" w14:textId="77777777" w:rsidR="008A341C" w:rsidRDefault="008A341C">
            <w:pPr>
              <w:rPr>
                <w:color w:val="000000"/>
                <w:sz w:val="20"/>
                <w:szCs w:val="20"/>
              </w:rPr>
            </w:pPr>
          </w:p>
        </w:tc>
        <w:tc>
          <w:tcPr>
            <w:tcW w:w="0" w:type="auto"/>
            <w:shd w:val="clear" w:color="auto" w:fill="D6F3E8"/>
            <w:tcMar>
              <w:top w:w="5" w:type="dxa"/>
              <w:left w:w="5" w:type="dxa"/>
              <w:bottom w:w="5" w:type="dxa"/>
              <w:right w:w="5" w:type="dxa"/>
            </w:tcMar>
            <w:vAlign w:val="bottom"/>
          </w:tcPr>
          <w:p w14:paraId="32F131E3"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tcPr>
          <w:p w14:paraId="6A13AD1A"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0FE49DE8" w14:textId="77777777" w:rsidR="008A341C" w:rsidRDefault="00273B29">
            <w:pPr>
              <w:jc w:val="right"/>
              <w:rPr>
                <w:color w:val="000000"/>
                <w:sz w:val="20"/>
                <w:szCs w:val="20"/>
              </w:rPr>
            </w:pPr>
            <w:r>
              <w:rPr>
                <w:color w:val="000000"/>
                <w:sz w:val="20"/>
                <w:szCs w:val="20"/>
              </w:rPr>
              <w:t>0</w:t>
            </w:r>
          </w:p>
        </w:tc>
        <w:tc>
          <w:tcPr>
            <w:tcW w:w="0" w:type="auto"/>
            <w:shd w:val="clear" w:color="auto" w:fill="D6F3E8"/>
            <w:tcMar>
              <w:top w:w="5" w:type="dxa"/>
              <w:left w:w="5" w:type="dxa"/>
              <w:bottom w:w="5" w:type="dxa"/>
              <w:right w:w="5" w:type="dxa"/>
            </w:tcMar>
            <w:vAlign w:val="bottom"/>
          </w:tcPr>
          <w:p w14:paraId="508A907E" w14:textId="77777777" w:rsidR="008A341C" w:rsidRDefault="008A341C">
            <w:pPr>
              <w:rPr>
                <w:color w:val="000000"/>
                <w:sz w:val="20"/>
                <w:szCs w:val="20"/>
              </w:rPr>
            </w:pPr>
          </w:p>
        </w:tc>
      </w:tr>
      <w:tr w:rsidR="008A341C" w14:paraId="5C06AFC2" w14:textId="77777777">
        <w:trPr>
          <w:trHeight w:val="75"/>
        </w:trPr>
        <w:tc>
          <w:tcPr>
            <w:tcW w:w="0" w:type="auto"/>
            <w:tcMar>
              <w:top w:w="5" w:type="dxa"/>
              <w:left w:w="5" w:type="dxa"/>
              <w:bottom w:w="5" w:type="dxa"/>
              <w:right w:w="5" w:type="dxa"/>
            </w:tcMar>
            <w:vAlign w:val="bottom"/>
            <w:hideMark/>
          </w:tcPr>
          <w:p w14:paraId="2423BC3C"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09F91A0C"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34690671"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3C28ECDA"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09132BD5"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3F854C8A"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77D632E1"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F6ADF64"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7208F0B1" w14:textId="77777777" w:rsidR="008A341C" w:rsidRDefault="00273B29">
            <w:pPr>
              <w:rPr>
                <w:color w:val="000000"/>
                <w:sz w:val="20"/>
                <w:szCs w:val="20"/>
              </w:rPr>
            </w:pPr>
            <w:r>
              <w:rPr>
                <w:color w:val="000000"/>
                <w:sz w:val="10"/>
                <w:szCs w:val="10"/>
              </w:rPr>
              <w:t xml:space="preserve">  </w:t>
            </w:r>
          </w:p>
        </w:tc>
      </w:tr>
      <w:tr w:rsidR="008A341C" w14:paraId="651EBAB1" w14:textId="77777777">
        <w:trPr>
          <w:trHeight w:val="150"/>
        </w:trPr>
        <w:tc>
          <w:tcPr>
            <w:tcW w:w="0" w:type="auto"/>
            <w:shd w:val="clear" w:color="auto" w:fill="D6F3E8"/>
            <w:tcMar>
              <w:top w:w="5" w:type="dxa"/>
              <w:left w:w="5" w:type="dxa"/>
              <w:bottom w:w="5" w:type="dxa"/>
              <w:right w:w="5" w:type="dxa"/>
            </w:tcMar>
            <w:vAlign w:val="bottom"/>
            <w:hideMark/>
          </w:tcPr>
          <w:p w14:paraId="07919041" w14:textId="77777777" w:rsidR="008A341C" w:rsidRDefault="00273B29">
            <w:pPr>
              <w:rPr>
                <w:color w:val="000000"/>
                <w:sz w:val="20"/>
                <w:szCs w:val="20"/>
              </w:rPr>
            </w:pPr>
            <w:r>
              <w:rPr>
                <w:b/>
                <w:bCs/>
                <w:color w:val="000000"/>
                <w:sz w:val="20"/>
                <w:szCs w:val="20"/>
              </w:rPr>
              <w:t xml:space="preserve">Total current assets </w:t>
            </w:r>
          </w:p>
        </w:tc>
        <w:tc>
          <w:tcPr>
            <w:tcW w:w="0" w:type="auto"/>
            <w:shd w:val="clear" w:color="auto" w:fill="D6F3E8"/>
            <w:tcMar>
              <w:top w:w="5" w:type="dxa"/>
              <w:left w:w="5" w:type="dxa"/>
              <w:bottom w:w="5" w:type="dxa"/>
              <w:right w:w="5" w:type="dxa"/>
            </w:tcMar>
            <w:vAlign w:val="bottom"/>
            <w:hideMark/>
          </w:tcPr>
          <w:p w14:paraId="7657BADE"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1EA8CBC4"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4C9DCE15" w14:textId="77777777" w:rsidR="008A341C" w:rsidRDefault="00273B29">
            <w:pPr>
              <w:jc w:val="right"/>
              <w:rPr>
                <w:color w:val="000000"/>
                <w:sz w:val="20"/>
                <w:szCs w:val="20"/>
              </w:rPr>
            </w:pPr>
            <w:r>
              <w:rPr>
                <w:b/>
                <w:bCs/>
                <w:color w:val="000000"/>
                <w:sz w:val="20"/>
                <w:szCs w:val="20"/>
              </w:rPr>
              <w:t xml:space="preserve">11,856 </w:t>
            </w:r>
          </w:p>
        </w:tc>
        <w:tc>
          <w:tcPr>
            <w:tcW w:w="0" w:type="auto"/>
            <w:shd w:val="clear" w:color="auto" w:fill="D6F3E8"/>
            <w:tcMar>
              <w:top w:w="5" w:type="dxa"/>
              <w:left w:w="5" w:type="dxa"/>
              <w:bottom w:w="5" w:type="dxa"/>
              <w:right w:w="5" w:type="dxa"/>
            </w:tcMar>
            <w:vAlign w:val="bottom"/>
            <w:hideMark/>
          </w:tcPr>
          <w:p w14:paraId="5CF7D817"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B29C9BE"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7D2D3A43"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4B211E0A" w14:textId="77777777" w:rsidR="008A341C" w:rsidRDefault="00273B29">
            <w:pPr>
              <w:jc w:val="right"/>
              <w:rPr>
                <w:color w:val="000000"/>
                <w:sz w:val="20"/>
                <w:szCs w:val="20"/>
              </w:rPr>
            </w:pPr>
            <w:r>
              <w:rPr>
                <w:color w:val="000000"/>
                <w:sz w:val="20"/>
                <w:szCs w:val="20"/>
              </w:rPr>
              <w:t xml:space="preserve">11,720 </w:t>
            </w:r>
          </w:p>
        </w:tc>
        <w:tc>
          <w:tcPr>
            <w:tcW w:w="0" w:type="auto"/>
            <w:shd w:val="clear" w:color="auto" w:fill="D6F3E8"/>
            <w:tcMar>
              <w:top w:w="5" w:type="dxa"/>
              <w:left w:w="5" w:type="dxa"/>
              <w:bottom w:w="5" w:type="dxa"/>
              <w:right w:w="5" w:type="dxa"/>
            </w:tcMar>
            <w:vAlign w:val="bottom"/>
            <w:hideMark/>
          </w:tcPr>
          <w:p w14:paraId="508A4FA8" w14:textId="77777777" w:rsidR="008A341C" w:rsidRDefault="00273B29">
            <w:pPr>
              <w:rPr>
                <w:color w:val="000000"/>
                <w:sz w:val="20"/>
                <w:szCs w:val="20"/>
              </w:rPr>
            </w:pPr>
            <w:r>
              <w:rPr>
                <w:color w:val="000000"/>
                <w:sz w:val="20"/>
                <w:szCs w:val="20"/>
              </w:rPr>
              <w:t xml:space="preserve">  </w:t>
            </w:r>
          </w:p>
        </w:tc>
      </w:tr>
      <w:tr w:rsidR="008A341C" w14:paraId="754912DE" w14:textId="77777777">
        <w:trPr>
          <w:trHeight w:val="75"/>
        </w:trPr>
        <w:tc>
          <w:tcPr>
            <w:tcW w:w="0" w:type="auto"/>
            <w:tcMar>
              <w:top w:w="5" w:type="dxa"/>
              <w:left w:w="5" w:type="dxa"/>
              <w:bottom w:w="5" w:type="dxa"/>
              <w:right w:w="5" w:type="dxa"/>
            </w:tcMar>
            <w:vAlign w:val="bottom"/>
            <w:hideMark/>
          </w:tcPr>
          <w:p w14:paraId="66ED1042"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2F95ACC3"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C118730"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77C07D0"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C44AC6D"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197A0BA"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00FDABDB"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EB6B173"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1C247CB" w14:textId="77777777" w:rsidR="008A341C" w:rsidRDefault="00273B29">
            <w:pPr>
              <w:rPr>
                <w:color w:val="000000"/>
                <w:sz w:val="20"/>
                <w:szCs w:val="20"/>
              </w:rPr>
            </w:pPr>
            <w:r>
              <w:rPr>
                <w:color w:val="000000"/>
                <w:sz w:val="10"/>
                <w:szCs w:val="10"/>
              </w:rPr>
              <w:t xml:space="preserve">  </w:t>
            </w:r>
          </w:p>
        </w:tc>
      </w:tr>
      <w:tr w:rsidR="008A341C" w14:paraId="6FD37A67" w14:textId="77777777">
        <w:trPr>
          <w:trHeight w:val="165"/>
        </w:trPr>
        <w:tc>
          <w:tcPr>
            <w:tcW w:w="0" w:type="auto"/>
            <w:shd w:val="clear" w:color="auto" w:fill="D6F3E8"/>
            <w:tcMar>
              <w:top w:w="5" w:type="dxa"/>
              <w:left w:w="5" w:type="dxa"/>
              <w:bottom w:w="5" w:type="dxa"/>
              <w:right w:w="5" w:type="dxa"/>
            </w:tcMar>
            <w:vAlign w:val="bottom"/>
            <w:hideMark/>
          </w:tcPr>
          <w:p w14:paraId="0F65C82F" w14:textId="77777777" w:rsidR="008A341C" w:rsidRDefault="00273B29">
            <w:pPr>
              <w:rPr>
                <w:color w:val="000000"/>
                <w:sz w:val="20"/>
                <w:szCs w:val="20"/>
              </w:rPr>
            </w:pPr>
            <w:r>
              <w:rPr>
                <w:b/>
                <w:bCs/>
                <w:color w:val="000000"/>
                <w:sz w:val="20"/>
                <w:szCs w:val="20"/>
              </w:rPr>
              <w:t xml:space="preserve">Deferred income tax asset </w:t>
            </w:r>
          </w:p>
        </w:tc>
        <w:tc>
          <w:tcPr>
            <w:tcW w:w="0" w:type="auto"/>
            <w:shd w:val="clear" w:color="auto" w:fill="D6F3E8"/>
            <w:tcMar>
              <w:top w:w="5" w:type="dxa"/>
              <w:left w:w="5" w:type="dxa"/>
              <w:bottom w:w="5" w:type="dxa"/>
              <w:right w:w="5" w:type="dxa"/>
            </w:tcMar>
            <w:vAlign w:val="bottom"/>
            <w:hideMark/>
          </w:tcPr>
          <w:p w14:paraId="4EBD7E87"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6ABD782"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9778799" w14:textId="77777777" w:rsidR="008A341C" w:rsidRDefault="00273B29">
            <w:pPr>
              <w:jc w:val="right"/>
              <w:rPr>
                <w:color w:val="000000"/>
                <w:sz w:val="20"/>
                <w:szCs w:val="20"/>
              </w:rPr>
            </w:pPr>
            <w:r>
              <w:rPr>
                <w:b/>
                <w:bCs/>
                <w:color w:val="000000"/>
                <w:sz w:val="20"/>
                <w:szCs w:val="20"/>
              </w:rPr>
              <w:t xml:space="preserve">246 </w:t>
            </w:r>
          </w:p>
        </w:tc>
        <w:tc>
          <w:tcPr>
            <w:tcW w:w="0" w:type="auto"/>
            <w:shd w:val="clear" w:color="auto" w:fill="D6F3E8"/>
            <w:tcMar>
              <w:top w:w="5" w:type="dxa"/>
              <w:left w:w="5" w:type="dxa"/>
              <w:bottom w:w="5" w:type="dxa"/>
              <w:right w:w="5" w:type="dxa"/>
            </w:tcMar>
            <w:vAlign w:val="bottom"/>
            <w:hideMark/>
          </w:tcPr>
          <w:p w14:paraId="1999A53E"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664F8E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AAD139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CD5CD71" w14:textId="77777777" w:rsidR="008A341C" w:rsidRDefault="00273B29">
            <w:pPr>
              <w:jc w:val="right"/>
              <w:rPr>
                <w:color w:val="000000"/>
                <w:sz w:val="20"/>
                <w:szCs w:val="20"/>
              </w:rPr>
            </w:pPr>
            <w:r>
              <w:rPr>
                <w:color w:val="000000"/>
                <w:sz w:val="20"/>
                <w:szCs w:val="20"/>
              </w:rPr>
              <w:t xml:space="preserve">203 </w:t>
            </w:r>
          </w:p>
        </w:tc>
        <w:tc>
          <w:tcPr>
            <w:tcW w:w="0" w:type="auto"/>
            <w:shd w:val="clear" w:color="auto" w:fill="D6F3E8"/>
            <w:tcMar>
              <w:top w:w="5" w:type="dxa"/>
              <w:left w:w="5" w:type="dxa"/>
              <w:bottom w:w="5" w:type="dxa"/>
              <w:right w:w="5" w:type="dxa"/>
            </w:tcMar>
            <w:vAlign w:val="bottom"/>
            <w:hideMark/>
          </w:tcPr>
          <w:p w14:paraId="7137415D" w14:textId="77777777" w:rsidR="008A341C" w:rsidRDefault="00273B29">
            <w:pPr>
              <w:rPr>
                <w:color w:val="000000"/>
                <w:sz w:val="20"/>
                <w:szCs w:val="20"/>
              </w:rPr>
            </w:pPr>
            <w:r>
              <w:rPr>
                <w:color w:val="000000"/>
                <w:sz w:val="20"/>
                <w:szCs w:val="20"/>
              </w:rPr>
              <w:t xml:space="preserve">  </w:t>
            </w:r>
          </w:p>
        </w:tc>
      </w:tr>
      <w:tr w:rsidR="008A341C" w14:paraId="5CEEBE5B" w14:textId="77777777">
        <w:trPr>
          <w:trHeight w:val="150"/>
        </w:trPr>
        <w:tc>
          <w:tcPr>
            <w:tcW w:w="0" w:type="auto"/>
            <w:tcMar>
              <w:top w:w="5" w:type="dxa"/>
              <w:left w:w="5" w:type="dxa"/>
              <w:bottom w:w="5" w:type="dxa"/>
              <w:right w:w="5" w:type="dxa"/>
            </w:tcMar>
            <w:vAlign w:val="bottom"/>
            <w:hideMark/>
          </w:tcPr>
          <w:p w14:paraId="1F0BB7BB"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1F945395"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8573C05"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5A64AD4"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37919E01"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86750EC"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5E984F4A"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426B6C2"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2C3DE108" w14:textId="77777777" w:rsidR="008A341C" w:rsidRDefault="00273B29">
            <w:pPr>
              <w:rPr>
                <w:color w:val="000000"/>
                <w:sz w:val="20"/>
                <w:szCs w:val="20"/>
              </w:rPr>
            </w:pPr>
            <w:r>
              <w:rPr>
                <w:color w:val="000000"/>
                <w:sz w:val="10"/>
                <w:szCs w:val="10"/>
              </w:rPr>
              <w:t xml:space="preserve">  </w:t>
            </w:r>
          </w:p>
        </w:tc>
      </w:tr>
      <w:tr w:rsidR="008A341C" w14:paraId="7865C125" w14:textId="77777777">
        <w:trPr>
          <w:trHeight w:val="150"/>
        </w:trPr>
        <w:tc>
          <w:tcPr>
            <w:tcW w:w="0" w:type="auto"/>
            <w:shd w:val="clear" w:color="auto" w:fill="D6F3E8"/>
            <w:tcMar>
              <w:top w:w="5" w:type="dxa"/>
              <w:left w:w="5" w:type="dxa"/>
              <w:bottom w:w="5" w:type="dxa"/>
              <w:right w:w="5" w:type="dxa"/>
            </w:tcMar>
            <w:vAlign w:val="bottom"/>
            <w:hideMark/>
          </w:tcPr>
          <w:p w14:paraId="4E0989B7" w14:textId="77777777" w:rsidR="008A341C" w:rsidRDefault="00273B29">
            <w:pPr>
              <w:rPr>
                <w:color w:val="000000"/>
                <w:sz w:val="20"/>
                <w:szCs w:val="20"/>
              </w:rPr>
            </w:pPr>
            <w:r>
              <w:rPr>
                <w:b/>
                <w:bCs/>
                <w:color w:val="000000"/>
                <w:sz w:val="20"/>
                <w:szCs w:val="20"/>
              </w:rPr>
              <w:t xml:space="preserve">Intangible assets, net </w:t>
            </w:r>
          </w:p>
        </w:tc>
        <w:tc>
          <w:tcPr>
            <w:tcW w:w="0" w:type="auto"/>
            <w:shd w:val="clear" w:color="auto" w:fill="D6F3E8"/>
            <w:tcMar>
              <w:top w:w="5" w:type="dxa"/>
              <w:left w:w="5" w:type="dxa"/>
              <w:bottom w:w="5" w:type="dxa"/>
              <w:right w:w="5" w:type="dxa"/>
            </w:tcMar>
            <w:vAlign w:val="bottom"/>
            <w:hideMark/>
          </w:tcPr>
          <w:p w14:paraId="5EF51775"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B91C582"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252FC8C" w14:textId="77777777" w:rsidR="008A341C" w:rsidRDefault="00273B29">
            <w:pPr>
              <w:jc w:val="right"/>
              <w:rPr>
                <w:color w:val="000000"/>
                <w:sz w:val="20"/>
                <w:szCs w:val="20"/>
              </w:rPr>
            </w:pPr>
            <w:r>
              <w:rPr>
                <w:b/>
                <w:bCs/>
                <w:color w:val="000000"/>
                <w:sz w:val="20"/>
                <w:szCs w:val="20"/>
              </w:rPr>
              <w:t xml:space="preserve">228 </w:t>
            </w:r>
          </w:p>
        </w:tc>
        <w:tc>
          <w:tcPr>
            <w:tcW w:w="0" w:type="auto"/>
            <w:shd w:val="clear" w:color="auto" w:fill="D6F3E8"/>
            <w:tcMar>
              <w:top w:w="5" w:type="dxa"/>
              <w:left w:w="5" w:type="dxa"/>
              <w:bottom w:w="5" w:type="dxa"/>
              <w:right w:w="5" w:type="dxa"/>
            </w:tcMar>
            <w:vAlign w:val="bottom"/>
            <w:hideMark/>
          </w:tcPr>
          <w:p w14:paraId="64AF451F"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2FBB44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D4068A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AFBAC7B" w14:textId="77777777" w:rsidR="008A341C" w:rsidRDefault="00273B29">
            <w:pPr>
              <w:jc w:val="right"/>
              <w:rPr>
                <w:color w:val="000000"/>
                <w:sz w:val="20"/>
                <w:szCs w:val="20"/>
              </w:rPr>
            </w:pPr>
            <w:r>
              <w:rPr>
                <w:color w:val="000000"/>
                <w:sz w:val="20"/>
                <w:szCs w:val="20"/>
              </w:rPr>
              <w:t xml:space="preserve">489 </w:t>
            </w:r>
          </w:p>
        </w:tc>
        <w:tc>
          <w:tcPr>
            <w:tcW w:w="0" w:type="auto"/>
            <w:shd w:val="clear" w:color="auto" w:fill="D6F3E8"/>
            <w:tcMar>
              <w:top w:w="5" w:type="dxa"/>
              <w:left w:w="5" w:type="dxa"/>
              <w:bottom w:w="5" w:type="dxa"/>
              <w:right w:w="5" w:type="dxa"/>
            </w:tcMar>
            <w:vAlign w:val="bottom"/>
            <w:hideMark/>
          </w:tcPr>
          <w:p w14:paraId="1414AE0C" w14:textId="77777777" w:rsidR="008A341C" w:rsidRDefault="00273B29">
            <w:pPr>
              <w:rPr>
                <w:color w:val="000000"/>
                <w:sz w:val="20"/>
                <w:szCs w:val="20"/>
              </w:rPr>
            </w:pPr>
            <w:r>
              <w:rPr>
                <w:color w:val="000000"/>
                <w:sz w:val="20"/>
                <w:szCs w:val="20"/>
              </w:rPr>
              <w:t xml:space="preserve">  </w:t>
            </w:r>
          </w:p>
        </w:tc>
      </w:tr>
      <w:tr w:rsidR="008A341C" w14:paraId="3DBB1442" w14:textId="77777777">
        <w:trPr>
          <w:trHeight w:val="150"/>
        </w:trPr>
        <w:tc>
          <w:tcPr>
            <w:tcW w:w="0" w:type="auto"/>
            <w:tcMar>
              <w:top w:w="5" w:type="dxa"/>
              <w:left w:w="5" w:type="dxa"/>
              <w:bottom w:w="5" w:type="dxa"/>
              <w:right w:w="5" w:type="dxa"/>
            </w:tcMar>
            <w:vAlign w:val="bottom"/>
            <w:hideMark/>
          </w:tcPr>
          <w:p w14:paraId="72AFB0E2"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5921C576"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7FA12757"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46F2EE3"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866A517"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34D8290A"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3AB3B9F"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3B1B3E8B"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1F3B3709" w14:textId="77777777" w:rsidR="008A341C" w:rsidRDefault="00273B29">
            <w:pPr>
              <w:rPr>
                <w:color w:val="000000"/>
                <w:sz w:val="20"/>
                <w:szCs w:val="20"/>
              </w:rPr>
            </w:pPr>
            <w:r>
              <w:rPr>
                <w:color w:val="000000"/>
                <w:sz w:val="10"/>
                <w:szCs w:val="10"/>
              </w:rPr>
              <w:t xml:space="preserve">  </w:t>
            </w:r>
          </w:p>
        </w:tc>
      </w:tr>
      <w:tr w:rsidR="008A341C" w14:paraId="6B9AD533" w14:textId="77777777">
        <w:trPr>
          <w:trHeight w:val="150"/>
        </w:trPr>
        <w:tc>
          <w:tcPr>
            <w:tcW w:w="0" w:type="auto"/>
            <w:shd w:val="clear" w:color="auto" w:fill="D6F3E8"/>
            <w:tcMar>
              <w:top w:w="5" w:type="dxa"/>
              <w:left w:w="5" w:type="dxa"/>
              <w:bottom w:w="5" w:type="dxa"/>
              <w:right w:w="5" w:type="dxa"/>
            </w:tcMar>
            <w:vAlign w:val="bottom"/>
            <w:hideMark/>
          </w:tcPr>
          <w:p w14:paraId="4D050676" w14:textId="77777777" w:rsidR="008A341C" w:rsidRDefault="00273B29">
            <w:pPr>
              <w:rPr>
                <w:color w:val="000000"/>
                <w:sz w:val="20"/>
                <w:szCs w:val="20"/>
              </w:rPr>
            </w:pPr>
            <w:r>
              <w:rPr>
                <w:b/>
                <w:bCs/>
                <w:color w:val="000000"/>
                <w:sz w:val="20"/>
                <w:szCs w:val="20"/>
              </w:rPr>
              <w:t>Property and equipment, net</w:t>
            </w:r>
          </w:p>
        </w:tc>
        <w:tc>
          <w:tcPr>
            <w:tcW w:w="0" w:type="auto"/>
            <w:shd w:val="clear" w:color="auto" w:fill="D6F3E8"/>
            <w:tcMar>
              <w:top w:w="5" w:type="dxa"/>
              <w:left w:w="5" w:type="dxa"/>
              <w:bottom w:w="5" w:type="dxa"/>
              <w:right w:w="5" w:type="dxa"/>
            </w:tcMar>
            <w:vAlign w:val="bottom"/>
            <w:hideMark/>
          </w:tcPr>
          <w:p w14:paraId="54D5B894"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2616EC32"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586FF941" w14:textId="77777777" w:rsidR="008A341C" w:rsidRDefault="00273B29">
            <w:pPr>
              <w:jc w:val="right"/>
              <w:rPr>
                <w:color w:val="000000"/>
                <w:sz w:val="20"/>
                <w:szCs w:val="20"/>
              </w:rPr>
            </w:pPr>
            <w:r>
              <w:rPr>
                <w:b/>
                <w:bCs/>
                <w:color w:val="000000"/>
                <w:sz w:val="20"/>
                <w:szCs w:val="20"/>
              </w:rPr>
              <w:t xml:space="preserve">989 </w:t>
            </w:r>
          </w:p>
        </w:tc>
        <w:tc>
          <w:tcPr>
            <w:tcW w:w="0" w:type="auto"/>
            <w:shd w:val="clear" w:color="auto" w:fill="D6F3E8"/>
            <w:tcMar>
              <w:top w:w="5" w:type="dxa"/>
              <w:left w:w="5" w:type="dxa"/>
              <w:bottom w:w="5" w:type="dxa"/>
              <w:right w:w="5" w:type="dxa"/>
            </w:tcMar>
            <w:vAlign w:val="bottom"/>
            <w:hideMark/>
          </w:tcPr>
          <w:p w14:paraId="5ABA0A34"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E2653B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0F658F3C"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4634B3C8" w14:textId="77777777" w:rsidR="008A341C" w:rsidRDefault="00273B29">
            <w:pPr>
              <w:jc w:val="right"/>
              <w:rPr>
                <w:color w:val="000000"/>
                <w:sz w:val="20"/>
                <w:szCs w:val="20"/>
              </w:rPr>
            </w:pPr>
            <w:r>
              <w:rPr>
                <w:color w:val="000000"/>
                <w:sz w:val="20"/>
                <w:szCs w:val="20"/>
              </w:rPr>
              <w:t xml:space="preserve">1,063 </w:t>
            </w:r>
          </w:p>
        </w:tc>
        <w:tc>
          <w:tcPr>
            <w:tcW w:w="0" w:type="auto"/>
            <w:shd w:val="clear" w:color="auto" w:fill="D6F3E8"/>
            <w:tcMar>
              <w:top w:w="5" w:type="dxa"/>
              <w:left w:w="5" w:type="dxa"/>
              <w:bottom w:w="5" w:type="dxa"/>
              <w:right w:w="5" w:type="dxa"/>
            </w:tcMar>
            <w:vAlign w:val="bottom"/>
            <w:hideMark/>
          </w:tcPr>
          <w:p w14:paraId="6EE1E854" w14:textId="77777777" w:rsidR="008A341C" w:rsidRDefault="00273B29">
            <w:pPr>
              <w:rPr>
                <w:color w:val="000000"/>
                <w:sz w:val="20"/>
                <w:szCs w:val="20"/>
              </w:rPr>
            </w:pPr>
            <w:r>
              <w:rPr>
                <w:color w:val="000000"/>
                <w:sz w:val="20"/>
                <w:szCs w:val="20"/>
              </w:rPr>
              <w:t xml:space="preserve">  </w:t>
            </w:r>
          </w:p>
        </w:tc>
      </w:tr>
      <w:tr w:rsidR="008A341C" w14:paraId="341B4D3B" w14:textId="77777777">
        <w:trPr>
          <w:trHeight w:val="150"/>
        </w:trPr>
        <w:tc>
          <w:tcPr>
            <w:tcW w:w="0" w:type="auto"/>
            <w:tcMar>
              <w:top w:w="5" w:type="dxa"/>
              <w:left w:w="5" w:type="dxa"/>
              <w:bottom w:w="5" w:type="dxa"/>
              <w:right w:w="5" w:type="dxa"/>
            </w:tcMar>
            <w:vAlign w:val="bottom"/>
            <w:hideMark/>
          </w:tcPr>
          <w:p w14:paraId="2DF1FAF1"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3734BB4E"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7D026B4F"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0DBBCF1"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8EC6482"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4FD8ABD6"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46451E10"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49F262D" w14:textId="77777777" w:rsidR="008A341C" w:rsidRDefault="00273B29">
            <w:pPr>
              <w:jc w:val="right"/>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4888686F" w14:textId="77777777" w:rsidR="008A341C" w:rsidRDefault="00273B29">
            <w:pPr>
              <w:rPr>
                <w:color w:val="000000"/>
                <w:sz w:val="20"/>
                <w:szCs w:val="20"/>
              </w:rPr>
            </w:pPr>
            <w:r>
              <w:rPr>
                <w:color w:val="000000"/>
                <w:sz w:val="10"/>
                <w:szCs w:val="10"/>
              </w:rPr>
              <w:t xml:space="preserve">  </w:t>
            </w:r>
          </w:p>
        </w:tc>
      </w:tr>
      <w:tr w:rsidR="008A341C" w14:paraId="120199B4" w14:textId="77777777">
        <w:trPr>
          <w:trHeight w:val="150"/>
        </w:trPr>
        <w:tc>
          <w:tcPr>
            <w:tcW w:w="0" w:type="auto"/>
            <w:shd w:val="clear" w:color="auto" w:fill="D6F3E8"/>
            <w:tcMar>
              <w:top w:w="5" w:type="dxa"/>
              <w:left w:w="5" w:type="dxa"/>
              <w:bottom w:w="5" w:type="dxa"/>
              <w:right w:w="5" w:type="dxa"/>
            </w:tcMar>
            <w:vAlign w:val="bottom"/>
            <w:hideMark/>
          </w:tcPr>
          <w:p w14:paraId="166EA149" w14:textId="77777777" w:rsidR="008A341C" w:rsidRDefault="00273B29">
            <w:pPr>
              <w:rPr>
                <w:color w:val="000000"/>
                <w:sz w:val="20"/>
                <w:szCs w:val="20"/>
              </w:rPr>
            </w:pPr>
            <w:r>
              <w:rPr>
                <w:b/>
                <w:bCs/>
                <w:color w:val="000000"/>
                <w:sz w:val="20"/>
                <w:szCs w:val="20"/>
              </w:rPr>
              <w:t xml:space="preserve">Total assets </w:t>
            </w:r>
          </w:p>
        </w:tc>
        <w:tc>
          <w:tcPr>
            <w:tcW w:w="0" w:type="auto"/>
            <w:shd w:val="clear" w:color="auto" w:fill="D6F3E8"/>
            <w:tcMar>
              <w:top w:w="5" w:type="dxa"/>
              <w:left w:w="5" w:type="dxa"/>
              <w:bottom w:w="5" w:type="dxa"/>
              <w:right w:w="5" w:type="dxa"/>
            </w:tcMar>
            <w:vAlign w:val="bottom"/>
            <w:hideMark/>
          </w:tcPr>
          <w:p w14:paraId="2D2E209F"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5DA648F4"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4F49A6A2" w14:textId="77777777" w:rsidR="008A341C" w:rsidRDefault="00273B29">
            <w:pPr>
              <w:jc w:val="right"/>
              <w:rPr>
                <w:color w:val="000000"/>
                <w:sz w:val="20"/>
                <w:szCs w:val="20"/>
              </w:rPr>
            </w:pPr>
            <w:r>
              <w:rPr>
                <w:b/>
                <w:bCs/>
                <w:color w:val="000000"/>
                <w:sz w:val="20"/>
                <w:szCs w:val="20"/>
              </w:rPr>
              <w:t xml:space="preserve">13,319 </w:t>
            </w:r>
          </w:p>
        </w:tc>
        <w:tc>
          <w:tcPr>
            <w:tcW w:w="0" w:type="auto"/>
            <w:shd w:val="clear" w:color="auto" w:fill="D6F3E8"/>
            <w:tcMar>
              <w:top w:w="5" w:type="dxa"/>
              <w:left w:w="5" w:type="dxa"/>
              <w:bottom w:w="5" w:type="dxa"/>
              <w:right w:w="5" w:type="dxa"/>
            </w:tcMar>
            <w:vAlign w:val="bottom"/>
            <w:hideMark/>
          </w:tcPr>
          <w:p w14:paraId="578A8791"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87FA309"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539E768C"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0136B074" w14:textId="77777777" w:rsidR="008A341C" w:rsidRDefault="00273B29">
            <w:pPr>
              <w:jc w:val="right"/>
              <w:rPr>
                <w:color w:val="000000"/>
                <w:sz w:val="20"/>
                <w:szCs w:val="20"/>
              </w:rPr>
            </w:pPr>
            <w:r>
              <w:rPr>
                <w:color w:val="000000"/>
                <w:sz w:val="20"/>
                <w:szCs w:val="20"/>
              </w:rPr>
              <w:t xml:space="preserve">13,475 </w:t>
            </w:r>
          </w:p>
        </w:tc>
        <w:tc>
          <w:tcPr>
            <w:tcW w:w="0" w:type="auto"/>
            <w:shd w:val="clear" w:color="auto" w:fill="D6F3E8"/>
            <w:tcMar>
              <w:top w:w="5" w:type="dxa"/>
              <w:left w:w="5" w:type="dxa"/>
              <w:bottom w:w="5" w:type="dxa"/>
              <w:right w:w="5" w:type="dxa"/>
            </w:tcMar>
            <w:vAlign w:val="bottom"/>
            <w:hideMark/>
          </w:tcPr>
          <w:p w14:paraId="2A1C1295" w14:textId="77777777" w:rsidR="008A341C" w:rsidRDefault="00273B29">
            <w:pPr>
              <w:rPr>
                <w:color w:val="000000"/>
                <w:sz w:val="20"/>
                <w:szCs w:val="20"/>
              </w:rPr>
            </w:pPr>
            <w:r>
              <w:rPr>
                <w:color w:val="000000"/>
                <w:sz w:val="20"/>
                <w:szCs w:val="20"/>
              </w:rPr>
              <w:t xml:space="preserve">  </w:t>
            </w:r>
          </w:p>
        </w:tc>
      </w:tr>
      <w:tr w:rsidR="008A341C" w14:paraId="250F625F" w14:textId="77777777">
        <w:trPr>
          <w:trHeight w:val="150"/>
        </w:trPr>
        <w:tc>
          <w:tcPr>
            <w:tcW w:w="0" w:type="auto"/>
            <w:tcMar>
              <w:top w:w="5" w:type="dxa"/>
              <w:left w:w="5" w:type="dxa"/>
              <w:bottom w:w="5" w:type="dxa"/>
              <w:right w:w="5" w:type="dxa"/>
            </w:tcMar>
            <w:vAlign w:val="bottom"/>
            <w:hideMark/>
          </w:tcPr>
          <w:p w14:paraId="62723683"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52A236EA" w14:textId="77777777" w:rsidR="008A341C" w:rsidRDefault="00273B29">
            <w:pPr>
              <w:rPr>
                <w:color w:val="000000"/>
                <w:sz w:val="20"/>
                <w:szCs w:val="20"/>
              </w:rPr>
            </w:pPr>
            <w:r>
              <w:rPr>
                <w:color w:val="000000"/>
                <w:sz w:val="10"/>
                <w:szCs w:val="10"/>
              </w:rPr>
              <w:t>   </w:t>
            </w:r>
          </w:p>
        </w:tc>
        <w:tc>
          <w:tcPr>
            <w:tcW w:w="0" w:type="auto"/>
            <w:gridSpan w:val="2"/>
            <w:tcMar>
              <w:top w:w="5" w:type="dxa"/>
              <w:left w:w="5" w:type="dxa"/>
              <w:bottom w:w="5" w:type="dxa"/>
              <w:right w:w="5" w:type="dxa"/>
            </w:tcMar>
            <w:vAlign w:val="bottom"/>
            <w:hideMark/>
          </w:tcPr>
          <w:p w14:paraId="34217FC8"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042FEE28"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3DD0277C" w14:textId="77777777" w:rsidR="008A341C" w:rsidRDefault="008A341C">
            <w:pPr>
              <w:rPr>
                <w:color w:val="000000"/>
                <w:sz w:val="20"/>
                <w:szCs w:val="20"/>
              </w:rPr>
            </w:pPr>
          </w:p>
        </w:tc>
        <w:tc>
          <w:tcPr>
            <w:tcW w:w="0" w:type="auto"/>
            <w:gridSpan w:val="2"/>
            <w:tcMar>
              <w:top w:w="5" w:type="dxa"/>
              <w:left w:w="5" w:type="dxa"/>
              <w:bottom w:w="5" w:type="dxa"/>
              <w:right w:w="5" w:type="dxa"/>
            </w:tcMar>
            <w:vAlign w:val="bottom"/>
            <w:hideMark/>
          </w:tcPr>
          <w:p w14:paraId="7587874D"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6B5E8B35" w14:textId="77777777" w:rsidR="008A341C" w:rsidRDefault="008A341C">
            <w:pPr>
              <w:rPr>
                <w:color w:val="000000"/>
                <w:sz w:val="20"/>
                <w:szCs w:val="20"/>
              </w:rPr>
            </w:pPr>
          </w:p>
        </w:tc>
      </w:tr>
      <w:tr w:rsidR="008A341C" w14:paraId="3F67BCF3" w14:textId="77777777">
        <w:trPr>
          <w:trHeight w:val="150"/>
        </w:trPr>
        <w:tc>
          <w:tcPr>
            <w:tcW w:w="0" w:type="auto"/>
            <w:shd w:val="clear" w:color="auto" w:fill="D6F3E8"/>
            <w:tcMar>
              <w:top w:w="5" w:type="dxa"/>
              <w:left w:w="5" w:type="dxa"/>
              <w:bottom w:w="5" w:type="dxa"/>
              <w:right w:w="5" w:type="dxa"/>
            </w:tcMar>
            <w:vAlign w:val="bottom"/>
            <w:hideMark/>
          </w:tcPr>
          <w:p w14:paraId="5A3DA290" w14:textId="77777777" w:rsidR="008A341C" w:rsidRDefault="00273B29">
            <w:pPr>
              <w:ind w:left="180" w:hanging="180"/>
              <w:rPr>
                <w:color w:val="000000"/>
                <w:sz w:val="20"/>
                <w:szCs w:val="20"/>
              </w:rPr>
            </w:pPr>
            <w:r>
              <w:rPr>
                <w:b/>
                <w:bCs/>
                <w:color w:val="000000"/>
                <w:sz w:val="20"/>
                <w:szCs w:val="20"/>
              </w:rPr>
              <w:t>LIABILITIES AND STOCKHOLDERS’ EQUITY </w:t>
            </w:r>
          </w:p>
        </w:tc>
        <w:tc>
          <w:tcPr>
            <w:tcW w:w="0" w:type="auto"/>
            <w:shd w:val="clear" w:color="auto" w:fill="D6F3E8"/>
            <w:tcMar>
              <w:top w:w="5" w:type="dxa"/>
              <w:left w:w="5" w:type="dxa"/>
              <w:bottom w:w="5" w:type="dxa"/>
              <w:right w:w="5" w:type="dxa"/>
            </w:tcMar>
            <w:vAlign w:val="bottom"/>
            <w:hideMark/>
          </w:tcPr>
          <w:p w14:paraId="0992562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E0059A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E7C580C"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34AB24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3A6399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AFD247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C6DA1D4"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4E63AB9" w14:textId="77777777" w:rsidR="008A341C" w:rsidRDefault="00273B29">
            <w:pPr>
              <w:rPr>
                <w:color w:val="000000"/>
                <w:sz w:val="20"/>
                <w:szCs w:val="20"/>
              </w:rPr>
            </w:pPr>
            <w:r>
              <w:rPr>
                <w:color w:val="000000"/>
                <w:sz w:val="20"/>
                <w:szCs w:val="20"/>
              </w:rPr>
              <w:t xml:space="preserve">  </w:t>
            </w:r>
          </w:p>
        </w:tc>
      </w:tr>
      <w:tr w:rsidR="008A341C" w14:paraId="6EBB82B1" w14:textId="77777777">
        <w:trPr>
          <w:trHeight w:val="75"/>
        </w:trPr>
        <w:tc>
          <w:tcPr>
            <w:tcW w:w="0" w:type="auto"/>
            <w:tcMar>
              <w:top w:w="5" w:type="dxa"/>
              <w:left w:w="5" w:type="dxa"/>
              <w:bottom w:w="5" w:type="dxa"/>
              <w:right w:w="5" w:type="dxa"/>
            </w:tcMar>
            <w:vAlign w:val="bottom"/>
            <w:hideMark/>
          </w:tcPr>
          <w:p w14:paraId="09C885EE"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CC6B22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DAD994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7DEE0B0"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C5E7EE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036476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D5DB65E"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F2A3BB2"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240E5C4" w14:textId="77777777" w:rsidR="008A341C" w:rsidRDefault="00273B29">
            <w:pPr>
              <w:rPr>
                <w:color w:val="000000"/>
                <w:sz w:val="20"/>
                <w:szCs w:val="20"/>
              </w:rPr>
            </w:pPr>
            <w:r>
              <w:rPr>
                <w:color w:val="000000"/>
                <w:sz w:val="8"/>
                <w:szCs w:val="8"/>
              </w:rPr>
              <w:t> </w:t>
            </w:r>
          </w:p>
        </w:tc>
      </w:tr>
      <w:tr w:rsidR="008A341C" w14:paraId="7D58D35E" w14:textId="77777777">
        <w:trPr>
          <w:trHeight w:val="75"/>
        </w:trPr>
        <w:tc>
          <w:tcPr>
            <w:tcW w:w="0" w:type="auto"/>
            <w:shd w:val="clear" w:color="auto" w:fill="D6F3E8"/>
            <w:tcMar>
              <w:top w:w="5" w:type="dxa"/>
              <w:left w:w="5" w:type="dxa"/>
              <w:bottom w:w="5" w:type="dxa"/>
              <w:right w:w="5" w:type="dxa"/>
            </w:tcMar>
            <w:vAlign w:val="bottom"/>
            <w:hideMark/>
          </w:tcPr>
          <w:p w14:paraId="2A91AF1F" w14:textId="77777777" w:rsidR="008A341C" w:rsidRDefault="00273B29">
            <w:pPr>
              <w:rPr>
                <w:color w:val="000000"/>
                <w:sz w:val="20"/>
                <w:szCs w:val="20"/>
              </w:rPr>
            </w:pPr>
            <w:r>
              <w:rPr>
                <w:b/>
                <w:bCs/>
                <w:color w:val="000000"/>
                <w:sz w:val="20"/>
                <w:szCs w:val="20"/>
              </w:rPr>
              <w:t>Current liabilities</w:t>
            </w:r>
          </w:p>
        </w:tc>
        <w:tc>
          <w:tcPr>
            <w:tcW w:w="0" w:type="auto"/>
            <w:shd w:val="clear" w:color="auto" w:fill="D6F3E8"/>
            <w:tcMar>
              <w:top w:w="5" w:type="dxa"/>
              <w:left w:w="5" w:type="dxa"/>
              <w:bottom w:w="5" w:type="dxa"/>
              <w:right w:w="5" w:type="dxa"/>
            </w:tcMar>
            <w:vAlign w:val="bottom"/>
            <w:hideMark/>
          </w:tcPr>
          <w:p w14:paraId="31F8049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2D5D86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0DB80F8"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FEF819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24C1D8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D14C3F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0AFB0DB"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F208345" w14:textId="77777777" w:rsidR="008A341C" w:rsidRDefault="00273B29">
            <w:pPr>
              <w:rPr>
                <w:color w:val="000000"/>
                <w:sz w:val="20"/>
                <w:szCs w:val="20"/>
              </w:rPr>
            </w:pPr>
            <w:r>
              <w:rPr>
                <w:color w:val="000000"/>
                <w:sz w:val="20"/>
                <w:szCs w:val="20"/>
              </w:rPr>
              <w:t xml:space="preserve">  </w:t>
            </w:r>
          </w:p>
        </w:tc>
      </w:tr>
      <w:tr w:rsidR="008A341C" w14:paraId="1B9B98BC" w14:textId="77777777">
        <w:trPr>
          <w:trHeight w:val="75"/>
        </w:trPr>
        <w:tc>
          <w:tcPr>
            <w:tcW w:w="0" w:type="auto"/>
            <w:tcMar>
              <w:top w:w="5" w:type="dxa"/>
              <w:left w:w="5" w:type="dxa"/>
              <w:bottom w:w="5" w:type="dxa"/>
              <w:right w:w="5" w:type="dxa"/>
            </w:tcMar>
            <w:vAlign w:val="bottom"/>
            <w:hideMark/>
          </w:tcPr>
          <w:p w14:paraId="53B1AD2A"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24D1360"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1ED3207"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3A4FC7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B75B3A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D7ABCE7"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8ADC79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DCE548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F8E929D" w14:textId="77777777" w:rsidR="008A341C" w:rsidRDefault="00273B29">
            <w:pPr>
              <w:rPr>
                <w:color w:val="000000"/>
                <w:sz w:val="20"/>
                <w:szCs w:val="20"/>
              </w:rPr>
            </w:pPr>
            <w:r>
              <w:rPr>
                <w:color w:val="000000"/>
                <w:sz w:val="8"/>
                <w:szCs w:val="8"/>
              </w:rPr>
              <w:t> </w:t>
            </w:r>
          </w:p>
        </w:tc>
      </w:tr>
      <w:tr w:rsidR="008A341C" w14:paraId="2086151A" w14:textId="77777777">
        <w:trPr>
          <w:trHeight w:val="150"/>
        </w:trPr>
        <w:tc>
          <w:tcPr>
            <w:tcW w:w="0" w:type="auto"/>
            <w:shd w:val="clear" w:color="auto" w:fill="D6F3E8"/>
            <w:tcMar>
              <w:top w:w="5" w:type="dxa"/>
              <w:left w:w="230" w:type="dxa"/>
              <w:bottom w:w="5" w:type="dxa"/>
              <w:right w:w="5" w:type="dxa"/>
            </w:tcMar>
            <w:vAlign w:val="bottom"/>
            <w:hideMark/>
          </w:tcPr>
          <w:p w14:paraId="3B3F15FA" w14:textId="77777777" w:rsidR="008A341C" w:rsidRDefault="00273B29">
            <w:pPr>
              <w:rPr>
                <w:color w:val="000000"/>
                <w:sz w:val="20"/>
                <w:szCs w:val="20"/>
              </w:rPr>
            </w:pPr>
            <w:r>
              <w:rPr>
                <w:color w:val="000000"/>
                <w:sz w:val="20"/>
                <w:szCs w:val="20"/>
              </w:rPr>
              <w:t>Current maturity of financing lease</w:t>
            </w:r>
          </w:p>
        </w:tc>
        <w:tc>
          <w:tcPr>
            <w:tcW w:w="0" w:type="auto"/>
            <w:shd w:val="clear" w:color="auto" w:fill="D6F3E8"/>
            <w:tcMar>
              <w:top w:w="5" w:type="dxa"/>
              <w:left w:w="5" w:type="dxa"/>
              <w:bottom w:w="5" w:type="dxa"/>
              <w:right w:w="5" w:type="dxa"/>
            </w:tcMar>
            <w:vAlign w:val="bottom"/>
          </w:tcPr>
          <w:p w14:paraId="7E3ADBB4" w14:textId="77777777" w:rsidR="008A341C" w:rsidRDefault="008A341C">
            <w:pPr>
              <w:rPr>
                <w:color w:val="000000"/>
                <w:sz w:val="20"/>
                <w:szCs w:val="20"/>
              </w:rPr>
            </w:pPr>
          </w:p>
        </w:tc>
        <w:tc>
          <w:tcPr>
            <w:tcW w:w="0" w:type="auto"/>
            <w:shd w:val="clear" w:color="auto" w:fill="D6F3E8"/>
            <w:tcMar>
              <w:top w:w="5" w:type="dxa"/>
              <w:left w:w="5" w:type="dxa"/>
              <w:bottom w:w="5" w:type="dxa"/>
              <w:right w:w="5" w:type="dxa"/>
            </w:tcMar>
            <w:vAlign w:val="bottom"/>
            <w:hideMark/>
          </w:tcPr>
          <w:p w14:paraId="330B77F6" w14:textId="77777777" w:rsidR="008A341C" w:rsidRDefault="00273B29">
            <w:pPr>
              <w:rPr>
                <w:color w:val="000000"/>
                <w:sz w:val="20"/>
                <w:szCs w:val="20"/>
              </w:rPr>
            </w:pPr>
            <w:r>
              <w:rPr>
                <w:b/>
                <w:bCs/>
                <w:color w:val="000000"/>
                <w:sz w:val="20"/>
                <w:szCs w:val="20"/>
              </w:rPr>
              <w:t>$</w:t>
            </w:r>
          </w:p>
        </w:tc>
        <w:tc>
          <w:tcPr>
            <w:tcW w:w="0" w:type="auto"/>
            <w:shd w:val="clear" w:color="auto" w:fill="D6F3E8"/>
            <w:tcMar>
              <w:top w:w="5" w:type="dxa"/>
              <w:left w:w="5" w:type="dxa"/>
              <w:bottom w:w="5" w:type="dxa"/>
              <w:right w:w="5" w:type="dxa"/>
            </w:tcMar>
            <w:vAlign w:val="bottom"/>
            <w:hideMark/>
          </w:tcPr>
          <w:p w14:paraId="5A05DDAD" w14:textId="77777777" w:rsidR="008A341C" w:rsidRDefault="00273B29">
            <w:pPr>
              <w:jc w:val="right"/>
              <w:rPr>
                <w:color w:val="000000"/>
                <w:sz w:val="20"/>
                <w:szCs w:val="20"/>
              </w:rPr>
            </w:pPr>
            <w:r>
              <w:rPr>
                <w:b/>
                <w:bCs/>
                <w:color w:val="000000"/>
                <w:sz w:val="20"/>
                <w:szCs w:val="20"/>
              </w:rPr>
              <w:t>6</w:t>
            </w:r>
          </w:p>
        </w:tc>
        <w:tc>
          <w:tcPr>
            <w:tcW w:w="0" w:type="auto"/>
            <w:shd w:val="clear" w:color="auto" w:fill="D6F3E8"/>
            <w:tcMar>
              <w:top w:w="5" w:type="dxa"/>
              <w:left w:w="5" w:type="dxa"/>
              <w:bottom w:w="5" w:type="dxa"/>
              <w:right w:w="5" w:type="dxa"/>
            </w:tcMar>
            <w:vAlign w:val="bottom"/>
          </w:tcPr>
          <w:p w14:paraId="2E16105D" w14:textId="77777777" w:rsidR="008A341C" w:rsidRDefault="008A341C">
            <w:pPr>
              <w:rPr>
                <w:color w:val="000000"/>
                <w:sz w:val="20"/>
                <w:szCs w:val="20"/>
              </w:rPr>
            </w:pPr>
          </w:p>
        </w:tc>
        <w:tc>
          <w:tcPr>
            <w:tcW w:w="0" w:type="auto"/>
            <w:shd w:val="clear" w:color="auto" w:fill="D6F3E8"/>
            <w:tcMar>
              <w:top w:w="5" w:type="dxa"/>
              <w:left w:w="5" w:type="dxa"/>
              <w:bottom w:w="5" w:type="dxa"/>
              <w:right w:w="5" w:type="dxa"/>
            </w:tcMar>
            <w:vAlign w:val="bottom"/>
          </w:tcPr>
          <w:p w14:paraId="1F7E8373" w14:textId="77777777" w:rsidR="008A341C" w:rsidRDefault="008A341C">
            <w:pPr>
              <w:rPr>
                <w:color w:val="000000"/>
                <w:sz w:val="20"/>
                <w:szCs w:val="20"/>
              </w:rPr>
            </w:pPr>
          </w:p>
        </w:tc>
        <w:tc>
          <w:tcPr>
            <w:tcW w:w="0" w:type="auto"/>
            <w:shd w:val="clear" w:color="auto" w:fill="D6F3E8"/>
            <w:tcMar>
              <w:top w:w="5" w:type="dxa"/>
              <w:left w:w="5" w:type="dxa"/>
              <w:bottom w:w="5" w:type="dxa"/>
              <w:right w:w="5" w:type="dxa"/>
            </w:tcMar>
            <w:vAlign w:val="bottom"/>
            <w:hideMark/>
          </w:tcPr>
          <w:p w14:paraId="53858714" w14:textId="77777777" w:rsidR="008A341C" w:rsidRDefault="00273B29">
            <w:pPr>
              <w:rPr>
                <w:color w:val="000000"/>
                <w:sz w:val="20"/>
                <w:szCs w:val="20"/>
              </w:rPr>
            </w:pPr>
            <w:r>
              <w:rPr>
                <w:color w:val="000000"/>
                <w:sz w:val="20"/>
                <w:szCs w:val="20"/>
              </w:rPr>
              <w:t>$</w:t>
            </w:r>
          </w:p>
        </w:tc>
        <w:tc>
          <w:tcPr>
            <w:tcW w:w="0" w:type="auto"/>
            <w:shd w:val="clear" w:color="auto" w:fill="D6F3E8"/>
            <w:tcMar>
              <w:top w:w="5" w:type="dxa"/>
              <w:left w:w="5" w:type="dxa"/>
              <w:bottom w:w="5" w:type="dxa"/>
              <w:right w:w="5" w:type="dxa"/>
            </w:tcMar>
            <w:vAlign w:val="bottom"/>
            <w:hideMark/>
          </w:tcPr>
          <w:p w14:paraId="449BDBDD" w14:textId="77777777" w:rsidR="008A341C" w:rsidRDefault="00273B29">
            <w:pPr>
              <w:jc w:val="right"/>
              <w:rPr>
                <w:color w:val="000000"/>
                <w:sz w:val="20"/>
                <w:szCs w:val="20"/>
              </w:rPr>
            </w:pPr>
            <w:r>
              <w:rPr>
                <w:color w:val="000000"/>
                <w:sz w:val="20"/>
                <w:szCs w:val="20"/>
              </w:rPr>
              <w:t>5</w:t>
            </w:r>
          </w:p>
        </w:tc>
        <w:tc>
          <w:tcPr>
            <w:tcW w:w="0" w:type="auto"/>
            <w:shd w:val="clear" w:color="auto" w:fill="D6F3E8"/>
            <w:tcMar>
              <w:top w:w="5" w:type="dxa"/>
              <w:left w:w="5" w:type="dxa"/>
              <w:bottom w:w="5" w:type="dxa"/>
              <w:right w:w="5" w:type="dxa"/>
            </w:tcMar>
            <w:vAlign w:val="bottom"/>
          </w:tcPr>
          <w:p w14:paraId="2A4E7FB5" w14:textId="77777777" w:rsidR="008A341C" w:rsidRDefault="008A341C">
            <w:pPr>
              <w:rPr>
                <w:color w:val="000000"/>
                <w:sz w:val="20"/>
                <w:szCs w:val="20"/>
              </w:rPr>
            </w:pPr>
          </w:p>
        </w:tc>
      </w:tr>
      <w:tr w:rsidR="008A341C" w14:paraId="52FA8891" w14:textId="77777777">
        <w:trPr>
          <w:trHeight w:val="150"/>
        </w:trPr>
        <w:tc>
          <w:tcPr>
            <w:tcW w:w="0" w:type="auto"/>
            <w:tcMar>
              <w:top w:w="5" w:type="dxa"/>
              <w:left w:w="230" w:type="dxa"/>
              <w:bottom w:w="5" w:type="dxa"/>
              <w:right w:w="5" w:type="dxa"/>
            </w:tcMar>
            <w:vAlign w:val="bottom"/>
            <w:hideMark/>
          </w:tcPr>
          <w:p w14:paraId="52E451D3" w14:textId="77777777" w:rsidR="008A341C" w:rsidRDefault="00273B29">
            <w:pPr>
              <w:rPr>
                <w:color w:val="000000"/>
                <w:sz w:val="20"/>
                <w:szCs w:val="20"/>
              </w:rPr>
            </w:pPr>
            <w:r>
              <w:rPr>
                <w:color w:val="000000"/>
                <w:sz w:val="20"/>
                <w:szCs w:val="20"/>
              </w:rPr>
              <w:t xml:space="preserve">Accounts payable </w:t>
            </w:r>
          </w:p>
        </w:tc>
        <w:tc>
          <w:tcPr>
            <w:tcW w:w="0" w:type="auto"/>
            <w:tcMar>
              <w:top w:w="5" w:type="dxa"/>
              <w:left w:w="5" w:type="dxa"/>
              <w:bottom w:w="5" w:type="dxa"/>
              <w:right w:w="5" w:type="dxa"/>
            </w:tcMar>
            <w:vAlign w:val="bottom"/>
            <w:hideMark/>
          </w:tcPr>
          <w:p w14:paraId="1C23DB27"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269B364B"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2B7EADE5" w14:textId="77777777" w:rsidR="008A341C" w:rsidRDefault="00273B29">
            <w:pPr>
              <w:jc w:val="right"/>
              <w:rPr>
                <w:color w:val="000000"/>
                <w:sz w:val="20"/>
                <w:szCs w:val="20"/>
              </w:rPr>
            </w:pPr>
            <w:r>
              <w:rPr>
                <w:b/>
                <w:bCs/>
                <w:color w:val="000000"/>
                <w:sz w:val="20"/>
                <w:szCs w:val="20"/>
              </w:rPr>
              <w:t xml:space="preserve">197 </w:t>
            </w:r>
          </w:p>
        </w:tc>
        <w:tc>
          <w:tcPr>
            <w:tcW w:w="0" w:type="auto"/>
            <w:tcMar>
              <w:top w:w="5" w:type="dxa"/>
              <w:left w:w="5" w:type="dxa"/>
              <w:bottom w:w="5" w:type="dxa"/>
              <w:right w:w="5" w:type="dxa"/>
            </w:tcMar>
            <w:vAlign w:val="bottom"/>
            <w:hideMark/>
          </w:tcPr>
          <w:p w14:paraId="35E1EB15"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370443A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9A3E19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F113C3C" w14:textId="77777777" w:rsidR="008A341C" w:rsidRDefault="00273B29">
            <w:pPr>
              <w:jc w:val="right"/>
              <w:rPr>
                <w:color w:val="000000"/>
                <w:sz w:val="20"/>
                <w:szCs w:val="20"/>
              </w:rPr>
            </w:pPr>
            <w:r>
              <w:rPr>
                <w:color w:val="000000"/>
                <w:sz w:val="20"/>
                <w:szCs w:val="20"/>
              </w:rPr>
              <w:t xml:space="preserve">129 </w:t>
            </w:r>
          </w:p>
        </w:tc>
        <w:tc>
          <w:tcPr>
            <w:tcW w:w="0" w:type="auto"/>
            <w:tcMar>
              <w:top w:w="5" w:type="dxa"/>
              <w:left w:w="5" w:type="dxa"/>
              <w:bottom w:w="5" w:type="dxa"/>
              <w:right w:w="5" w:type="dxa"/>
            </w:tcMar>
            <w:vAlign w:val="bottom"/>
            <w:hideMark/>
          </w:tcPr>
          <w:p w14:paraId="3340AB5B" w14:textId="77777777" w:rsidR="008A341C" w:rsidRDefault="00273B29">
            <w:pPr>
              <w:rPr>
                <w:color w:val="000000"/>
                <w:sz w:val="20"/>
                <w:szCs w:val="20"/>
              </w:rPr>
            </w:pPr>
            <w:r>
              <w:rPr>
                <w:color w:val="000000"/>
                <w:sz w:val="20"/>
                <w:szCs w:val="20"/>
              </w:rPr>
              <w:t xml:space="preserve">  </w:t>
            </w:r>
          </w:p>
        </w:tc>
      </w:tr>
      <w:tr w:rsidR="008A341C" w14:paraId="0B488784" w14:textId="77777777">
        <w:trPr>
          <w:trHeight w:val="150"/>
        </w:trPr>
        <w:tc>
          <w:tcPr>
            <w:tcW w:w="0" w:type="auto"/>
            <w:shd w:val="clear" w:color="auto" w:fill="D6F3E8"/>
            <w:tcMar>
              <w:top w:w="5" w:type="dxa"/>
              <w:left w:w="230" w:type="dxa"/>
              <w:bottom w:w="5" w:type="dxa"/>
              <w:right w:w="5" w:type="dxa"/>
            </w:tcMar>
            <w:vAlign w:val="bottom"/>
            <w:hideMark/>
          </w:tcPr>
          <w:p w14:paraId="7055F997" w14:textId="77777777" w:rsidR="008A341C" w:rsidRDefault="00273B29">
            <w:pPr>
              <w:rPr>
                <w:color w:val="000000"/>
                <w:sz w:val="20"/>
                <w:szCs w:val="20"/>
              </w:rPr>
            </w:pPr>
            <w:r>
              <w:rPr>
                <w:color w:val="000000"/>
                <w:sz w:val="20"/>
                <w:szCs w:val="20"/>
              </w:rPr>
              <w:t>Accrued expenses</w:t>
            </w:r>
          </w:p>
        </w:tc>
        <w:tc>
          <w:tcPr>
            <w:tcW w:w="0" w:type="auto"/>
            <w:shd w:val="clear" w:color="auto" w:fill="D6F3E8"/>
            <w:tcMar>
              <w:top w:w="5" w:type="dxa"/>
              <w:left w:w="5" w:type="dxa"/>
              <w:bottom w:w="5" w:type="dxa"/>
              <w:right w:w="5" w:type="dxa"/>
            </w:tcMar>
            <w:vAlign w:val="bottom"/>
            <w:hideMark/>
          </w:tcPr>
          <w:p w14:paraId="2D550AAC" w14:textId="77777777" w:rsidR="008A341C" w:rsidRDefault="00273B29">
            <w:pPr>
              <w:rPr>
                <w:color w:val="000000"/>
                <w:sz w:val="20"/>
                <w:szCs w:val="20"/>
              </w:rPr>
            </w:pPr>
            <w:r>
              <w:rPr>
                <w:b/>
                <w:bCs/>
                <w:color w:val="000000"/>
                <w:sz w:val="20"/>
                <w:szCs w:val="20"/>
              </w:rPr>
              <w:t xml:space="preserve">  </w:t>
            </w: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328722DB" w14:textId="77777777" w:rsidR="008A341C" w:rsidRDefault="00273B29">
            <w:pPr>
              <w:rPr>
                <w:color w:val="000000"/>
                <w:sz w:val="20"/>
                <w:szCs w:val="20"/>
              </w:rPr>
            </w:pPr>
            <w:r>
              <w:rPr>
                <w:b/>
                <w:bCs/>
                <w:color w:val="000000"/>
                <w:sz w:val="20"/>
                <w:szCs w:val="20"/>
              </w:rPr>
              <w:t xml:space="preserve">  </w:t>
            </w: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0550F225" w14:textId="77777777" w:rsidR="008A341C" w:rsidRDefault="00273B29">
            <w:pPr>
              <w:jc w:val="right"/>
              <w:rPr>
                <w:color w:val="000000"/>
                <w:sz w:val="20"/>
                <w:szCs w:val="20"/>
              </w:rPr>
            </w:pPr>
            <w:r>
              <w:rPr>
                <w:b/>
                <w:bCs/>
                <w:color w:val="000000"/>
                <w:sz w:val="20"/>
                <w:szCs w:val="20"/>
              </w:rPr>
              <w:t xml:space="preserve">330 </w:t>
            </w:r>
          </w:p>
        </w:tc>
        <w:tc>
          <w:tcPr>
            <w:tcW w:w="0" w:type="auto"/>
            <w:shd w:val="clear" w:color="auto" w:fill="D6F3E8"/>
            <w:tcMar>
              <w:top w:w="5" w:type="dxa"/>
              <w:left w:w="5" w:type="dxa"/>
              <w:bottom w:w="5" w:type="dxa"/>
              <w:right w:w="5" w:type="dxa"/>
            </w:tcMar>
            <w:vAlign w:val="bottom"/>
            <w:hideMark/>
          </w:tcPr>
          <w:p w14:paraId="0D662CF7"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3D7CA10" w14:textId="77777777" w:rsidR="008A341C" w:rsidRDefault="00273B29">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286F827C" w14:textId="77777777" w:rsidR="008A341C" w:rsidRDefault="00273B29">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58ED8B23" w14:textId="77777777" w:rsidR="008A341C" w:rsidRDefault="00273B29">
            <w:pPr>
              <w:jc w:val="right"/>
              <w:rPr>
                <w:color w:val="000000"/>
                <w:sz w:val="20"/>
                <w:szCs w:val="20"/>
              </w:rPr>
            </w:pPr>
            <w:r>
              <w:rPr>
                <w:color w:val="000000"/>
                <w:sz w:val="20"/>
                <w:szCs w:val="20"/>
              </w:rPr>
              <w:t xml:space="preserve">431 </w:t>
            </w:r>
          </w:p>
        </w:tc>
        <w:tc>
          <w:tcPr>
            <w:tcW w:w="0" w:type="auto"/>
            <w:shd w:val="clear" w:color="auto" w:fill="D6F3E8"/>
            <w:tcMar>
              <w:top w:w="5" w:type="dxa"/>
              <w:left w:w="5" w:type="dxa"/>
              <w:bottom w:w="5" w:type="dxa"/>
              <w:right w:w="5" w:type="dxa"/>
            </w:tcMar>
            <w:vAlign w:val="bottom"/>
            <w:hideMark/>
          </w:tcPr>
          <w:p w14:paraId="2BFFB17B" w14:textId="77777777" w:rsidR="008A341C" w:rsidRDefault="00273B29">
            <w:pPr>
              <w:rPr>
                <w:color w:val="000000"/>
                <w:sz w:val="20"/>
                <w:szCs w:val="20"/>
              </w:rPr>
            </w:pPr>
            <w:r>
              <w:rPr>
                <w:color w:val="000000"/>
                <w:sz w:val="20"/>
                <w:szCs w:val="20"/>
              </w:rPr>
              <w:t xml:space="preserve">  </w:t>
            </w:r>
          </w:p>
        </w:tc>
      </w:tr>
      <w:tr w:rsidR="008A341C" w14:paraId="3F608751" w14:textId="77777777">
        <w:trPr>
          <w:trHeight w:val="150"/>
        </w:trPr>
        <w:tc>
          <w:tcPr>
            <w:tcW w:w="0" w:type="auto"/>
            <w:tcMar>
              <w:top w:w="5" w:type="dxa"/>
              <w:left w:w="5" w:type="dxa"/>
              <w:bottom w:w="5" w:type="dxa"/>
              <w:right w:w="5" w:type="dxa"/>
            </w:tcMar>
            <w:vAlign w:val="bottom"/>
            <w:hideMark/>
          </w:tcPr>
          <w:p w14:paraId="78837F88"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67C08787" w14:textId="77777777" w:rsidR="008A341C" w:rsidRDefault="00273B29">
            <w:pPr>
              <w:rPr>
                <w:color w:val="000000"/>
                <w:sz w:val="20"/>
                <w:szCs w:val="20"/>
              </w:rPr>
            </w:pPr>
            <w:r>
              <w:rPr>
                <w:color w:val="000000"/>
                <w:sz w:val="10"/>
                <w:szCs w:val="10"/>
              </w:rPr>
              <w:t> </w:t>
            </w:r>
          </w:p>
        </w:tc>
        <w:tc>
          <w:tcPr>
            <w:tcW w:w="0" w:type="auto"/>
            <w:gridSpan w:val="2"/>
            <w:tcMar>
              <w:top w:w="5" w:type="dxa"/>
              <w:left w:w="5" w:type="dxa"/>
              <w:bottom w:w="5" w:type="dxa"/>
              <w:right w:w="5" w:type="dxa"/>
            </w:tcMar>
            <w:vAlign w:val="bottom"/>
            <w:hideMark/>
          </w:tcPr>
          <w:p w14:paraId="601C4173"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3707B8D6"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3E4ABE56" w14:textId="77777777" w:rsidR="008A341C" w:rsidRDefault="00273B29">
            <w:pPr>
              <w:rPr>
                <w:color w:val="000000"/>
                <w:sz w:val="20"/>
                <w:szCs w:val="20"/>
              </w:rPr>
            </w:pPr>
            <w:r>
              <w:rPr>
                <w:color w:val="000000"/>
                <w:sz w:val="10"/>
                <w:szCs w:val="10"/>
              </w:rPr>
              <w:t> </w:t>
            </w:r>
          </w:p>
        </w:tc>
        <w:tc>
          <w:tcPr>
            <w:tcW w:w="0" w:type="auto"/>
            <w:gridSpan w:val="2"/>
            <w:tcMar>
              <w:top w:w="5" w:type="dxa"/>
              <w:left w:w="5" w:type="dxa"/>
              <w:bottom w:w="5" w:type="dxa"/>
              <w:right w:w="5" w:type="dxa"/>
            </w:tcMar>
            <w:vAlign w:val="bottom"/>
            <w:hideMark/>
          </w:tcPr>
          <w:p w14:paraId="5474C5DA"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1ED72985" w14:textId="77777777" w:rsidR="008A341C" w:rsidRDefault="00273B29">
            <w:pPr>
              <w:rPr>
                <w:color w:val="000000"/>
                <w:sz w:val="20"/>
                <w:szCs w:val="20"/>
              </w:rPr>
            </w:pPr>
            <w:r>
              <w:rPr>
                <w:color w:val="000000"/>
                <w:sz w:val="10"/>
                <w:szCs w:val="10"/>
              </w:rPr>
              <w:t> </w:t>
            </w:r>
          </w:p>
        </w:tc>
      </w:tr>
      <w:tr w:rsidR="008A341C" w14:paraId="21631E09" w14:textId="77777777">
        <w:trPr>
          <w:trHeight w:val="75"/>
        </w:trPr>
        <w:tc>
          <w:tcPr>
            <w:tcW w:w="0" w:type="auto"/>
            <w:shd w:val="clear" w:color="auto" w:fill="D6F3E8"/>
            <w:tcMar>
              <w:top w:w="5" w:type="dxa"/>
              <w:left w:w="5" w:type="dxa"/>
              <w:bottom w:w="5" w:type="dxa"/>
              <w:right w:w="5" w:type="dxa"/>
            </w:tcMar>
            <w:vAlign w:val="bottom"/>
            <w:hideMark/>
          </w:tcPr>
          <w:p w14:paraId="75340A82" w14:textId="77777777" w:rsidR="008A341C" w:rsidRDefault="00273B29">
            <w:pPr>
              <w:rPr>
                <w:color w:val="000000"/>
                <w:sz w:val="20"/>
                <w:szCs w:val="20"/>
              </w:rPr>
            </w:pPr>
            <w:r>
              <w:rPr>
                <w:b/>
                <w:bCs/>
                <w:color w:val="000000"/>
                <w:sz w:val="20"/>
                <w:szCs w:val="20"/>
              </w:rPr>
              <w:t xml:space="preserve">Total current liabilities </w:t>
            </w:r>
          </w:p>
        </w:tc>
        <w:tc>
          <w:tcPr>
            <w:tcW w:w="0" w:type="auto"/>
            <w:shd w:val="clear" w:color="auto" w:fill="D6F3E8"/>
            <w:tcMar>
              <w:top w:w="5" w:type="dxa"/>
              <w:left w:w="5" w:type="dxa"/>
              <w:bottom w:w="5" w:type="dxa"/>
              <w:right w:w="5" w:type="dxa"/>
            </w:tcMar>
            <w:vAlign w:val="bottom"/>
            <w:hideMark/>
          </w:tcPr>
          <w:p w14:paraId="6884267E"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0C5A6FC"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9A3EB03" w14:textId="77777777" w:rsidR="008A341C" w:rsidRDefault="00273B29">
            <w:pPr>
              <w:jc w:val="right"/>
              <w:rPr>
                <w:color w:val="000000"/>
                <w:sz w:val="20"/>
                <w:szCs w:val="20"/>
              </w:rPr>
            </w:pPr>
            <w:r>
              <w:rPr>
                <w:b/>
                <w:bCs/>
                <w:color w:val="000000"/>
                <w:sz w:val="20"/>
                <w:szCs w:val="20"/>
              </w:rPr>
              <w:t xml:space="preserve">533 </w:t>
            </w:r>
          </w:p>
        </w:tc>
        <w:tc>
          <w:tcPr>
            <w:tcW w:w="0" w:type="auto"/>
            <w:shd w:val="clear" w:color="auto" w:fill="D6F3E8"/>
            <w:tcMar>
              <w:top w:w="5" w:type="dxa"/>
              <w:left w:w="5" w:type="dxa"/>
              <w:bottom w:w="5" w:type="dxa"/>
              <w:right w:w="5" w:type="dxa"/>
            </w:tcMar>
            <w:vAlign w:val="bottom"/>
            <w:hideMark/>
          </w:tcPr>
          <w:p w14:paraId="107BA749"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2CD632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C619B8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7981AC0" w14:textId="77777777" w:rsidR="008A341C" w:rsidRDefault="00273B29">
            <w:pPr>
              <w:jc w:val="right"/>
              <w:rPr>
                <w:color w:val="000000"/>
                <w:sz w:val="20"/>
                <w:szCs w:val="20"/>
              </w:rPr>
            </w:pPr>
            <w:r>
              <w:rPr>
                <w:color w:val="000000"/>
                <w:sz w:val="20"/>
                <w:szCs w:val="20"/>
              </w:rPr>
              <w:t xml:space="preserve">565 </w:t>
            </w:r>
          </w:p>
        </w:tc>
        <w:tc>
          <w:tcPr>
            <w:tcW w:w="0" w:type="auto"/>
            <w:shd w:val="clear" w:color="auto" w:fill="D6F3E8"/>
            <w:tcMar>
              <w:top w:w="5" w:type="dxa"/>
              <w:left w:w="5" w:type="dxa"/>
              <w:bottom w:w="5" w:type="dxa"/>
              <w:right w:w="5" w:type="dxa"/>
            </w:tcMar>
            <w:vAlign w:val="bottom"/>
            <w:hideMark/>
          </w:tcPr>
          <w:p w14:paraId="01472500" w14:textId="77777777" w:rsidR="008A341C" w:rsidRDefault="00273B29">
            <w:pPr>
              <w:rPr>
                <w:color w:val="000000"/>
                <w:sz w:val="20"/>
                <w:szCs w:val="20"/>
              </w:rPr>
            </w:pPr>
            <w:r>
              <w:rPr>
                <w:color w:val="000000"/>
                <w:sz w:val="20"/>
                <w:szCs w:val="20"/>
              </w:rPr>
              <w:t xml:space="preserve">  </w:t>
            </w:r>
          </w:p>
        </w:tc>
      </w:tr>
      <w:tr w:rsidR="008A341C" w14:paraId="296875B3" w14:textId="77777777">
        <w:trPr>
          <w:trHeight w:val="75"/>
        </w:trPr>
        <w:tc>
          <w:tcPr>
            <w:tcW w:w="0" w:type="auto"/>
            <w:tcMar>
              <w:top w:w="5" w:type="dxa"/>
              <w:left w:w="5" w:type="dxa"/>
              <w:bottom w:w="5" w:type="dxa"/>
              <w:right w:w="5" w:type="dxa"/>
            </w:tcMar>
            <w:vAlign w:val="bottom"/>
            <w:hideMark/>
          </w:tcPr>
          <w:p w14:paraId="7283F91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BF8BB9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0408CCF"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766A096"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72B8DF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CF1C65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2521B3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2EB0E9C"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E9C334A" w14:textId="77777777" w:rsidR="008A341C" w:rsidRDefault="00273B29">
            <w:pPr>
              <w:rPr>
                <w:color w:val="000000"/>
                <w:sz w:val="20"/>
                <w:szCs w:val="20"/>
              </w:rPr>
            </w:pPr>
            <w:r>
              <w:rPr>
                <w:color w:val="000000"/>
                <w:sz w:val="8"/>
                <w:szCs w:val="8"/>
              </w:rPr>
              <w:t> </w:t>
            </w:r>
          </w:p>
        </w:tc>
      </w:tr>
      <w:tr w:rsidR="008A341C" w14:paraId="3B2F74EC" w14:textId="77777777">
        <w:trPr>
          <w:trHeight w:val="150"/>
        </w:trPr>
        <w:tc>
          <w:tcPr>
            <w:tcW w:w="0" w:type="auto"/>
            <w:shd w:val="clear" w:color="auto" w:fill="D6F3E8"/>
            <w:tcMar>
              <w:top w:w="5" w:type="dxa"/>
              <w:left w:w="5" w:type="dxa"/>
              <w:bottom w:w="5" w:type="dxa"/>
              <w:right w:w="5" w:type="dxa"/>
            </w:tcMar>
            <w:vAlign w:val="bottom"/>
            <w:hideMark/>
          </w:tcPr>
          <w:p w14:paraId="2778295F" w14:textId="77777777" w:rsidR="008A341C" w:rsidRDefault="00273B29">
            <w:pPr>
              <w:rPr>
                <w:color w:val="000000"/>
                <w:sz w:val="20"/>
                <w:szCs w:val="20"/>
              </w:rPr>
            </w:pPr>
            <w:r>
              <w:rPr>
                <w:b/>
                <w:bCs/>
                <w:color w:val="000000"/>
                <w:sz w:val="20"/>
                <w:szCs w:val="20"/>
              </w:rPr>
              <w:t xml:space="preserve">Long-term liabilities </w:t>
            </w:r>
          </w:p>
        </w:tc>
        <w:tc>
          <w:tcPr>
            <w:tcW w:w="0" w:type="auto"/>
            <w:shd w:val="clear" w:color="auto" w:fill="D6F3E8"/>
            <w:tcMar>
              <w:top w:w="5" w:type="dxa"/>
              <w:left w:w="5" w:type="dxa"/>
              <w:bottom w:w="5" w:type="dxa"/>
              <w:right w:w="5" w:type="dxa"/>
            </w:tcMar>
            <w:vAlign w:val="bottom"/>
            <w:hideMark/>
          </w:tcPr>
          <w:p w14:paraId="47D7F71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32EA4B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F72C4C4"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0F398C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C39C53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F4FB98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08D5520"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9076160" w14:textId="77777777" w:rsidR="008A341C" w:rsidRDefault="00273B29">
            <w:pPr>
              <w:rPr>
                <w:color w:val="000000"/>
                <w:sz w:val="20"/>
                <w:szCs w:val="20"/>
              </w:rPr>
            </w:pPr>
            <w:r>
              <w:rPr>
                <w:color w:val="000000"/>
                <w:sz w:val="20"/>
                <w:szCs w:val="20"/>
              </w:rPr>
              <w:t xml:space="preserve">  </w:t>
            </w:r>
          </w:p>
        </w:tc>
      </w:tr>
      <w:tr w:rsidR="008A341C" w14:paraId="6AD3E050" w14:textId="77777777">
        <w:trPr>
          <w:trHeight w:val="75"/>
        </w:trPr>
        <w:tc>
          <w:tcPr>
            <w:tcW w:w="0" w:type="auto"/>
            <w:tcMar>
              <w:top w:w="5" w:type="dxa"/>
              <w:left w:w="5" w:type="dxa"/>
              <w:bottom w:w="5" w:type="dxa"/>
              <w:right w:w="5" w:type="dxa"/>
            </w:tcMar>
            <w:vAlign w:val="bottom"/>
            <w:hideMark/>
          </w:tcPr>
          <w:p w14:paraId="26A546E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D9D8BC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007D079"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6D5658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3A404DF"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65B8DEB"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1603EF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45C9EAF"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040A3AD" w14:textId="77777777" w:rsidR="008A341C" w:rsidRDefault="00273B29">
            <w:pPr>
              <w:rPr>
                <w:color w:val="000000"/>
                <w:sz w:val="20"/>
                <w:szCs w:val="20"/>
              </w:rPr>
            </w:pPr>
            <w:r>
              <w:rPr>
                <w:color w:val="000000"/>
                <w:sz w:val="8"/>
                <w:szCs w:val="8"/>
              </w:rPr>
              <w:t> </w:t>
            </w:r>
          </w:p>
        </w:tc>
      </w:tr>
      <w:tr w:rsidR="008A341C" w14:paraId="5E8ABCFE" w14:textId="77777777">
        <w:trPr>
          <w:trHeight w:val="150"/>
        </w:trPr>
        <w:tc>
          <w:tcPr>
            <w:tcW w:w="0" w:type="auto"/>
            <w:shd w:val="clear" w:color="auto" w:fill="D6F3E8"/>
            <w:tcMar>
              <w:top w:w="5" w:type="dxa"/>
              <w:left w:w="230" w:type="dxa"/>
              <w:bottom w:w="5" w:type="dxa"/>
              <w:right w:w="5" w:type="dxa"/>
            </w:tcMar>
            <w:vAlign w:val="bottom"/>
            <w:hideMark/>
          </w:tcPr>
          <w:p w14:paraId="5D514D4E" w14:textId="77777777" w:rsidR="008A341C" w:rsidRDefault="00273B29">
            <w:pPr>
              <w:ind w:left="180" w:hanging="180"/>
              <w:rPr>
                <w:color w:val="000000"/>
                <w:sz w:val="20"/>
                <w:szCs w:val="20"/>
              </w:rPr>
            </w:pPr>
            <w:r>
              <w:rPr>
                <w:color w:val="000000"/>
                <w:sz w:val="20"/>
                <w:szCs w:val="20"/>
              </w:rPr>
              <w:t>Financing lease, net of current maturities</w:t>
            </w:r>
          </w:p>
        </w:tc>
        <w:tc>
          <w:tcPr>
            <w:tcW w:w="0" w:type="auto"/>
            <w:shd w:val="clear" w:color="auto" w:fill="D6F3E8"/>
            <w:tcMar>
              <w:top w:w="5" w:type="dxa"/>
              <w:left w:w="5" w:type="dxa"/>
              <w:bottom w:w="5" w:type="dxa"/>
              <w:right w:w="5" w:type="dxa"/>
            </w:tcMar>
            <w:vAlign w:val="bottom"/>
            <w:hideMark/>
          </w:tcPr>
          <w:p w14:paraId="130F8713"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55BDA04B"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6BB4685" w14:textId="77777777" w:rsidR="008A341C" w:rsidRDefault="00273B29">
            <w:pPr>
              <w:jc w:val="right"/>
              <w:rPr>
                <w:color w:val="000000"/>
                <w:sz w:val="20"/>
                <w:szCs w:val="20"/>
              </w:rPr>
            </w:pPr>
            <w:r>
              <w:rPr>
                <w:b/>
                <w:bCs/>
                <w:color w:val="000000"/>
                <w:sz w:val="20"/>
                <w:szCs w:val="20"/>
              </w:rPr>
              <w:t xml:space="preserve">12 </w:t>
            </w:r>
          </w:p>
        </w:tc>
        <w:tc>
          <w:tcPr>
            <w:tcW w:w="0" w:type="auto"/>
            <w:shd w:val="clear" w:color="auto" w:fill="D6F3E8"/>
            <w:tcMar>
              <w:top w:w="5" w:type="dxa"/>
              <w:left w:w="5" w:type="dxa"/>
              <w:bottom w:w="5" w:type="dxa"/>
              <w:right w:w="5" w:type="dxa"/>
            </w:tcMar>
            <w:vAlign w:val="bottom"/>
            <w:hideMark/>
          </w:tcPr>
          <w:p w14:paraId="398D3E06"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A91409F"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316908CD"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25836FD3" w14:textId="77777777" w:rsidR="008A341C" w:rsidRDefault="00273B29">
            <w:pPr>
              <w:jc w:val="right"/>
              <w:rPr>
                <w:color w:val="000000"/>
                <w:sz w:val="20"/>
                <w:szCs w:val="20"/>
              </w:rPr>
            </w:pPr>
            <w:r>
              <w:rPr>
                <w:color w:val="000000"/>
                <w:sz w:val="20"/>
                <w:szCs w:val="20"/>
              </w:rPr>
              <w:t xml:space="preserve">19 </w:t>
            </w:r>
          </w:p>
        </w:tc>
        <w:tc>
          <w:tcPr>
            <w:tcW w:w="0" w:type="auto"/>
            <w:shd w:val="clear" w:color="auto" w:fill="D6F3E8"/>
            <w:tcMar>
              <w:top w:w="5" w:type="dxa"/>
              <w:left w:w="5" w:type="dxa"/>
              <w:bottom w:w="5" w:type="dxa"/>
              <w:right w:w="5" w:type="dxa"/>
            </w:tcMar>
            <w:vAlign w:val="bottom"/>
            <w:hideMark/>
          </w:tcPr>
          <w:p w14:paraId="3E65B2D7" w14:textId="77777777" w:rsidR="008A341C" w:rsidRDefault="00273B29">
            <w:pPr>
              <w:rPr>
                <w:color w:val="000000"/>
                <w:sz w:val="20"/>
                <w:szCs w:val="20"/>
              </w:rPr>
            </w:pPr>
            <w:r>
              <w:rPr>
                <w:color w:val="000000"/>
                <w:sz w:val="20"/>
                <w:szCs w:val="20"/>
              </w:rPr>
              <w:t xml:space="preserve">  </w:t>
            </w:r>
          </w:p>
        </w:tc>
      </w:tr>
      <w:tr w:rsidR="008A341C" w14:paraId="2E29B268" w14:textId="77777777">
        <w:trPr>
          <w:trHeight w:val="150"/>
        </w:trPr>
        <w:tc>
          <w:tcPr>
            <w:tcW w:w="0" w:type="auto"/>
            <w:tcMar>
              <w:top w:w="5" w:type="dxa"/>
              <w:left w:w="5" w:type="dxa"/>
              <w:bottom w:w="5" w:type="dxa"/>
              <w:right w:w="5" w:type="dxa"/>
            </w:tcMar>
            <w:vAlign w:val="bottom"/>
            <w:hideMark/>
          </w:tcPr>
          <w:p w14:paraId="0B8142C7" w14:textId="77777777" w:rsidR="008A341C" w:rsidRDefault="00273B29">
            <w:pPr>
              <w:rPr>
                <w:color w:val="000000"/>
                <w:sz w:val="20"/>
                <w:szCs w:val="20"/>
              </w:rPr>
            </w:pPr>
            <w:r>
              <w:rPr>
                <w:color w:val="000000"/>
                <w:sz w:val="10"/>
                <w:szCs w:val="10"/>
              </w:rPr>
              <w:t>   </w:t>
            </w:r>
          </w:p>
        </w:tc>
        <w:tc>
          <w:tcPr>
            <w:tcW w:w="0" w:type="auto"/>
            <w:tcMar>
              <w:top w:w="5" w:type="dxa"/>
              <w:left w:w="5" w:type="dxa"/>
              <w:bottom w:w="5" w:type="dxa"/>
              <w:right w:w="5" w:type="dxa"/>
            </w:tcMar>
            <w:vAlign w:val="bottom"/>
            <w:hideMark/>
          </w:tcPr>
          <w:p w14:paraId="78EB9259" w14:textId="77777777" w:rsidR="008A341C" w:rsidRDefault="00273B29">
            <w:pPr>
              <w:rPr>
                <w:color w:val="000000"/>
                <w:sz w:val="20"/>
                <w:szCs w:val="20"/>
              </w:rPr>
            </w:pPr>
            <w:r>
              <w:rPr>
                <w:color w:val="000000"/>
                <w:sz w:val="10"/>
                <w:szCs w:val="10"/>
              </w:rPr>
              <w:t xml:space="preserve">  </w:t>
            </w:r>
          </w:p>
        </w:tc>
        <w:tc>
          <w:tcPr>
            <w:tcW w:w="0" w:type="auto"/>
            <w:gridSpan w:val="2"/>
            <w:tcMar>
              <w:top w:w="5" w:type="dxa"/>
              <w:left w:w="5" w:type="dxa"/>
              <w:bottom w:w="5" w:type="dxa"/>
              <w:right w:w="5" w:type="dxa"/>
            </w:tcMar>
            <w:vAlign w:val="bottom"/>
            <w:hideMark/>
          </w:tcPr>
          <w:p w14:paraId="005A5A2B"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2541E496"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BEB1479" w14:textId="77777777" w:rsidR="008A341C" w:rsidRDefault="00273B29">
            <w:pPr>
              <w:rPr>
                <w:color w:val="000000"/>
                <w:sz w:val="20"/>
                <w:szCs w:val="20"/>
              </w:rPr>
            </w:pPr>
            <w:r>
              <w:rPr>
                <w:color w:val="000000"/>
                <w:sz w:val="10"/>
                <w:szCs w:val="10"/>
              </w:rPr>
              <w:t xml:space="preserve">  </w:t>
            </w:r>
          </w:p>
        </w:tc>
        <w:tc>
          <w:tcPr>
            <w:tcW w:w="0" w:type="auto"/>
            <w:gridSpan w:val="2"/>
            <w:tcMar>
              <w:top w:w="5" w:type="dxa"/>
              <w:left w:w="5" w:type="dxa"/>
              <w:bottom w:w="5" w:type="dxa"/>
              <w:right w:w="5" w:type="dxa"/>
            </w:tcMar>
            <w:vAlign w:val="bottom"/>
            <w:hideMark/>
          </w:tcPr>
          <w:p w14:paraId="347D6736"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49ED42D5" w14:textId="77777777" w:rsidR="008A341C" w:rsidRDefault="00273B29">
            <w:pPr>
              <w:rPr>
                <w:color w:val="000000"/>
                <w:sz w:val="20"/>
                <w:szCs w:val="20"/>
              </w:rPr>
            </w:pPr>
            <w:r>
              <w:rPr>
                <w:color w:val="000000"/>
                <w:sz w:val="10"/>
                <w:szCs w:val="10"/>
              </w:rPr>
              <w:t xml:space="preserve">  </w:t>
            </w:r>
          </w:p>
        </w:tc>
      </w:tr>
      <w:tr w:rsidR="008A341C" w14:paraId="13566972" w14:textId="77777777">
        <w:trPr>
          <w:trHeight w:val="150"/>
        </w:trPr>
        <w:tc>
          <w:tcPr>
            <w:tcW w:w="0" w:type="auto"/>
            <w:shd w:val="clear" w:color="auto" w:fill="D6F3E8"/>
            <w:tcMar>
              <w:top w:w="5" w:type="dxa"/>
              <w:left w:w="5" w:type="dxa"/>
              <w:bottom w:w="5" w:type="dxa"/>
              <w:right w:w="5" w:type="dxa"/>
            </w:tcMar>
            <w:vAlign w:val="bottom"/>
            <w:hideMark/>
          </w:tcPr>
          <w:p w14:paraId="10AE0F22" w14:textId="77777777" w:rsidR="008A341C" w:rsidRDefault="00273B29">
            <w:pPr>
              <w:rPr>
                <w:color w:val="000000"/>
                <w:sz w:val="20"/>
                <w:szCs w:val="20"/>
              </w:rPr>
            </w:pPr>
            <w:r>
              <w:rPr>
                <w:b/>
                <w:bCs/>
                <w:color w:val="000000"/>
                <w:sz w:val="20"/>
                <w:szCs w:val="20"/>
              </w:rPr>
              <w:t>Total long-term liabilities</w:t>
            </w:r>
          </w:p>
        </w:tc>
        <w:tc>
          <w:tcPr>
            <w:tcW w:w="0" w:type="auto"/>
            <w:shd w:val="clear" w:color="auto" w:fill="D6F3E8"/>
            <w:tcMar>
              <w:top w:w="5" w:type="dxa"/>
              <w:left w:w="5" w:type="dxa"/>
              <w:bottom w:w="5" w:type="dxa"/>
              <w:right w:w="5" w:type="dxa"/>
            </w:tcMar>
            <w:vAlign w:val="bottom"/>
            <w:hideMark/>
          </w:tcPr>
          <w:p w14:paraId="00874C8B"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1902505"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1E91751" w14:textId="77777777" w:rsidR="008A341C" w:rsidRDefault="00273B29">
            <w:pPr>
              <w:jc w:val="right"/>
              <w:rPr>
                <w:color w:val="000000"/>
                <w:sz w:val="20"/>
                <w:szCs w:val="20"/>
              </w:rPr>
            </w:pPr>
            <w:r>
              <w:rPr>
                <w:b/>
                <w:bCs/>
                <w:color w:val="000000"/>
                <w:sz w:val="20"/>
                <w:szCs w:val="20"/>
              </w:rPr>
              <w:t xml:space="preserve">12 </w:t>
            </w:r>
          </w:p>
        </w:tc>
        <w:tc>
          <w:tcPr>
            <w:tcW w:w="0" w:type="auto"/>
            <w:shd w:val="clear" w:color="auto" w:fill="D6F3E8"/>
            <w:tcMar>
              <w:top w:w="5" w:type="dxa"/>
              <w:left w:w="5" w:type="dxa"/>
              <w:bottom w:w="5" w:type="dxa"/>
              <w:right w:w="5" w:type="dxa"/>
            </w:tcMar>
            <w:vAlign w:val="bottom"/>
            <w:hideMark/>
          </w:tcPr>
          <w:p w14:paraId="16307650"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C37A68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DFBEC6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A9B63D" w14:textId="77777777" w:rsidR="008A341C" w:rsidRDefault="00273B29">
            <w:pPr>
              <w:jc w:val="right"/>
              <w:rPr>
                <w:color w:val="000000"/>
                <w:sz w:val="20"/>
                <w:szCs w:val="20"/>
              </w:rPr>
            </w:pPr>
            <w:r>
              <w:rPr>
                <w:color w:val="000000"/>
                <w:sz w:val="20"/>
                <w:szCs w:val="20"/>
              </w:rPr>
              <w:t xml:space="preserve">19 </w:t>
            </w:r>
          </w:p>
        </w:tc>
        <w:tc>
          <w:tcPr>
            <w:tcW w:w="0" w:type="auto"/>
            <w:shd w:val="clear" w:color="auto" w:fill="D6F3E8"/>
            <w:tcMar>
              <w:top w:w="5" w:type="dxa"/>
              <w:left w:w="5" w:type="dxa"/>
              <w:bottom w:w="5" w:type="dxa"/>
              <w:right w:w="5" w:type="dxa"/>
            </w:tcMar>
            <w:vAlign w:val="bottom"/>
            <w:hideMark/>
          </w:tcPr>
          <w:p w14:paraId="1DC1152F" w14:textId="77777777" w:rsidR="008A341C" w:rsidRDefault="00273B29">
            <w:pPr>
              <w:rPr>
                <w:color w:val="000000"/>
                <w:sz w:val="20"/>
                <w:szCs w:val="20"/>
              </w:rPr>
            </w:pPr>
            <w:r>
              <w:rPr>
                <w:color w:val="000000"/>
                <w:sz w:val="20"/>
                <w:szCs w:val="20"/>
              </w:rPr>
              <w:t xml:space="preserve">  </w:t>
            </w:r>
          </w:p>
        </w:tc>
      </w:tr>
      <w:tr w:rsidR="008A341C" w14:paraId="5004E467" w14:textId="77777777">
        <w:trPr>
          <w:trHeight w:val="75"/>
        </w:trPr>
        <w:tc>
          <w:tcPr>
            <w:tcW w:w="0" w:type="auto"/>
            <w:tcMar>
              <w:top w:w="5" w:type="dxa"/>
              <w:left w:w="5" w:type="dxa"/>
              <w:bottom w:w="5" w:type="dxa"/>
              <w:right w:w="5" w:type="dxa"/>
            </w:tcMar>
            <w:vAlign w:val="bottom"/>
            <w:hideMark/>
          </w:tcPr>
          <w:p w14:paraId="7517E4D2"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0B24526"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2139C32"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55BF86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454E01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725519B"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DB8883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B4D945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A3FE370" w14:textId="77777777" w:rsidR="008A341C" w:rsidRDefault="00273B29">
            <w:pPr>
              <w:rPr>
                <w:color w:val="000000"/>
                <w:sz w:val="20"/>
                <w:szCs w:val="20"/>
              </w:rPr>
            </w:pPr>
            <w:r>
              <w:rPr>
                <w:color w:val="000000"/>
                <w:sz w:val="8"/>
                <w:szCs w:val="8"/>
              </w:rPr>
              <w:t> </w:t>
            </w:r>
          </w:p>
        </w:tc>
      </w:tr>
      <w:tr w:rsidR="008A341C" w14:paraId="1DEE2699" w14:textId="77777777">
        <w:trPr>
          <w:trHeight w:val="150"/>
        </w:trPr>
        <w:tc>
          <w:tcPr>
            <w:tcW w:w="0" w:type="auto"/>
            <w:shd w:val="clear" w:color="auto" w:fill="D6F3E8"/>
            <w:tcMar>
              <w:top w:w="5" w:type="dxa"/>
              <w:left w:w="5" w:type="dxa"/>
              <w:bottom w:w="5" w:type="dxa"/>
              <w:right w:w="5" w:type="dxa"/>
            </w:tcMar>
            <w:vAlign w:val="bottom"/>
            <w:hideMark/>
          </w:tcPr>
          <w:p w14:paraId="66BB1D68" w14:textId="77777777" w:rsidR="008A341C" w:rsidRDefault="00273B29">
            <w:pPr>
              <w:rPr>
                <w:color w:val="000000"/>
                <w:sz w:val="20"/>
                <w:szCs w:val="20"/>
              </w:rPr>
            </w:pPr>
            <w:r>
              <w:rPr>
                <w:b/>
                <w:bCs/>
                <w:color w:val="000000"/>
                <w:sz w:val="20"/>
                <w:szCs w:val="20"/>
              </w:rPr>
              <w:t xml:space="preserve">Commitments and contingencies </w:t>
            </w:r>
          </w:p>
        </w:tc>
        <w:tc>
          <w:tcPr>
            <w:tcW w:w="0" w:type="auto"/>
            <w:shd w:val="clear" w:color="auto" w:fill="D6F3E8"/>
            <w:tcMar>
              <w:top w:w="5" w:type="dxa"/>
              <w:left w:w="5" w:type="dxa"/>
              <w:bottom w:w="5" w:type="dxa"/>
              <w:right w:w="5" w:type="dxa"/>
            </w:tcMar>
            <w:vAlign w:val="bottom"/>
            <w:hideMark/>
          </w:tcPr>
          <w:p w14:paraId="3363FE6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E23137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2AEFE4B"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E5E6E5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7BB08E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D5203F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E704BAA"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513A6AD" w14:textId="77777777" w:rsidR="008A341C" w:rsidRDefault="00273B29">
            <w:pPr>
              <w:rPr>
                <w:color w:val="000000"/>
                <w:sz w:val="20"/>
                <w:szCs w:val="20"/>
              </w:rPr>
            </w:pPr>
            <w:r>
              <w:rPr>
                <w:color w:val="000000"/>
                <w:sz w:val="20"/>
                <w:szCs w:val="20"/>
              </w:rPr>
              <w:t xml:space="preserve">  </w:t>
            </w:r>
          </w:p>
        </w:tc>
      </w:tr>
      <w:tr w:rsidR="008A341C" w14:paraId="5AB35E62" w14:textId="77777777">
        <w:trPr>
          <w:trHeight w:val="75"/>
        </w:trPr>
        <w:tc>
          <w:tcPr>
            <w:tcW w:w="0" w:type="auto"/>
            <w:tcMar>
              <w:top w:w="5" w:type="dxa"/>
              <w:left w:w="5" w:type="dxa"/>
              <w:bottom w:w="5" w:type="dxa"/>
              <w:right w:w="5" w:type="dxa"/>
            </w:tcMar>
            <w:vAlign w:val="bottom"/>
            <w:hideMark/>
          </w:tcPr>
          <w:p w14:paraId="544B76B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E1596E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D4C0380"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82F13A6"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111B27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EF7DC6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5CEB06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5527BF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869B78D" w14:textId="77777777" w:rsidR="008A341C" w:rsidRDefault="00273B29">
            <w:pPr>
              <w:rPr>
                <w:color w:val="000000"/>
                <w:sz w:val="20"/>
                <w:szCs w:val="20"/>
              </w:rPr>
            </w:pPr>
            <w:r>
              <w:rPr>
                <w:color w:val="000000"/>
                <w:sz w:val="8"/>
                <w:szCs w:val="8"/>
              </w:rPr>
              <w:t> </w:t>
            </w:r>
          </w:p>
        </w:tc>
      </w:tr>
      <w:tr w:rsidR="008A341C" w14:paraId="793C8BF9" w14:textId="77777777">
        <w:trPr>
          <w:trHeight w:val="150"/>
        </w:trPr>
        <w:tc>
          <w:tcPr>
            <w:tcW w:w="0" w:type="auto"/>
            <w:shd w:val="clear" w:color="auto" w:fill="D6F3E8"/>
            <w:tcMar>
              <w:top w:w="5" w:type="dxa"/>
              <w:left w:w="5" w:type="dxa"/>
              <w:bottom w:w="5" w:type="dxa"/>
              <w:right w:w="5" w:type="dxa"/>
            </w:tcMar>
            <w:vAlign w:val="bottom"/>
            <w:hideMark/>
          </w:tcPr>
          <w:p w14:paraId="2E38BE5A" w14:textId="77777777" w:rsidR="008A341C" w:rsidRDefault="00273B29">
            <w:pPr>
              <w:rPr>
                <w:color w:val="000000"/>
                <w:sz w:val="20"/>
                <w:szCs w:val="20"/>
              </w:rPr>
            </w:pPr>
            <w:r>
              <w:rPr>
                <w:b/>
                <w:bCs/>
                <w:color w:val="000000"/>
                <w:sz w:val="20"/>
                <w:szCs w:val="20"/>
              </w:rPr>
              <w:t>Stockholders’ equity</w:t>
            </w:r>
          </w:p>
        </w:tc>
        <w:tc>
          <w:tcPr>
            <w:tcW w:w="0" w:type="auto"/>
            <w:shd w:val="clear" w:color="auto" w:fill="D6F3E8"/>
            <w:tcMar>
              <w:top w:w="5" w:type="dxa"/>
              <w:left w:w="5" w:type="dxa"/>
              <w:bottom w:w="5" w:type="dxa"/>
              <w:right w:w="5" w:type="dxa"/>
            </w:tcMar>
            <w:vAlign w:val="bottom"/>
            <w:hideMark/>
          </w:tcPr>
          <w:p w14:paraId="51EB59F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CE809D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CCE4928"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0D96B6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FF95F2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CC418C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9F6B04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7D67467" w14:textId="77777777" w:rsidR="008A341C" w:rsidRDefault="00273B29">
            <w:pPr>
              <w:rPr>
                <w:color w:val="000000"/>
                <w:sz w:val="20"/>
                <w:szCs w:val="20"/>
              </w:rPr>
            </w:pPr>
            <w:r>
              <w:rPr>
                <w:color w:val="000000"/>
                <w:sz w:val="20"/>
                <w:szCs w:val="20"/>
              </w:rPr>
              <w:t xml:space="preserve">  </w:t>
            </w:r>
          </w:p>
        </w:tc>
      </w:tr>
      <w:tr w:rsidR="008A341C" w14:paraId="1454FEA4" w14:textId="77777777">
        <w:trPr>
          <w:trHeight w:val="75"/>
        </w:trPr>
        <w:tc>
          <w:tcPr>
            <w:tcW w:w="0" w:type="auto"/>
            <w:tcMar>
              <w:top w:w="5" w:type="dxa"/>
              <w:left w:w="5" w:type="dxa"/>
              <w:bottom w:w="5" w:type="dxa"/>
              <w:right w:w="5" w:type="dxa"/>
            </w:tcMar>
            <w:vAlign w:val="bottom"/>
            <w:hideMark/>
          </w:tcPr>
          <w:p w14:paraId="22D2D9B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DF686D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59EAAC9"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30AB6F6"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D19E25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50C2D7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F38372C"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AA954C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D25F5D6" w14:textId="77777777" w:rsidR="008A341C" w:rsidRDefault="00273B29">
            <w:pPr>
              <w:rPr>
                <w:color w:val="000000"/>
                <w:sz w:val="20"/>
                <w:szCs w:val="20"/>
              </w:rPr>
            </w:pPr>
            <w:r>
              <w:rPr>
                <w:color w:val="000000"/>
                <w:sz w:val="8"/>
                <w:szCs w:val="8"/>
              </w:rPr>
              <w:t> </w:t>
            </w:r>
          </w:p>
        </w:tc>
      </w:tr>
      <w:tr w:rsidR="008A341C" w14:paraId="397964CD" w14:textId="77777777">
        <w:trPr>
          <w:trHeight w:val="150"/>
        </w:trPr>
        <w:tc>
          <w:tcPr>
            <w:tcW w:w="0" w:type="auto"/>
            <w:shd w:val="clear" w:color="auto" w:fill="D6F3E8"/>
            <w:tcMar>
              <w:top w:w="5" w:type="dxa"/>
              <w:left w:w="230" w:type="dxa"/>
              <w:bottom w:w="5" w:type="dxa"/>
              <w:right w:w="5" w:type="dxa"/>
            </w:tcMar>
            <w:vAlign w:val="bottom"/>
            <w:hideMark/>
          </w:tcPr>
          <w:p w14:paraId="1BB9A2A3" w14:textId="77777777" w:rsidR="008A341C" w:rsidRDefault="00273B29">
            <w:pPr>
              <w:rPr>
                <w:color w:val="000000"/>
                <w:sz w:val="20"/>
                <w:szCs w:val="20"/>
              </w:rPr>
            </w:pPr>
            <w:r>
              <w:rPr>
                <w:color w:val="000000"/>
                <w:sz w:val="20"/>
                <w:szCs w:val="20"/>
              </w:rPr>
              <w:t>Common stock par value $0.10 per share; authorized 10,000,000 shares; 3,395,521 shares issued and outstanding</w:t>
            </w:r>
          </w:p>
        </w:tc>
        <w:tc>
          <w:tcPr>
            <w:tcW w:w="0" w:type="auto"/>
            <w:shd w:val="clear" w:color="auto" w:fill="D6F3E8"/>
            <w:tcMar>
              <w:top w:w="5" w:type="dxa"/>
              <w:left w:w="5" w:type="dxa"/>
              <w:bottom w:w="5" w:type="dxa"/>
              <w:right w:w="5" w:type="dxa"/>
            </w:tcMar>
            <w:vAlign w:val="bottom"/>
            <w:hideMark/>
          </w:tcPr>
          <w:p w14:paraId="3BA0FE83"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A50C361"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7642744" w14:textId="77777777" w:rsidR="008A341C" w:rsidRDefault="00273B29">
            <w:pPr>
              <w:jc w:val="right"/>
              <w:rPr>
                <w:color w:val="000000"/>
                <w:sz w:val="20"/>
                <w:szCs w:val="20"/>
              </w:rPr>
            </w:pPr>
            <w:r>
              <w:rPr>
                <w:b/>
                <w:bCs/>
                <w:color w:val="000000"/>
                <w:sz w:val="20"/>
                <w:szCs w:val="20"/>
              </w:rPr>
              <w:t xml:space="preserve">339 </w:t>
            </w:r>
          </w:p>
        </w:tc>
        <w:tc>
          <w:tcPr>
            <w:tcW w:w="0" w:type="auto"/>
            <w:shd w:val="clear" w:color="auto" w:fill="D6F3E8"/>
            <w:tcMar>
              <w:top w:w="5" w:type="dxa"/>
              <w:left w:w="5" w:type="dxa"/>
              <w:bottom w:w="5" w:type="dxa"/>
              <w:right w:w="5" w:type="dxa"/>
            </w:tcMar>
            <w:vAlign w:val="bottom"/>
            <w:hideMark/>
          </w:tcPr>
          <w:p w14:paraId="58436366"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C49181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B2E3AF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799054D" w14:textId="77777777" w:rsidR="008A341C" w:rsidRDefault="00273B29">
            <w:pPr>
              <w:jc w:val="right"/>
              <w:rPr>
                <w:color w:val="000000"/>
                <w:sz w:val="20"/>
                <w:szCs w:val="20"/>
              </w:rPr>
            </w:pPr>
            <w:r>
              <w:rPr>
                <w:color w:val="000000"/>
                <w:sz w:val="20"/>
                <w:szCs w:val="20"/>
              </w:rPr>
              <w:t xml:space="preserve">339 </w:t>
            </w:r>
          </w:p>
        </w:tc>
        <w:tc>
          <w:tcPr>
            <w:tcW w:w="0" w:type="auto"/>
            <w:shd w:val="clear" w:color="auto" w:fill="D6F3E8"/>
            <w:tcMar>
              <w:top w:w="5" w:type="dxa"/>
              <w:left w:w="5" w:type="dxa"/>
              <w:bottom w:w="5" w:type="dxa"/>
              <w:right w:w="5" w:type="dxa"/>
            </w:tcMar>
            <w:vAlign w:val="bottom"/>
            <w:hideMark/>
          </w:tcPr>
          <w:p w14:paraId="146D2036" w14:textId="77777777" w:rsidR="008A341C" w:rsidRDefault="00273B29">
            <w:pPr>
              <w:rPr>
                <w:color w:val="000000"/>
                <w:sz w:val="20"/>
                <w:szCs w:val="20"/>
              </w:rPr>
            </w:pPr>
            <w:r>
              <w:rPr>
                <w:color w:val="000000"/>
                <w:sz w:val="20"/>
                <w:szCs w:val="20"/>
              </w:rPr>
              <w:t xml:space="preserve">  </w:t>
            </w:r>
          </w:p>
        </w:tc>
      </w:tr>
      <w:tr w:rsidR="008A341C" w14:paraId="20E5A2CC" w14:textId="77777777">
        <w:trPr>
          <w:trHeight w:val="150"/>
        </w:trPr>
        <w:tc>
          <w:tcPr>
            <w:tcW w:w="0" w:type="auto"/>
            <w:tcMar>
              <w:top w:w="5" w:type="dxa"/>
              <w:left w:w="230" w:type="dxa"/>
              <w:bottom w:w="5" w:type="dxa"/>
              <w:right w:w="5" w:type="dxa"/>
            </w:tcMar>
            <w:vAlign w:val="bottom"/>
            <w:hideMark/>
          </w:tcPr>
          <w:p w14:paraId="011CD442" w14:textId="77777777" w:rsidR="008A341C" w:rsidRDefault="00273B29">
            <w:pPr>
              <w:rPr>
                <w:color w:val="000000"/>
                <w:sz w:val="20"/>
                <w:szCs w:val="20"/>
              </w:rPr>
            </w:pPr>
            <w:r>
              <w:rPr>
                <w:color w:val="000000"/>
                <w:sz w:val="20"/>
                <w:szCs w:val="20"/>
              </w:rPr>
              <w:t>Additional paid-in capital</w:t>
            </w:r>
          </w:p>
        </w:tc>
        <w:tc>
          <w:tcPr>
            <w:tcW w:w="0" w:type="auto"/>
            <w:tcMar>
              <w:top w:w="5" w:type="dxa"/>
              <w:left w:w="5" w:type="dxa"/>
              <w:bottom w:w="5" w:type="dxa"/>
              <w:right w:w="5" w:type="dxa"/>
            </w:tcMar>
            <w:vAlign w:val="bottom"/>
            <w:hideMark/>
          </w:tcPr>
          <w:p w14:paraId="4A079BE7"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20F4C20A"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68C4C5C2" w14:textId="77777777" w:rsidR="008A341C" w:rsidRDefault="00273B29">
            <w:pPr>
              <w:jc w:val="right"/>
              <w:rPr>
                <w:color w:val="000000"/>
                <w:sz w:val="20"/>
                <w:szCs w:val="20"/>
              </w:rPr>
            </w:pPr>
            <w:r>
              <w:rPr>
                <w:b/>
                <w:bCs/>
                <w:color w:val="000000"/>
                <w:sz w:val="20"/>
                <w:szCs w:val="20"/>
              </w:rPr>
              <w:t xml:space="preserve">2,036 </w:t>
            </w:r>
          </w:p>
        </w:tc>
        <w:tc>
          <w:tcPr>
            <w:tcW w:w="0" w:type="auto"/>
            <w:tcMar>
              <w:top w:w="5" w:type="dxa"/>
              <w:left w:w="5" w:type="dxa"/>
              <w:bottom w:w="5" w:type="dxa"/>
              <w:right w:w="5" w:type="dxa"/>
            </w:tcMar>
            <w:vAlign w:val="bottom"/>
            <w:hideMark/>
          </w:tcPr>
          <w:p w14:paraId="5FE3924B"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387039E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4698FD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0C0AEF6" w14:textId="77777777" w:rsidR="008A341C" w:rsidRDefault="00273B29">
            <w:pPr>
              <w:jc w:val="right"/>
              <w:rPr>
                <w:color w:val="000000"/>
                <w:sz w:val="20"/>
                <w:szCs w:val="20"/>
              </w:rPr>
            </w:pPr>
            <w:r>
              <w:rPr>
                <w:color w:val="000000"/>
                <w:sz w:val="20"/>
                <w:szCs w:val="20"/>
              </w:rPr>
              <w:t xml:space="preserve">2,030 </w:t>
            </w:r>
          </w:p>
        </w:tc>
        <w:tc>
          <w:tcPr>
            <w:tcW w:w="0" w:type="auto"/>
            <w:tcMar>
              <w:top w:w="5" w:type="dxa"/>
              <w:left w:w="5" w:type="dxa"/>
              <w:bottom w:w="5" w:type="dxa"/>
              <w:right w:w="5" w:type="dxa"/>
            </w:tcMar>
            <w:vAlign w:val="bottom"/>
            <w:hideMark/>
          </w:tcPr>
          <w:p w14:paraId="1B04C426" w14:textId="77777777" w:rsidR="008A341C" w:rsidRDefault="00273B29">
            <w:pPr>
              <w:rPr>
                <w:color w:val="000000"/>
                <w:sz w:val="20"/>
                <w:szCs w:val="20"/>
              </w:rPr>
            </w:pPr>
            <w:r>
              <w:rPr>
                <w:color w:val="000000"/>
                <w:sz w:val="20"/>
                <w:szCs w:val="20"/>
              </w:rPr>
              <w:t xml:space="preserve">  </w:t>
            </w:r>
          </w:p>
        </w:tc>
      </w:tr>
      <w:tr w:rsidR="008A341C" w14:paraId="3A3F7583" w14:textId="77777777">
        <w:trPr>
          <w:trHeight w:val="150"/>
        </w:trPr>
        <w:tc>
          <w:tcPr>
            <w:tcW w:w="0" w:type="auto"/>
            <w:shd w:val="clear" w:color="auto" w:fill="D6F3E8"/>
            <w:tcMar>
              <w:top w:w="5" w:type="dxa"/>
              <w:left w:w="230" w:type="dxa"/>
              <w:bottom w:w="5" w:type="dxa"/>
              <w:right w:w="5" w:type="dxa"/>
            </w:tcMar>
            <w:vAlign w:val="bottom"/>
            <w:hideMark/>
          </w:tcPr>
          <w:p w14:paraId="24A34068" w14:textId="77777777" w:rsidR="008A341C" w:rsidRDefault="00273B29">
            <w:pPr>
              <w:rPr>
                <w:color w:val="000000"/>
                <w:sz w:val="20"/>
                <w:szCs w:val="20"/>
              </w:rPr>
            </w:pPr>
            <w:r>
              <w:rPr>
                <w:color w:val="000000"/>
                <w:sz w:val="20"/>
                <w:szCs w:val="20"/>
              </w:rPr>
              <w:t xml:space="preserve">Retained earnings </w:t>
            </w:r>
          </w:p>
        </w:tc>
        <w:tc>
          <w:tcPr>
            <w:tcW w:w="0" w:type="auto"/>
            <w:shd w:val="clear" w:color="auto" w:fill="D6F3E8"/>
            <w:tcMar>
              <w:top w:w="5" w:type="dxa"/>
              <w:left w:w="5" w:type="dxa"/>
              <w:bottom w:w="5" w:type="dxa"/>
              <w:right w:w="5" w:type="dxa"/>
            </w:tcMar>
            <w:vAlign w:val="bottom"/>
            <w:hideMark/>
          </w:tcPr>
          <w:p w14:paraId="25EA9685"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39D43C2"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33D4258" w14:textId="77777777" w:rsidR="008A341C" w:rsidRDefault="00273B29">
            <w:pPr>
              <w:jc w:val="right"/>
              <w:rPr>
                <w:color w:val="000000"/>
                <w:sz w:val="20"/>
                <w:szCs w:val="20"/>
              </w:rPr>
            </w:pPr>
            <w:r>
              <w:rPr>
                <w:b/>
                <w:bCs/>
                <w:color w:val="000000"/>
                <w:sz w:val="20"/>
                <w:szCs w:val="20"/>
              </w:rPr>
              <w:t xml:space="preserve">10,398 </w:t>
            </w:r>
          </w:p>
        </w:tc>
        <w:tc>
          <w:tcPr>
            <w:tcW w:w="0" w:type="auto"/>
            <w:shd w:val="clear" w:color="auto" w:fill="D6F3E8"/>
            <w:tcMar>
              <w:top w:w="5" w:type="dxa"/>
              <w:left w:w="5" w:type="dxa"/>
              <w:bottom w:w="5" w:type="dxa"/>
              <w:right w:w="5" w:type="dxa"/>
            </w:tcMar>
            <w:vAlign w:val="bottom"/>
            <w:hideMark/>
          </w:tcPr>
          <w:p w14:paraId="5026EDC7"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07CD3E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FD9C18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FE2EB07" w14:textId="77777777" w:rsidR="008A341C" w:rsidRDefault="00273B29">
            <w:pPr>
              <w:jc w:val="right"/>
              <w:rPr>
                <w:color w:val="000000"/>
                <w:sz w:val="20"/>
                <w:szCs w:val="20"/>
              </w:rPr>
            </w:pPr>
            <w:r>
              <w:rPr>
                <w:color w:val="000000"/>
                <w:sz w:val="20"/>
                <w:szCs w:val="20"/>
              </w:rPr>
              <w:t xml:space="preserve">10,522 </w:t>
            </w:r>
          </w:p>
        </w:tc>
        <w:tc>
          <w:tcPr>
            <w:tcW w:w="0" w:type="auto"/>
            <w:shd w:val="clear" w:color="auto" w:fill="D6F3E8"/>
            <w:tcMar>
              <w:top w:w="5" w:type="dxa"/>
              <w:left w:w="5" w:type="dxa"/>
              <w:bottom w:w="5" w:type="dxa"/>
              <w:right w:w="5" w:type="dxa"/>
            </w:tcMar>
            <w:vAlign w:val="bottom"/>
            <w:hideMark/>
          </w:tcPr>
          <w:p w14:paraId="6F5F68AC" w14:textId="77777777" w:rsidR="008A341C" w:rsidRDefault="00273B29">
            <w:pPr>
              <w:rPr>
                <w:color w:val="000000"/>
                <w:sz w:val="20"/>
                <w:szCs w:val="20"/>
              </w:rPr>
            </w:pPr>
            <w:r>
              <w:rPr>
                <w:color w:val="000000"/>
                <w:sz w:val="20"/>
                <w:szCs w:val="20"/>
              </w:rPr>
              <w:t xml:space="preserve">  </w:t>
            </w:r>
          </w:p>
        </w:tc>
      </w:tr>
      <w:tr w:rsidR="008A341C" w14:paraId="4E1CDB83" w14:textId="77777777">
        <w:trPr>
          <w:trHeight w:val="150"/>
        </w:trPr>
        <w:tc>
          <w:tcPr>
            <w:tcW w:w="0" w:type="auto"/>
            <w:tcMar>
              <w:top w:w="5" w:type="dxa"/>
              <w:left w:w="230" w:type="dxa"/>
              <w:bottom w:w="5" w:type="dxa"/>
              <w:right w:w="5" w:type="dxa"/>
            </w:tcMar>
            <w:vAlign w:val="bottom"/>
            <w:hideMark/>
          </w:tcPr>
          <w:p w14:paraId="2F8BF324" w14:textId="77777777" w:rsidR="008A341C" w:rsidRDefault="00273B29">
            <w:pPr>
              <w:rPr>
                <w:color w:val="000000"/>
                <w:sz w:val="20"/>
                <w:szCs w:val="20"/>
              </w:rPr>
            </w:pPr>
            <w:r>
              <w:rPr>
                <w:color w:val="000000"/>
                <w:sz w:val="20"/>
                <w:szCs w:val="20"/>
              </w:rPr>
              <w:t>Accumulated other comprehensive gain (unrealized gain on available-for-sale securities, net of income tax) </w:t>
            </w:r>
          </w:p>
        </w:tc>
        <w:tc>
          <w:tcPr>
            <w:tcW w:w="0" w:type="auto"/>
            <w:tcMar>
              <w:top w:w="5" w:type="dxa"/>
              <w:left w:w="5" w:type="dxa"/>
              <w:bottom w:w="5" w:type="dxa"/>
              <w:right w:w="5" w:type="dxa"/>
            </w:tcMar>
            <w:vAlign w:val="bottom"/>
            <w:hideMark/>
          </w:tcPr>
          <w:p w14:paraId="26FB69AC"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1611AACD"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3ED2409B" w14:textId="77777777" w:rsidR="008A341C" w:rsidRDefault="00273B29">
            <w:pPr>
              <w:jc w:val="right"/>
              <w:rPr>
                <w:color w:val="000000"/>
                <w:sz w:val="20"/>
                <w:szCs w:val="20"/>
              </w:rPr>
            </w:pPr>
            <w:r>
              <w:rPr>
                <w:b/>
                <w:bCs/>
                <w:color w:val="000000"/>
                <w:sz w:val="20"/>
                <w:szCs w:val="20"/>
              </w:rPr>
              <w:t>1</w:t>
            </w:r>
          </w:p>
        </w:tc>
        <w:tc>
          <w:tcPr>
            <w:tcW w:w="0" w:type="auto"/>
            <w:tcMar>
              <w:top w:w="5" w:type="dxa"/>
              <w:left w:w="5" w:type="dxa"/>
              <w:bottom w:w="5" w:type="dxa"/>
              <w:right w:w="5" w:type="dxa"/>
            </w:tcMar>
            <w:vAlign w:val="bottom"/>
            <w:hideMark/>
          </w:tcPr>
          <w:p w14:paraId="230554C0" w14:textId="77777777" w:rsidR="008A341C" w:rsidRDefault="008A341C">
            <w:pPr>
              <w:rPr>
                <w:color w:val="000000"/>
                <w:sz w:val="20"/>
                <w:szCs w:val="20"/>
              </w:rPr>
            </w:pPr>
          </w:p>
        </w:tc>
        <w:tc>
          <w:tcPr>
            <w:tcW w:w="0" w:type="auto"/>
            <w:tcMar>
              <w:top w:w="5" w:type="dxa"/>
              <w:left w:w="5" w:type="dxa"/>
              <w:bottom w:w="5" w:type="dxa"/>
              <w:right w:w="5" w:type="dxa"/>
            </w:tcMar>
            <w:vAlign w:val="bottom"/>
            <w:hideMark/>
          </w:tcPr>
          <w:p w14:paraId="1E91067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3CB0FBD6"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6CBA11F6" w14:textId="77777777" w:rsidR="008A341C" w:rsidRDefault="00273B29">
            <w:pPr>
              <w:jc w:val="right"/>
              <w:rPr>
                <w:color w:val="000000"/>
                <w:sz w:val="20"/>
                <w:szCs w:val="20"/>
              </w:rPr>
            </w:pPr>
            <w:r>
              <w:rPr>
                <w:color w:val="000000"/>
                <w:sz w:val="20"/>
                <w:szCs w:val="20"/>
              </w:rPr>
              <w:t>0</w:t>
            </w:r>
          </w:p>
        </w:tc>
        <w:tc>
          <w:tcPr>
            <w:tcW w:w="0" w:type="auto"/>
            <w:tcMar>
              <w:top w:w="5" w:type="dxa"/>
              <w:left w:w="5" w:type="dxa"/>
              <w:bottom w:w="5" w:type="dxa"/>
              <w:right w:w="5" w:type="dxa"/>
            </w:tcMar>
            <w:vAlign w:val="bottom"/>
            <w:hideMark/>
          </w:tcPr>
          <w:p w14:paraId="395006AD" w14:textId="77777777" w:rsidR="008A341C" w:rsidRDefault="008A341C">
            <w:pPr>
              <w:rPr>
                <w:color w:val="000000"/>
                <w:sz w:val="20"/>
                <w:szCs w:val="20"/>
              </w:rPr>
            </w:pPr>
          </w:p>
        </w:tc>
      </w:tr>
      <w:tr w:rsidR="008A341C" w14:paraId="0B2E352B" w14:textId="77777777">
        <w:trPr>
          <w:trHeight w:val="150"/>
        </w:trPr>
        <w:tc>
          <w:tcPr>
            <w:tcW w:w="0" w:type="auto"/>
            <w:shd w:val="clear" w:color="auto" w:fill="D6F3E8"/>
            <w:tcMar>
              <w:top w:w="5" w:type="dxa"/>
              <w:left w:w="5" w:type="dxa"/>
              <w:bottom w:w="5" w:type="dxa"/>
              <w:right w:w="5" w:type="dxa"/>
            </w:tcMar>
            <w:vAlign w:val="bottom"/>
            <w:hideMark/>
          </w:tcPr>
          <w:p w14:paraId="441E0110"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4E1B9FCC"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14CE3EE9"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47503667" w14:textId="77777777" w:rsidR="008A341C" w:rsidRDefault="00273B29">
            <w:pPr>
              <w:jc w:val="right"/>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6B43EB60"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27A9B98A"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353F99C2" w14:textId="77777777" w:rsidR="008A341C" w:rsidRDefault="00273B29">
            <w:pPr>
              <w:rPr>
                <w:color w:val="000000"/>
                <w:sz w:val="20"/>
                <w:szCs w:val="20"/>
              </w:rPr>
            </w:pPr>
            <w:r>
              <w:rPr>
                <w:color w:val="000000"/>
                <w:sz w:val="10"/>
                <w:szCs w:val="10"/>
              </w:rPr>
              <w:t xml:space="preserve">  </w:t>
            </w:r>
          </w:p>
        </w:tc>
        <w:tc>
          <w:tcPr>
            <w:tcW w:w="0" w:type="auto"/>
            <w:shd w:val="clear" w:color="auto" w:fill="D6F3E8"/>
            <w:tcMar>
              <w:top w:w="5" w:type="dxa"/>
              <w:left w:w="5" w:type="dxa"/>
              <w:bottom w:w="5" w:type="dxa"/>
              <w:right w:w="5" w:type="dxa"/>
            </w:tcMar>
            <w:vAlign w:val="bottom"/>
            <w:hideMark/>
          </w:tcPr>
          <w:p w14:paraId="63FA6AE9" w14:textId="77777777" w:rsidR="008A341C" w:rsidRDefault="00273B29">
            <w:pPr>
              <w:jc w:val="right"/>
              <w:rPr>
                <w:color w:val="000000"/>
                <w:sz w:val="20"/>
                <w:szCs w:val="20"/>
              </w:rPr>
            </w:pPr>
            <w:r>
              <w:rPr>
                <w:color w:val="000000"/>
                <w:sz w:val="10"/>
                <w:szCs w:val="10"/>
              </w:rPr>
              <w:t xml:space="preserve">  </w:t>
            </w:r>
          </w:p>
        </w:tc>
        <w:tc>
          <w:tcPr>
            <w:tcW w:w="0" w:type="auto"/>
            <w:shd w:val="clear" w:color="auto" w:fill="D6F3E8"/>
            <w:tcMar>
              <w:top w:w="5" w:type="dxa"/>
              <w:left w:w="5" w:type="dxa"/>
              <w:bottom w:w="5" w:type="dxa"/>
              <w:right w:w="5" w:type="dxa"/>
            </w:tcMar>
            <w:vAlign w:val="bottom"/>
            <w:hideMark/>
          </w:tcPr>
          <w:p w14:paraId="18E458C5" w14:textId="77777777" w:rsidR="008A341C" w:rsidRDefault="00273B29">
            <w:pPr>
              <w:rPr>
                <w:color w:val="000000"/>
                <w:sz w:val="20"/>
                <w:szCs w:val="20"/>
              </w:rPr>
            </w:pPr>
            <w:r>
              <w:rPr>
                <w:color w:val="000000"/>
                <w:sz w:val="10"/>
                <w:szCs w:val="10"/>
              </w:rPr>
              <w:t xml:space="preserve">  </w:t>
            </w:r>
          </w:p>
        </w:tc>
      </w:tr>
      <w:tr w:rsidR="008A341C" w14:paraId="3956B000" w14:textId="77777777">
        <w:trPr>
          <w:trHeight w:val="150"/>
        </w:trPr>
        <w:tc>
          <w:tcPr>
            <w:tcW w:w="0" w:type="auto"/>
            <w:tcMar>
              <w:top w:w="5" w:type="dxa"/>
              <w:left w:w="5" w:type="dxa"/>
              <w:bottom w:w="5" w:type="dxa"/>
              <w:right w:w="5" w:type="dxa"/>
            </w:tcMar>
            <w:vAlign w:val="bottom"/>
            <w:hideMark/>
          </w:tcPr>
          <w:p w14:paraId="06BA5D8F" w14:textId="77777777" w:rsidR="008A341C" w:rsidRDefault="00273B29">
            <w:pPr>
              <w:rPr>
                <w:color w:val="000000"/>
                <w:sz w:val="20"/>
                <w:szCs w:val="20"/>
              </w:rPr>
            </w:pPr>
            <w:r>
              <w:rPr>
                <w:b/>
                <w:bCs/>
                <w:color w:val="000000"/>
                <w:sz w:val="20"/>
                <w:szCs w:val="20"/>
              </w:rPr>
              <w:t>Total stockholders’ equity</w:t>
            </w:r>
          </w:p>
        </w:tc>
        <w:tc>
          <w:tcPr>
            <w:tcW w:w="0" w:type="auto"/>
            <w:tcMar>
              <w:top w:w="5" w:type="dxa"/>
              <w:left w:w="5" w:type="dxa"/>
              <w:bottom w:w="5" w:type="dxa"/>
              <w:right w:w="5" w:type="dxa"/>
            </w:tcMar>
            <w:vAlign w:val="bottom"/>
            <w:hideMark/>
          </w:tcPr>
          <w:p w14:paraId="36A3ED7F"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49DB03F8"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72340AF8" w14:textId="77777777" w:rsidR="008A341C" w:rsidRDefault="00273B29">
            <w:pPr>
              <w:jc w:val="right"/>
              <w:rPr>
                <w:color w:val="000000"/>
                <w:sz w:val="20"/>
                <w:szCs w:val="20"/>
              </w:rPr>
            </w:pPr>
            <w:r>
              <w:rPr>
                <w:b/>
                <w:bCs/>
                <w:color w:val="000000"/>
                <w:sz w:val="20"/>
                <w:szCs w:val="20"/>
              </w:rPr>
              <w:t xml:space="preserve">12,774 </w:t>
            </w:r>
          </w:p>
        </w:tc>
        <w:tc>
          <w:tcPr>
            <w:tcW w:w="0" w:type="auto"/>
            <w:tcMar>
              <w:top w:w="5" w:type="dxa"/>
              <w:left w:w="5" w:type="dxa"/>
              <w:bottom w:w="5" w:type="dxa"/>
              <w:right w:w="5" w:type="dxa"/>
            </w:tcMar>
            <w:vAlign w:val="bottom"/>
            <w:hideMark/>
          </w:tcPr>
          <w:p w14:paraId="5195D00B"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7B5B0AE3"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6EBD9EF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7B87AD1C" w14:textId="77777777" w:rsidR="008A341C" w:rsidRDefault="00273B29">
            <w:pPr>
              <w:jc w:val="right"/>
              <w:rPr>
                <w:color w:val="000000"/>
                <w:sz w:val="20"/>
                <w:szCs w:val="20"/>
              </w:rPr>
            </w:pPr>
            <w:r>
              <w:rPr>
                <w:color w:val="000000"/>
                <w:sz w:val="20"/>
                <w:szCs w:val="20"/>
              </w:rPr>
              <w:t xml:space="preserve">12,891 </w:t>
            </w:r>
          </w:p>
        </w:tc>
        <w:tc>
          <w:tcPr>
            <w:tcW w:w="0" w:type="auto"/>
            <w:tcMar>
              <w:top w:w="5" w:type="dxa"/>
              <w:left w:w="5" w:type="dxa"/>
              <w:bottom w:w="5" w:type="dxa"/>
              <w:right w:w="5" w:type="dxa"/>
            </w:tcMar>
            <w:vAlign w:val="bottom"/>
            <w:hideMark/>
          </w:tcPr>
          <w:p w14:paraId="1F090D79" w14:textId="77777777" w:rsidR="008A341C" w:rsidRDefault="00273B29">
            <w:pPr>
              <w:rPr>
                <w:color w:val="000000"/>
                <w:sz w:val="20"/>
                <w:szCs w:val="20"/>
              </w:rPr>
            </w:pPr>
            <w:r>
              <w:rPr>
                <w:color w:val="000000"/>
                <w:sz w:val="20"/>
                <w:szCs w:val="20"/>
              </w:rPr>
              <w:t xml:space="preserve">  </w:t>
            </w:r>
          </w:p>
        </w:tc>
      </w:tr>
      <w:tr w:rsidR="008A341C" w14:paraId="45C782EA" w14:textId="77777777">
        <w:trPr>
          <w:trHeight w:val="150"/>
        </w:trPr>
        <w:tc>
          <w:tcPr>
            <w:tcW w:w="0" w:type="auto"/>
            <w:shd w:val="clear" w:color="auto" w:fill="D6F3E8"/>
            <w:tcMar>
              <w:top w:w="5" w:type="dxa"/>
              <w:left w:w="5" w:type="dxa"/>
              <w:bottom w:w="5" w:type="dxa"/>
              <w:right w:w="5" w:type="dxa"/>
            </w:tcMar>
            <w:vAlign w:val="bottom"/>
            <w:hideMark/>
          </w:tcPr>
          <w:p w14:paraId="4DAAD00F"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2CFCA40B"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732E169B"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4A2625A1" w14:textId="77777777" w:rsidR="008A341C" w:rsidRDefault="00273B29">
            <w:pPr>
              <w:jc w:val="right"/>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347E6BEE"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70FF4626" w14:textId="77777777" w:rsidR="008A341C" w:rsidRDefault="00273B29">
            <w:pPr>
              <w:rPr>
                <w:color w:val="000000"/>
                <w:sz w:val="20"/>
                <w:szCs w:val="20"/>
              </w:rPr>
            </w:pPr>
            <w:r>
              <w:rPr>
                <w:color w:val="000000"/>
                <w:sz w:val="10"/>
                <w:szCs w:val="10"/>
              </w:rPr>
              <w:t> </w:t>
            </w:r>
          </w:p>
        </w:tc>
        <w:tc>
          <w:tcPr>
            <w:tcW w:w="0" w:type="auto"/>
            <w:shd w:val="clear" w:color="auto" w:fill="D6F3E8"/>
            <w:tcMar>
              <w:top w:w="5" w:type="dxa"/>
              <w:left w:w="5" w:type="dxa"/>
              <w:bottom w:w="5" w:type="dxa"/>
              <w:right w:w="5" w:type="dxa"/>
            </w:tcMar>
            <w:vAlign w:val="bottom"/>
            <w:hideMark/>
          </w:tcPr>
          <w:p w14:paraId="0C3324F5" w14:textId="77777777" w:rsidR="008A341C" w:rsidRDefault="00273B29">
            <w:pPr>
              <w:rPr>
                <w:color w:val="000000"/>
                <w:sz w:val="20"/>
                <w:szCs w:val="20"/>
              </w:rPr>
            </w:pPr>
            <w:r>
              <w:rPr>
                <w:color w:val="000000"/>
                <w:sz w:val="10"/>
                <w:szCs w:val="10"/>
              </w:rPr>
              <w:t xml:space="preserve">  </w:t>
            </w:r>
          </w:p>
        </w:tc>
        <w:tc>
          <w:tcPr>
            <w:tcW w:w="0" w:type="auto"/>
            <w:shd w:val="clear" w:color="auto" w:fill="D6F3E8"/>
            <w:tcMar>
              <w:top w:w="5" w:type="dxa"/>
              <w:left w:w="5" w:type="dxa"/>
              <w:bottom w:w="5" w:type="dxa"/>
              <w:right w:w="5" w:type="dxa"/>
            </w:tcMar>
            <w:vAlign w:val="bottom"/>
            <w:hideMark/>
          </w:tcPr>
          <w:p w14:paraId="211D75F1" w14:textId="77777777" w:rsidR="008A341C" w:rsidRDefault="00273B29">
            <w:pPr>
              <w:jc w:val="right"/>
              <w:rPr>
                <w:color w:val="000000"/>
                <w:sz w:val="20"/>
                <w:szCs w:val="20"/>
              </w:rPr>
            </w:pPr>
            <w:r>
              <w:rPr>
                <w:color w:val="000000"/>
                <w:sz w:val="10"/>
                <w:szCs w:val="10"/>
              </w:rPr>
              <w:t xml:space="preserve">  </w:t>
            </w:r>
          </w:p>
        </w:tc>
        <w:tc>
          <w:tcPr>
            <w:tcW w:w="0" w:type="auto"/>
            <w:shd w:val="clear" w:color="auto" w:fill="D6F3E8"/>
            <w:tcMar>
              <w:top w:w="5" w:type="dxa"/>
              <w:left w:w="5" w:type="dxa"/>
              <w:bottom w:w="5" w:type="dxa"/>
              <w:right w:w="5" w:type="dxa"/>
            </w:tcMar>
            <w:vAlign w:val="bottom"/>
            <w:hideMark/>
          </w:tcPr>
          <w:p w14:paraId="0242551A" w14:textId="77777777" w:rsidR="008A341C" w:rsidRDefault="00273B29">
            <w:pPr>
              <w:rPr>
                <w:color w:val="000000"/>
                <w:sz w:val="20"/>
                <w:szCs w:val="20"/>
              </w:rPr>
            </w:pPr>
            <w:r>
              <w:rPr>
                <w:color w:val="000000"/>
                <w:sz w:val="10"/>
                <w:szCs w:val="10"/>
              </w:rPr>
              <w:t xml:space="preserve">  </w:t>
            </w:r>
          </w:p>
        </w:tc>
      </w:tr>
      <w:tr w:rsidR="008A341C" w14:paraId="03C89D4F" w14:textId="77777777">
        <w:trPr>
          <w:trHeight w:val="150"/>
        </w:trPr>
        <w:tc>
          <w:tcPr>
            <w:tcW w:w="0" w:type="auto"/>
            <w:tcMar>
              <w:top w:w="5" w:type="dxa"/>
              <w:left w:w="5" w:type="dxa"/>
              <w:bottom w:w="5" w:type="dxa"/>
              <w:right w:w="5" w:type="dxa"/>
            </w:tcMar>
            <w:vAlign w:val="bottom"/>
            <w:hideMark/>
          </w:tcPr>
          <w:p w14:paraId="11F614E5" w14:textId="77777777" w:rsidR="008A341C" w:rsidRDefault="00273B29">
            <w:pPr>
              <w:rPr>
                <w:color w:val="000000"/>
                <w:sz w:val="20"/>
                <w:szCs w:val="20"/>
              </w:rPr>
            </w:pPr>
            <w:r>
              <w:rPr>
                <w:b/>
                <w:bCs/>
                <w:color w:val="000000"/>
                <w:sz w:val="20"/>
                <w:szCs w:val="20"/>
              </w:rPr>
              <w:t>Total liabilities and stockholders’ equity </w:t>
            </w:r>
          </w:p>
        </w:tc>
        <w:tc>
          <w:tcPr>
            <w:tcW w:w="0" w:type="auto"/>
            <w:tcMar>
              <w:top w:w="5" w:type="dxa"/>
              <w:left w:w="5" w:type="dxa"/>
              <w:bottom w:w="5" w:type="dxa"/>
              <w:right w:w="5" w:type="dxa"/>
            </w:tcMar>
            <w:vAlign w:val="bottom"/>
            <w:hideMark/>
          </w:tcPr>
          <w:p w14:paraId="288C3D0E"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270F0DD7"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0792BD16" w14:textId="77777777" w:rsidR="008A341C" w:rsidRDefault="00273B29">
            <w:pPr>
              <w:jc w:val="right"/>
              <w:rPr>
                <w:color w:val="000000"/>
                <w:sz w:val="20"/>
                <w:szCs w:val="20"/>
              </w:rPr>
            </w:pPr>
            <w:r>
              <w:rPr>
                <w:b/>
                <w:bCs/>
                <w:color w:val="000000"/>
                <w:sz w:val="20"/>
                <w:szCs w:val="20"/>
              </w:rPr>
              <w:t xml:space="preserve">13,319 </w:t>
            </w:r>
          </w:p>
        </w:tc>
        <w:tc>
          <w:tcPr>
            <w:tcW w:w="0" w:type="auto"/>
            <w:tcMar>
              <w:top w:w="5" w:type="dxa"/>
              <w:left w:w="5" w:type="dxa"/>
              <w:bottom w:w="5" w:type="dxa"/>
              <w:right w:w="5" w:type="dxa"/>
            </w:tcMar>
            <w:vAlign w:val="bottom"/>
            <w:hideMark/>
          </w:tcPr>
          <w:p w14:paraId="236CAF83"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1B96091D"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65E84CD0"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1BD7B902" w14:textId="77777777" w:rsidR="008A341C" w:rsidRDefault="00273B29">
            <w:pPr>
              <w:jc w:val="right"/>
              <w:rPr>
                <w:color w:val="000000"/>
                <w:sz w:val="20"/>
                <w:szCs w:val="20"/>
              </w:rPr>
            </w:pPr>
            <w:r>
              <w:rPr>
                <w:color w:val="000000"/>
                <w:sz w:val="20"/>
                <w:szCs w:val="20"/>
              </w:rPr>
              <w:t xml:space="preserve">13,475 </w:t>
            </w:r>
          </w:p>
        </w:tc>
        <w:tc>
          <w:tcPr>
            <w:tcW w:w="0" w:type="auto"/>
            <w:tcMar>
              <w:top w:w="5" w:type="dxa"/>
              <w:left w:w="5" w:type="dxa"/>
              <w:bottom w:w="5" w:type="dxa"/>
              <w:right w:w="5" w:type="dxa"/>
            </w:tcMar>
            <w:vAlign w:val="bottom"/>
            <w:hideMark/>
          </w:tcPr>
          <w:p w14:paraId="3DE1355A" w14:textId="77777777" w:rsidR="008A341C" w:rsidRDefault="00273B29">
            <w:pPr>
              <w:rPr>
                <w:color w:val="000000"/>
                <w:sz w:val="20"/>
                <w:szCs w:val="20"/>
              </w:rPr>
            </w:pPr>
            <w:r>
              <w:rPr>
                <w:color w:val="000000"/>
                <w:sz w:val="20"/>
                <w:szCs w:val="20"/>
              </w:rPr>
              <w:t xml:space="preserve">  </w:t>
            </w:r>
          </w:p>
        </w:tc>
      </w:tr>
    </w:tbl>
    <w:p w14:paraId="42478A7C" w14:textId="77777777" w:rsidR="008A341C" w:rsidRDefault="00273B29">
      <w:pPr>
        <w:jc w:val="center"/>
        <w:rPr>
          <w:sz w:val="20"/>
          <w:szCs w:val="20"/>
        </w:rPr>
      </w:pPr>
      <w:r>
        <w:rPr>
          <w:sz w:val="20"/>
          <w:szCs w:val="20"/>
        </w:rPr>
        <w:t>See Notes to Financial Statements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F5A58E3" w14:textId="77777777">
        <w:trPr>
          <w:trHeight w:val="150"/>
          <w:tblCellSpacing w:w="15" w:type="dxa"/>
        </w:trPr>
        <w:tc>
          <w:tcPr>
            <w:tcW w:w="0" w:type="auto"/>
            <w:tcMar>
              <w:top w:w="0" w:type="dxa"/>
              <w:left w:w="0" w:type="dxa"/>
              <w:bottom w:w="0" w:type="dxa"/>
              <w:right w:w="0" w:type="dxa"/>
            </w:tcMar>
            <w:vAlign w:val="center"/>
            <w:hideMark/>
          </w:tcPr>
          <w:p w14:paraId="4D988605" w14:textId="77777777" w:rsidR="008A341C" w:rsidRDefault="00273B29">
            <w:pPr>
              <w:jc w:val="center"/>
              <w:rPr>
                <w:color w:val="000000"/>
                <w:sz w:val="20"/>
                <w:szCs w:val="20"/>
              </w:rPr>
            </w:pPr>
            <w:r>
              <w:rPr>
                <w:color w:val="000000"/>
                <w:sz w:val="20"/>
                <w:szCs w:val="20"/>
              </w:rPr>
              <w:t>19</w:t>
            </w:r>
          </w:p>
        </w:tc>
      </w:tr>
    </w:tbl>
    <w:p w14:paraId="7810EBF4" w14:textId="77777777" w:rsidR="008A341C" w:rsidRDefault="00A47D28">
      <w:pPr>
        <w:rPr>
          <w:sz w:val="20"/>
          <w:szCs w:val="20"/>
        </w:rPr>
      </w:pPr>
      <w:r>
        <w:pict w14:anchorId="4BE7ECA0">
          <v:rect id="_x0000_i1043" style="width:468pt;height:1.5pt" o:hralign="center" o:hrstd="t" o:hrnoshade="t" o:hr="t" fillcolor="black" stroked="f">
            <v:path strokeok="f"/>
          </v:rect>
        </w:pict>
      </w:r>
    </w:p>
    <w:p w14:paraId="3C38FAA2" w14:textId="77777777" w:rsidR="008A341C" w:rsidRDefault="008A341C">
      <w:pPr>
        <w:pageBreakBefore/>
        <w:rPr>
          <w:sz w:val="20"/>
          <w:szCs w:val="20"/>
        </w:rPr>
      </w:pPr>
    </w:p>
    <w:p w14:paraId="70F3F097" w14:textId="77777777" w:rsidR="008A341C" w:rsidRDefault="00273B29">
      <w:pPr>
        <w:jc w:val="center"/>
        <w:rPr>
          <w:sz w:val="20"/>
          <w:szCs w:val="20"/>
        </w:rPr>
      </w:pPr>
      <w:r>
        <w:rPr>
          <w:b/>
          <w:bCs/>
          <w:sz w:val="20"/>
          <w:szCs w:val="20"/>
        </w:rPr>
        <w:t>ELECTRO-SENSORS, INC.</w:t>
      </w:r>
    </w:p>
    <w:p w14:paraId="5961C598" w14:textId="77777777" w:rsidR="008A341C" w:rsidRDefault="00A47D28">
      <w:pPr>
        <w:jc w:val="center"/>
        <w:rPr>
          <w:sz w:val="20"/>
          <w:szCs w:val="20"/>
        </w:rPr>
      </w:pPr>
      <w:hyperlink w:history="1">
        <w:bookmarkStart w:id="14" w:name="O_B055I5JF4XS00000000000000000000"/>
        <w:r w:rsidR="00273B29">
          <w:rPr>
            <w:b/>
            <w:bCs/>
            <w:color w:val="000000"/>
            <w:sz w:val="20"/>
            <w:szCs w:val="20"/>
          </w:rPr>
          <w:t>STATEMENTS OF COMPREHENSIVE INCOME (LOSS)</w:t>
        </w:r>
      </w:hyperlink>
      <w:bookmarkEnd w:id="14"/>
    </w:p>
    <w:p w14:paraId="16E63210" w14:textId="77777777" w:rsidR="008A341C" w:rsidRDefault="00273B29">
      <w:pPr>
        <w:jc w:val="center"/>
        <w:rPr>
          <w:sz w:val="20"/>
          <w:szCs w:val="20"/>
        </w:rPr>
      </w:pPr>
      <w:r>
        <w:rPr>
          <w:sz w:val="20"/>
          <w:szCs w:val="20"/>
        </w:rPr>
        <w:t>(in thousands except share and per share amounts)</w:t>
      </w:r>
    </w:p>
    <w:tbl>
      <w:tblPr>
        <w:tblW w:w="5000" w:type="pct"/>
        <w:tblInd w:w="185" w:type="dxa"/>
        <w:tblCellMar>
          <w:left w:w="0" w:type="dxa"/>
          <w:right w:w="0" w:type="dxa"/>
        </w:tblCellMar>
        <w:tblLook w:val="04A0" w:firstRow="1" w:lastRow="0" w:firstColumn="1" w:lastColumn="0" w:noHBand="0" w:noVBand="1"/>
      </w:tblPr>
      <w:tblGrid>
        <w:gridCol w:w="6910"/>
        <w:gridCol w:w="78"/>
        <w:gridCol w:w="110"/>
        <w:gridCol w:w="955"/>
        <w:gridCol w:w="177"/>
        <w:gridCol w:w="77"/>
        <w:gridCol w:w="110"/>
        <w:gridCol w:w="956"/>
        <w:gridCol w:w="177"/>
      </w:tblGrid>
      <w:tr w:rsidR="008A341C" w14:paraId="726D50E3" w14:textId="77777777">
        <w:trPr>
          <w:trHeight w:val="150"/>
        </w:trPr>
        <w:tc>
          <w:tcPr>
            <w:tcW w:w="3605" w:type="pct"/>
            <w:tcMar>
              <w:top w:w="5" w:type="dxa"/>
              <w:left w:w="185" w:type="dxa"/>
              <w:bottom w:w="20" w:type="dxa"/>
              <w:right w:w="5" w:type="dxa"/>
            </w:tcMar>
            <w:vAlign w:val="bottom"/>
            <w:hideMark/>
          </w:tcPr>
          <w:p w14:paraId="181B3B20" w14:textId="77777777" w:rsidR="008A341C" w:rsidRDefault="00273B29">
            <w:pPr>
              <w:ind w:left="180" w:hanging="180"/>
              <w:jc w:val="center"/>
              <w:rPr>
                <w:color w:val="000000"/>
                <w:sz w:val="20"/>
                <w:szCs w:val="20"/>
              </w:rPr>
            </w:pPr>
            <w:r>
              <w:rPr>
                <w:color w:val="000000"/>
                <w:sz w:val="16"/>
                <w:szCs w:val="16"/>
              </w:rPr>
              <w:t xml:space="preserve">  </w:t>
            </w:r>
          </w:p>
        </w:tc>
        <w:tc>
          <w:tcPr>
            <w:tcW w:w="43" w:type="pct"/>
            <w:tcMar>
              <w:top w:w="5" w:type="dxa"/>
              <w:left w:w="5" w:type="dxa"/>
              <w:bottom w:w="20" w:type="dxa"/>
              <w:right w:w="5" w:type="dxa"/>
            </w:tcMar>
            <w:vAlign w:val="bottom"/>
            <w:hideMark/>
          </w:tcPr>
          <w:p w14:paraId="67B7EDA6" w14:textId="77777777" w:rsidR="008A341C" w:rsidRDefault="00273B29">
            <w:pPr>
              <w:jc w:val="center"/>
              <w:rPr>
                <w:color w:val="000000"/>
                <w:sz w:val="20"/>
                <w:szCs w:val="20"/>
              </w:rPr>
            </w:pPr>
            <w:r>
              <w:rPr>
                <w:b/>
                <w:bCs/>
                <w:color w:val="000000"/>
                <w:sz w:val="16"/>
                <w:szCs w:val="16"/>
              </w:rPr>
              <w:t xml:space="preserve">  </w:t>
            </w:r>
          </w:p>
        </w:tc>
        <w:tc>
          <w:tcPr>
            <w:tcW w:w="1237" w:type="pct"/>
            <w:gridSpan w:val="6"/>
            <w:tcBorders>
              <w:bottom w:val="single" w:sz="6" w:space="0" w:color="000000"/>
            </w:tcBorders>
            <w:tcMar>
              <w:top w:w="5" w:type="dxa"/>
              <w:left w:w="5" w:type="dxa"/>
              <w:bottom w:w="8" w:type="dxa"/>
              <w:right w:w="5" w:type="dxa"/>
            </w:tcMar>
            <w:vAlign w:val="bottom"/>
            <w:hideMark/>
          </w:tcPr>
          <w:p w14:paraId="1624EDE5" w14:textId="77777777" w:rsidR="008A341C" w:rsidRDefault="00273B29">
            <w:pPr>
              <w:jc w:val="center"/>
              <w:rPr>
                <w:color w:val="000000"/>
                <w:sz w:val="20"/>
                <w:szCs w:val="20"/>
              </w:rPr>
            </w:pPr>
            <w:r>
              <w:rPr>
                <w:b/>
                <w:bCs/>
                <w:color w:val="000000"/>
                <w:sz w:val="16"/>
                <w:szCs w:val="16"/>
              </w:rPr>
              <w:t xml:space="preserve">Years ended December 31, </w:t>
            </w:r>
          </w:p>
        </w:tc>
        <w:tc>
          <w:tcPr>
            <w:tcW w:w="94" w:type="pct"/>
            <w:tcMar>
              <w:top w:w="5" w:type="dxa"/>
              <w:left w:w="5" w:type="dxa"/>
              <w:bottom w:w="20" w:type="dxa"/>
              <w:right w:w="5" w:type="dxa"/>
            </w:tcMar>
            <w:vAlign w:val="bottom"/>
            <w:hideMark/>
          </w:tcPr>
          <w:p w14:paraId="21C735F2" w14:textId="77777777" w:rsidR="008A341C" w:rsidRDefault="00273B29">
            <w:pPr>
              <w:jc w:val="center"/>
              <w:rPr>
                <w:color w:val="000000"/>
                <w:sz w:val="20"/>
                <w:szCs w:val="20"/>
              </w:rPr>
            </w:pPr>
            <w:r>
              <w:rPr>
                <w:b/>
                <w:bCs/>
                <w:color w:val="000000"/>
                <w:sz w:val="16"/>
                <w:szCs w:val="16"/>
              </w:rPr>
              <w:t xml:space="preserve">  </w:t>
            </w:r>
          </w:p>
        </w:tc>
      </w:tr>
      <w:tr w:rsidR="008A341C" w14:paraId="5E89AF92" w14:textId="77777777">
        <w:trPr>
          <w:trHeight w:val="150"/>
        </w:trPr>
        <w:tc>
          <w:tcPr>
            <w:tcW w:w="3605" w:type="pct"/>
            <w:tcMar>
              <w:top w:w="5" w:type="dxa"/>
              <w:left w:w="185" w:type="dxa"/>
              <w:bottom w:w="20" w:type="dxa"/>
              <w:right w:w="5" w:type="dxa"/>
            </w:tcMar>
            <w:vAlign w:val="bottom"/>
            <w:hideMark/>
          </w:tcPr>
          <w:p w14:paraId="66C51BB5" w14:textId="77777777" w:rsidR="008A341C" w:rsidRDefault="00273B29">
            <w:pPr>
              <w:ind w:left="180" w:hanging="180"/>
              <w:jc w:val="center"/>
              <w:rPr>
                <w:color w:val="000000"/>
                <w:sz w:val="20"/>
                <w:szCs w:val="20"/>
              </w:rPr>
            </w:pPr>
            <w:r>
              <w:rPr>
                <w:color w:val="000000"/>
                <w:sz w:val="16"/>
                <w:szCs w:val="16"/>
              </w:rPr>
              <w:t xml:space="preserve">  </w:t>
            </w:r>
          </w:p>
        </w:tc>
        <w:tc>
          <w:tcPr>
            <w:tcW w:w="43" w:type="pct"/>
            <w:tcMar>
              <w:top w:w="5" w:type="dxa"/>
              <w:left w:w="5" w:type="dxa"/>
              <w:bottom w:w="20" w:type="dxa"/>
              <w:right w:w="5" w:type="dxa"/>
            </w:tcMar>
            <w:vAlign w:val="bottom"/>
            <w:hideMark/>
          </w:tcPr>
          <w:p w14:paraId="32C4E9B6"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4746C7BA" w14:textId="77777777" w:rsidR="008A341C" w:rsidRDefault="00273B29">
            <w:pPr>
              <w:jc w:val="center"/>
              <w:rPr>
                <w:color w:val="000000"/>
                <w:sz w:val="20"/>
                <w:szCs w:val="20"/>
              </w:rPr>
            </w:pPr>
            <w:r>
              <w:rPr>
                <w:b/>
                <w:bCs/>
                <w:color w:val="000000"/>
                <w:sz w:val="16"/>
                <w:szCs w:val="16"/>
              </w:rPr>
              <w:t xml:space="preserve">2020 </w:t>
            </w:r>
          </w:p>
        </w:tc>
        <w:tc>
          <w:tcPr>
            <w:tcW w:w="94" w:type="pct"/>
            <w:tcMar>
              <w:top w:w="5" w:type="dxa"/>
              <w:left w:w="5" w:type="dxa"/>
              <w:bottom w:w="20" w:type="dxa"/>
              <w:right w:w="5" w:type="dxa"/>
            </w:tcMar>
            <w:vAlign w:val="bottom"/>
            <w:hideMark/>
          </w:tcPr>
          <w:p w14:paraId="016917E5" w14:textId="77777777" w:rsidR="008A341C" w:rsidRDefault="00273B29">
            <w:pPr>
              <w:jc w:val="center"/>
              <w:rPr>
                <w:color w:val="000000"/>
                <w:sz w:val="20"/>
                <w:szCs w:val="20"/>
              </w:rPr>
            </w:pPr>
            <w:r>
              <w:rPr>
                <w:b/>
                <w:bCs/>
                <w:color w:val="000000"/>
                <w:sz w:val="16"/>
                <w:szCs w:val="16"/>
              </w:rPr>
              <w:t xml:space="preserve">  </w:t>
            </w:r>
          </w:p>
        </w:tc>
        <w:tc>
          <w:tcPr>
            <w:tcW w:w="43" w:type="pct"/>
            <w:tcMar>
              <w:top w:w="5" w:type="dxa"/>
              <w:left w:w="5" w:type="dxa"/>
              <w:bottom w:w="20" w:type="dxa"/>
              <w:right w:w="5" w:type="dxa"/>
            </w:tcMar>
            <w:vAlign w:val="bottom"/>
            <w:hideMark/>
          </w:tcPr>
          <w:p w14:paraId="37C66031"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506513E3" w14:textId="77777777" w:rsidR="008A341C" w:rsidRDefault="00273B29">
            <w:pPr>
              <w:jc w:val="center"/>
              <w:rPr>
                <w:color w:val="000000"/>
                <w:sz w:val="20"/>
                <w:szCs w:val="20"/>
              </w:rPr>
            </w:pPr>
            <w:r>
              <w:rPr>
                <w:b/>
                <w:bCs/>
                <w:color w:val="000000"/>
                <w:sz w:val="16"/>
                <w:szCs w:val="16"/>
              </w:rPr>
              <w:t xml:space="preserve">2019 </w:t>
            </w:r>
          </w:p>
        </w:tc>
        <w:tc>
          <w:tcPr>
            <w:tcW w:w="94" w:type="pct"/>
            <w:tcMar>
              <w:top w:w="5" w:type="dxa"/>
              <w:left w:w="5" w:type="dxa"/>
              <w:bottom w:w="20" w:type="dxa"/>
              <w:right w:w="5" w:type="dxa"/>
            </w:tcMar>
            <w:vAlign w:val="bottom"/>
            <w:hideMark/>
          </w:tcPr>
          <w:p w14:paraId="50B8D9D5" w14:textId="77777777" w:rsidR="008A341C" w:rsidRDefault="00273B29">
            <w:pPr>
              <w:jc w:val="center"/>
              <w:rPr>
                <w:color w:val="000000"/>
                <w:sz w:val="20"/>
                <w:szCs w:val="20"/>
              </w:rPr>
            </w:pPr>
            <w:r>
              <w:rPr>
                <w:b/>
                <w:bCs/>
                <w:color w:val="000000"/>
                <w:sz w:val="16"/>
                <w:szCs w:val="16"/>
              </w:rPr>
              <w:t xml:space="preserve">  </w:t>
            </w:r>
          </w:p>
        </w:tc>
      </w:tr>
      <w:tr w:rsidR="008A341C" w14:paraId="0197D61A" w14:textId="77777777">
        <w:trPr>
          <w:trHeight w:val="150"/>
        </w:trPr>
        <w:tc>
          <w:tcPr>
            <w:tcW w:w="3605" w:type="pct"/>
            <w:tcMar>
              <w:top w:w="5" w:type="dxa"/>
              <w:left w:w="185" w:type="dxa"/>
              <w:bottom w:w="5" w:type="dxa"/>
              <w:right w:w="5" w:type="dxa"/>
            </w:tcMar>
            <w:vAlign w:val="bottom"/>
            <w:hideMark/>
          </w:tcPr>
          <w:p w14:paraId="63216328" w14:textId="77777777" w:rsidR="008A341C" w:rsidRDefault="00273B29">
            <w:pPr>
              <w:ind w:left="180" w:hanging="180"/>
              <w:jc w:val="center"/>
              <w:rPr>
                <w:color w:val="000000"/>
                <w:sz w:val="20"/>
                <w:szCs w:val="20"/>
              </w:rPr>
            </w:pPr>
            <w:r>
              <w:rPr>
                <w:color w:val="000000"/>
                <w:sz w:val="10"/>
                <w:szCs w:val="10"/>
              </w:rPr>
              <w:t xml:space="preserve">  </w:t>
            </w:r>
          </w:p>
        </w:tc>
        <w:tc>
          <w:tcPr>
            <w:tcW w:w="43" w:type="pct"/>
            <w:tcMar>
              <w:top w:w="5" w:type="dxa"/>
              <w:left w:w="5" w:type="dxa"/>
              <w:bottom w:w="5" w:type="dxa"/>
              <w:right w:w="5" w:type="dxa"/>
            </w:tcMar>
            <w:vAlign w:val="bottom"/>
            <w:hideMark/>
          </w:tcPr>
          <w:p w14:paraId="12E5DDAF" w14:textId="77777777" w:rsidR="008A341C" w:rsidRDefault="00273B29">
            <w:pPr>
              <w:jc w:val="center"/>
              <w:rPr>
                <w:color w:val="000000"/>
                <w:sz w:val="20"/>
                <w:szCs w:val="20"/>
              </w:rPr>
            </w:pPr>
            <w:r>
              <w:rPr>
                <w:color w:val="000000"/>
                <w:sz w:val="20"/>
                <w:szCs w:val="20"/>
              </w:rPr>
              <w:t xml:space="preserve">  </w:t>
            </w:r>
          </w:p>
        </w:tc>
        <w:tc>
          <w:tcPr>
            <w:tcW w:w="550" w:type="pct"/>
            <w:gridSpan w:val="2"/>
            <w:tcMar>
              <w:top w:w="5" w:type="dxa"/>
              <w:left w:w="5" w:type="dxa"/>
              <w:bottom w:w="5" w:type="dxa"/>
              <w:right w:w="5" w:type="dxa"/>
            </w:tcMar>
            <w:vAlign w:val="bottom"/>
            <w:hideMark/>
          </w:tcPr>
          <w:p w14:paraId="1776487C" w14:textId="77777777" w:rsidR="008A341C" w:rsidRDefault="00273B29">
            <w:pPr>
              <w:jc w:val="center"/>
              <w:rPr>
                <w:color w:val="000000"/>
                <w:sz w:val="20"/>
                <w:szCs w:val="20"/>
              </w:rPr>
            </w:pPr>
            <w:r>
              <w:rPr>
                <w:color w:val="000000"/>
                <w:sz w:val="10"/>
                <w:szCs w:val="10"/>
              </w:rPr>
              <w:t xml:space="preserve">  </w:t>
            </w:r>
          </w:p>
        </w:tc>
        <w:tc>
          <w:tcPr>
            <w:tcW w:w="94" w:type="pct"/>
            <w:tcMar>
              <w:top w:w="5" w:type="dxa"/>
              <w:left w:w="5" w:type="dxa"/>
              <w:bottom w:w="5" w:type="dxa"/>
              <w:right w:w="5" w:type="dxa"/>
            </w:tcMar>
            <w:vAlign w:val="bottom"/>
            <w:hideMark/>
          </w:tcPr>
          <w:p w14:paraId="2FC78295" w14:textId="77777777" w:rsidR="008A341C" w:rsidRDefault="00273B29">
            <w:pPr>
              <w:jc w:val="center"/>
              <w:rPr>
                <w:color w:val="000000"/>
                <w:sz w:val="20"/>
                <w:szCs w:val="20"/>
              </w:rPr>
            </w:pPr>
            <w:r>
              <w:rPr>
                <w:color w:val="000000"/>
                <w:sz w:val="10"/>
                <w:szCs w:val="10"/>
              </w:rPr>
              <w:t xml:space="preserve">  </w:t>
            </w:r>
          </w:p>
        </w:tc>
        <w:tc>
          <w:tcPr>
            <w:tcW w:w="43" w:type="pct"/>
            <w:tcMar>
              <w:top w:w="5" w:type="dxa"/>
              <w:left w:w="5" w:type="dxa"/>
              <w:bottom w:w="5" w:type="dxa"/>
              <w:right w:w="5" w:type="dxa"/>
            </w:tcMar>
            <w:vAlign w:val="bottom"/>
            <w:hideMark/>
          </w:tcPr>
          <w:p w14:paraId="13E95730" w14:textId="77777777" w:rsidR="008A341C" w:rsidRDefault="00273B29">
            <w:pPr>
              <w:jc w:val="center"/>
              <w:rPr>
                <w:color w:val="000000"/>
                <w:sz w:val="20"/>
                <w:szCs w:val="20"/>
              </w:rPr>
            </w:pPr>
            <w:r>
              <w:rPr>
                <w:color w:val="000000"/>
                <w:sz w:val="10"/>
                <w:szCs w:val="10"/>
              </w:rPr>
              <w:t xml:space="preserve">  </w:t>
            </w:r>
          </w:p>
        </w:tc>
        <w:tc>
          <w:tcPr>
            <w:tcW w:w="550" w:type="pct"/>
            <w:gridSpan w:val="2"/>
            <w:tcMar>
              <w:top w:w="5" w:type="dxa"/>
              <w:left w:w="5" w:type="dxa"/>
              <w:bottom w:w="5" w:type="dxa"/>
              <w:right w:w="5" w:type="dxa"/>
            </w:tcMar>
            <w:vAlign w:val="bottom"/>
            <w:hideMark/>
          </w:tcPr>
          <w:p w14:paraId="79C283BB" w14:textId="77777777" w:rsidR="008A341C" w:rsidRDefault="00273B29">
            <w:pPr>
              <w:jc w:val="center"/>
              <w:rPr>
                <w:color w:val="000000"/>
                <w:sz w:val="20"/>
                <w:szCs w:val="20"/>
              </w:rPr>
            </w:pPr>
            <w:r>
              <w:rPr>
                <w:color w:val="000000"/>
                <w:sz w:val="10"/>
                <w:szCs w:val="10"/>
              </w:rPr>
              <w:t xml:space="preserve">  </w:t>
            </w:r>
          </w:p>
        </w:tc>
        <w:tc>
          <w:tcPr>
            <w:tcW w:w="94" w:type="pct"/>
            <w:tcMar>
              <w:top w:w="5" w:type="dxa"/>
              <w:left w:w="5" w:type="dxa"/>
              <w:bottom w:w="5" w:type="dxa"/>
              <w:right w:w="5" w:type="dxa"/>
            </w:tcMar>
            <w:vAlign w:val="bottom"/>
            <w:hideMark/>
          </w:tcPr>
          <w:p w14:paraId="36449F16" w14:textId="77777777" w:rsidR="008A341C" w:rsidRDefault="00273B29">
            <w:pPr>
              <w:jc w:val="center"/>
              <w:rPr>
                <w:color w:val="000000"/>
                <w:sz w:val="20"/>
                <w:szCs w:val="20"/>
              </w:rPr>
            </w:pPr>
            <w:r>
              <w:rPr>
                <w:color w:val="000000"/>
                <w:sz w:val="10"/>
                <w:szCs w:val="10"/>
              </w:rPr>
              <w:t xml:space="preserve">  </w:t>
            </w:r>
          </w:p>
        </w:tc>
      </w:tr>
      <w:tr w:rsidR="008A341C" w14:paraId="4A067742" w14:textId="77777777">
        <w:trPr>
          <w:trHeight w:val="150"/>
        </w:trPr>
        <w:tc>
          <w:tcPr>
            <w:tcW w:w="3605" w:type="pct"/>
            <w:shd w:val="clear" w:color="auto" w:fill="D6F3E8"/>
            <w:tcMar>
              <w:top w:w="5" w:type="dxa"/>
              <w:left w:w="5" w:type="dxa"/>
              <w:bottom w:w="5" w:type="dxa"/>
              <w:right w:w="5" w:type="dxa"/>
            </w:tcMar>
            <w:vAlign w:val="bottom"/>
            <w:hideMark/>
          </w:tcPr>
          <w:p w14:paraId="38FD6562" w14:textId="77777777" w:rsidR="008A341C" w:rsidRDefault="00273B29">
            <w:pPr>
              <w:ind w:left="180" w:hanging="180"/>
              <w:rPr>
                <w:color w:val="000000"/>
                <w:sz w:val="20"/>
                <w:szCs w:val="20"/>
              </w:rPr>
            </w:pPr>
            <w:r>
              <w:rPr>
                <w:b/>
                <w:bCs/>
                <w:color w:val="000000"/>
                <w:sz w:val="20"/>
                <w:szCs w:val="20"/>
              </w:rPr>
              <w:t xml:space="preserve">Net sales </w:t>
            </w:r>
          </w:p>
        </w:tc>
        <w:tc>
          <w:tcPr>
            <w:tcW w:w="43" w:type="pct"/>
            <w:shd w:val="clear" w:color="auto" w:fill="D6F3E8"/>
            <w:tcMar>
              <w:top w:w="5" w:type="dxa"/>
              <w:left w:w="5" w:type="dxa"/>
              <w:bottom w:w="5" w:type="dxa"/>
              <w:right w:w="5" w:type="dxa"/>
            </w:tcMar>
            <w:vAlign w:val="bottom"/>
            <w:hideMark/>
          </w:tcPr>
          <w:p w14:paraId="6C273472"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713E889"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1CC91A2" w14:textId="77777777" w:rsidR="008A341C" w:rsidRDefault="00273B29">
            <w:pPr>
              <w:jc w:val="right"/>
              <w:rPr>
                <w:color w:val="000000"/>
                <w:sz w:val="20"/>
                <w:szCs w:val="20"/>
              </w:rPr>
            </w:pPr>
            <w:r>
              <w:rPr>
                <w:b/>
                <w:bCs/>
                <w:color w:val="000000"/>
                <w:sz w:val="20"/>
                <w:szCs w:val="20"/>
              </w:rPr>
              <w:t xml:space="preserve">7,621 </w:t>
            </w:r>
          </w:p>
        </w:tc>
        <w:tc>
          <w:tcPr>
            <w:tcW w:w="94" w:type="pct"/>
            <w:shd w:val="clear" w:color="auto" w:fill="D6F3E8"/>
            <w:tcMar>
              <w:top w:w="5" w:type="dxa"/>
              <w:left w:w="5" w:type="dxa"/>
              <w:bottom w:w="5" w:type="dxa"/>
              <w:right w:w="5" w:type="dxa"/>
            </w:tcMar>
            <w:vAlign w:val="bottom"/>
            <w:hideMark/>
          </w:tcPr>
          <w:p w14:paraId="6FFBC0BA" w14:textId="77777777" w:rsidR="008A341C" w:rsidRDefault="00273B29">
            <w:pPr>
              <w:rPr>
                <w:color w:val="000000"/>
                <w:sz w:val="20"/>
                <w:szCs w:val="20"/>
              </w:rPr>
            </w:pPr>
            <w:r>
              <w:rPr>
                <w:b/>
                <w:bCs/>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281D8759"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FDE2AD7"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91E34D9" w14:textId="77777777" w:rsidR="008A341C" w:rsidRDefault="00273B29">
            <w:pPr>
              <w:jc w:val="right"/>
              <w:rPr>
                <w:color w:val="000000"/>
                <w:sz w:val="20"/>
                <w:szCs w:val="20"/>
              </w:rPr>
            </w:pPr>
            <w:r>
              <w:rPr>
                <w:color w:val="000000"/>
                <w:sz w:val="20"/>
                <w:szCs w:val="20"/>
              </w:rPr>
              <w:t xml:space="preserve">8,258 </w:t>
            </w:r>
          </w:p>
        </w:tc>
        <w:tc>
          <w:tcPr>
            <w:tcW w:w="94" w:type="pct"/>
            <w:shd w:val="clear" w:color="auto" w:fill="D6F3E8"/>
            <w:tcMar>
              <w:top w:w="5" w:type="dxa"/>
              <w:left w:w="5" w:type="dxa"/>
              <w:bottom w:w="5" w:type="dxa"/>
              <w:right w:w="5" w:type="dxa"/>
            </w:tcMar>
            <w:vAlign w:val="bottom"/>
            <w:hideMark/>
          </w:tcPr>
          <w:p w14:paraId="76DE5241" w14:textId="77777777" w:rsidR="008A341C" w:rsidRDefault="00273B29">
            <w:pPr>
              <w:rPr>
                <w:color w:val="000000"/>
                <w:sz w:val="20"/>
                <w:szCs w:val="20"/>
              </w:rPr>
            </w:pPr>
            <w:r>
              <w:rPr>
                <w:color w:val="000000"/>
                <w:sz w:val="20"/>
                <w:szCs w:val="20"/>
              </w:rPr>
              <w:t xml:space="preserve">  </w:t>
            </w:r>
          </w:p>
        </w:tc>
      </w:tr>
      <w:tr w:rsidR="008A341C" w14:paraId="097A3E19" w14:textId="77777777">
        <w:trPr>
          <w:trHeight w:val="150"/>
        </w:trPr>
        <w:tc>
          <w:tcPr>
            <w:tcW w:w="3605" w:type="pct"/>
            <w:tcMar>
              <w:top w:w="5" w:type="dxa"/>
              <w:left w:w="5" w:type="dxa"/>
              <w:bottom w:w="5" w:type="dxa"/>
              <w:right w:w="5" w:type="dxa"/>
            </w:tcMar>
            <w:vAlign w:val="bottom"/>
            <w:hideMark/>
          </w:tcPr>
          <w:p w14:paraId="7519EB53" w14:textId="77777777" w:rsidR="008A341C" w:rsidRDefault="00273B29">
            <w:pPr>
              <w:ind w:left="180" w:hanging="180"/>
              <w:rPr>
                <w:color w:val="000000"/>
                <w:sz w:val="20"/>
                <w:szCs w:val="20"/>
              </w:rPr>
            </w:pPr>
            <w:r>
              <w:rPr>
                <w:b/>
                <w:bCs/>
                <w:color w:val="000000"/>
                <w:sz w:val="20"/>
                <w:szCs w:val="20"/>
              </w:rPr>
              <w:t xml:space="preserve">Cost of goods sold </w:t>
            </w:r>
          </w:p>
        </w:tc>
        <w:tc>
          <w:tcPr>
            <w:tcW w:w="43" w:type="pct"/>
            <w:tcMar>
              <w:top w:w="5" w:type="dxa"/>
              <w:left w:w="5" w:type="dxa"/>
              <w:bottom w:w="20" w:type="dxa"/>
              <w:right w:w="5" w:type="dxa"/>
            </w:tcMar>
            <w:vAlign w:val="bottom"/>
            <w:hideMark/>
          </w:tcPr>
          <w:p w14:paraId="7E65D2DF"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2357C1CE"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78B2BAFF" w14:textId="77777777" w:rsidR="008A341C" w:rsidRDefault="00273B29">
            <w:pPr>
              <w:jc w:val="right"/>
              <w:rPr>
                <w:color w:val="000000"/>
                <w:sz w:val="20"/>
                <w:szCs w:val="20"/>
              </w:rPr>
            </w:pPr>
            <w:r>
              <w:rPr>
                <w:b/>
                <w:bCs/>
                <w:color w:val="000000"/>
                <w:sz w:val="20"/>
                <w:szCs w:val="20"/>
              </w:rPr>
              <w:t xml:space="preserve">3,691 </w:t>
            </w:r>
          </w:p>
        </w:tc>
        <w:tc>
          <w:tcPr>
            <w:tcW w:w="94" w:type="pct"/>
            <w:tcMar>
              <w:top w:w="5" w:type="dxa"/>
              <w:left w:w="5" w:type="dxa"/>
              <w:bottom w:w="20" w:type="dxa"/>
              <w:right w:w="5" w:type="dxa"/>
            </w:tcMar>
            <w:vAlign w:val="bottom"/>
            <w:hideMark/>
          </w:tcPr>
          <w:p w14:paraId="7BBCCD8E"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20" w:type="dxa"/>
              <w:right w:w="5" w:type="dxa"/>
            </w:tcMar>
            <w:vAlign w:val="bottom"/>
            <w:hideMark/>
          </w:tcPr>
          <w:p w14:paraId="1526C9C8"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0C17C79D"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0751903B" w14:textId="77777777" w:rsidR="008A341C" w:rsidRDefault="00273B29">
            <w:pPr>
              <w:jc w:val="right"/>
              <w:rPr>
                <w:color w:val="000000"/>
                <w:sz w:val="20"/>
                <w:szCs w:val="20"/>
              </w:rPr>
            </w:pPr>
            <w:r>
              <w:rPr>
                <w:color w:val="000000"/>
                <w:sz w:val="20"/>
                <w:szCs w:val="20"/>
              </w:rPr>
              <w:t xml:space="preserve">3,892 </w:t>
            </w:r>
          </w:p>
        </w:tc>
        <w:tc>
          <w:tcPr>
            <w:tcW w:w="94" w:type="pct"/>
            <w:tcMar>
              <w:top w:w="5" w:type="dxa"/>
              <w:left w:w="5" w:type="dxa"/>
              <w:bottom w:w="20" w:type="dxa"/>
              <w:right w:w="5" w:type="dxa"/>
            </w:tcMar>
            <w:vAlign w:val="bottom"/>
            <w:hideMark/>
          </w:tcPr>
          <w:p w14:paraId="5F16D1C4" w14:textId="77777777" w:rsidR="008A341C" w:rsidRDefault="00273B29">
            <w:pPr>
              <w:rPr>
                <w:color w:val="000000"/>
                <w:sz w:val="20"/>
                <w:szCs w:val="20"/>
              </w:rPr>
            </w:pPr>
            <w:r>
              <w:rPr>
                <w:color w:val="000000"/>
                <w:sz w:val="20"/>
                <w:szCs w:val="20"/>
              </w:rPr>
              <w:t xml:space="preserve">  </w:t>
            </w:r>
          </w:p>
        </w:tc>
      </w:tr>
      <w:tr w:rsidR="008A341C" w14:paraId="4CC3F152" w14:textId="77777777">
        <w:trPr>
          <w:trHeight w:val="105"/>
        </w:trPr>
        <w:tc>
          <w:tcPr>
            <w:tcW w:w="3605" w:type="pct"/>
            <w:shd w:val="clear" w:color="auto" w:fill="D6F3E8"/>
            <w:tcMar>
              <w:top w:w="5" w:type="dxa"/>
              <w:left w:w="5" w:type="dxa"/>
              <w:bottom w:w="5" w:type="dxa"/>
              <w:right w:w="5" w:type="dxa"/>
            </w:tcMar>
            <w:vAlign w:val="bottom"/>
            <w:hideMark/>
          </w:tcPr>
          <w:p w14:paraId="31ACFC28" w14:textId="77777777" w:rsidR="008A341C" w:rsidRDefault="00273B29">
            <w:pPr>
              <w:ind w:left="180" w:hanging="180"/>
              <w:rPr>
                <w:color w:val="000000"/>
                <w:sz w:val="20"/>
                <w:szCs w:val="20"/>
              </w:rPr>
            </w:pPr>
            <w:r>
              <w:rPr>
                <w:color w:val="000000"/>
                <w:sz w:val="14"/>
                <w:szCs w:val="14"/>
              </w:rPr>
              <w:t>   </w:t>
            </w:r>
          </w:p>
        </w:tc>
        <w:tc>
          <w:tcPr>
            <w:tcW w:w="43" w:type="pct"/>
            <w:shd w:val="clear" w:color="auto" w:fill="D6F3E8"/>
            <w:tcMar>
              <w:top w:w="5" w:type="dxa"/>
              <w:left w:w="5" w:type="dxa"/>
              <w:bottom w:w="5" w:type="dxa"/>
              <w:right w:w="5" w:type="dxa"/>
            </w:tcMar>
            <w:vAlign w:val="bottom"/>
            <w:hideMark/>
          </w:tcPr>
          <w:p w14:paraId="5452516A"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750A22E6"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20E9D821"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46152628" w14:textId="77777777" w:rsidR="008A341C" w:rsidRDefault="00273B29">
            <w:pPr>
              <w:rPr>
                <w:color w:val="000000"/>
                <w:sz w:val="20"/>
                <w:szCs w:val="20"/>
              </w:rPr>
            </w:pPr>
            <w:r>
              <w:rPr>
                <w:color w:val="000000"/>
                <w:sz w:val="14"/>
                <w:szCs w:val="14"/>
              </w:rPr>
              <w:t xml:space="preserve">  </w:t>
            </w:r>
          </w:p>
        </w:tc>
        <w:tc>
          <w:tcPr>
            <w:tcW w:w="43" w:type="pct"/>
            <w:shd w:val="clear" w:color="auto" w:fill="D6F3E8"/>
            <w:tcMar>
              <w:top w:w="5" w:type="dxa"/>
              <w:left w:w="5" w:type="dxa"/>
              <w:bottom w:w="5" w:type="dxa"/>
              <w:right w:w="5" w:type="dxa"/>
            </w:tcMar>
            <w:vAlign w:val="bottom"/>
            <w:hideMark/>
          </w:tcPr>
          <w:p w14:paraId="3465A0E7"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39DA85A0"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0F451E73"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69ADD4A7" w14:textId="77777777" w:rsidR="008A341C" w:rsidRDefault="00273B29">
            <w:pPr>
              <w:rPr>
                <w:color w:val="000000"/>
                <w:sz w:val="20"/>
                <w:szCs w:val="20"/>
              </w:rPr>
            </w:pPr>
            <w:r>
              <w:rPr>
                <w:color w:val="000000"/>
                <w:sz w:val="14"/>
                <w:szCs w:val="14"/>
              </w:rPr>
              <w:t xml:space="preserve">  </w:t>
            </w:r>
          </w:p>
        </w:tc>
      </w:tr>
      <w:tr w:rsidR="008A341C" w14:paraId="13C0EEA4" w14:textId="77777777">
        <w:trPr>
          <w:trHeight w:val="150"/>
        </w:trPr>
        <w:tc>
          <w:tcPr>
            <w:tcW w:w="3605" w:type="pct"/>
            <w:tcMar>
              <w:top w:w="5" w:type="dxa"/>
              <w:left w:w="5" w:type="dxa"/>
              <w:bottom w:w="5" w:type="dxa"/>
              <w:right w:w="5" w:type="dxa"/>
            </w:tcMar>
            <w:vAlign w:val="bottom"/>
            <w:hideMark/>
          </w:tcPr>
          <w:p w14:paraId="140DAAC9" w14:textId="77777777" w:rsidR="008A341C" w:rsidRDefault="00273B29">
            <w:pPr>
              <w:ind w:left="180" w:hanging="180"/>
              <w:rPr>
                <w:color w:val="000000"/>
                <w:sz w:val="20"/>
                <w:szCs w:val="20"/>
              </w:rPr>
            </w:pPr>
            <w:r>
              <w:rPr>
                <w:b/>
                <w:bCs/>
                <w:color w:val="000000"/>
                <w:sz w:val="20"/>
                <w:szCs w:val="20"/>
              </w:rPr>
              <w:t xml:space="preserve">Gross profit </w:t>
            </w:r>
          </w:p>
        </w:tc>
        <w:tc>
          <w:tcPr>
            <w:tcW w:w="43" w:type="pct"/>
            <w:tcMar>
              <w:top w:w="5" w:type="dxa"/>
              <w:left w:w="5" w:type="dxa"/>
              <w:bottom w:w="20" w:type="dxa"/>
              <w:right w:w="5" w:type="dxa"/>
            </w:tcMar>
            <w:vAlign w:val="bottom"/>
            <w:hideMark/>
          </w:tcPr>
          <w:p w14:paraId="6B5DAC3F"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03A5D4D1"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0BE20702" w14:textId="77777777" w:rsidR="008A341C" w:rsidRDefault="00273B29">
            <w:pPr>
              <w:jc w:val="right"/>
              <w:rPr>
                <w:color w:val="000000"/>
                <w:sz w:val="20"/>
                <w:szCs w:val="20"/>
              </w:rPr>
            </w:pPr>
            <w:r>
              <w:rPr>
                <w:b/>
                <w:bCs/>
                <w:color w:val="000000"/>
                <w:sz w:val="20"/>
                <w:szCs w:val="20"/>
              </w:rPr>
              <w:t xml:space="preserve">3,930 </w:t>
            </w:r>
          </w:p>
        </w:tc>
        <w:tc>
          <w:tcPr>
            <w:tcW w:w="94" w:type="pct"/>
            <w:tcMar>
              <w:top w:w="5" w:type="dxa"/>
              <w:left w:w="5" w:type="dxa"/>
              <w:bottom w:w="20" w:type="dxa"/>
              <w:right w:w="5" w:type="dxa"/>
            </w:tcMar>
            <w:vAlign w:val="bottom"/>
            <w:hideMark/>
          </w:tcPr>
          <w:p w14:paraId="79338A3A"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20" w:type="dxa"/>
              <w:right w:w="5" w:type="dxa"/>
            </w:tcMar>
            <w:vAlign w:val="bottom"/>
            <w:hideMark/>
          </w:tcPr>
          <w:p w14:paraId="494ABD3E"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534ADC33"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79EE60D9" w14:textId="77777777" w:rsidR="008A341C" w:rsidRDefault="00273B29">
            <w:pPr>
              <w:jc w:val="right"/>
              <w:rPr>
                <w:color w:val="000000"/>
                <w:sz w:val="20"/>
                <w:szCs w:val="20"/>
              </w:rPr>
            </w:pPr>
            <w:r>
              <w:rPr>
                <w:color w:val="000000"/>
                <w:sz w:val="20"/>
                <w:szCs w:val="20"/>
              </w:rPr>
              <w:t xml:space="preserve">4,366 </w:t>
            </w:r>
          </w:p>
        </w:tc>
        <w:tc>
          <w:tcPr>
            <w:tcW w:w="94" w:type="pct"/>
            <w:tcMar>
              <w:top w:w="5" w:type="dxa"/>
              <w:left w:w="5" w:type="dxa"/>
              <w:bottom w:w="20" w:type="dxa"/>
              <w:right w:w="5" w:type="dxa"/>
            </w:tcMar>
            <w:vAlign w:val="bottom"/>
            <w:hideMark/>
          </w:tcPr>
          <w:p w14:paraId="49065A3F" w14:textId="77777777" w:rsidR="008A341C" w:rsidRDefault="00273B29">
            <w:pPr>
              <w:rPr>
                <w:color w:val="000000"/>
                <w:sz w:val="20"/>
                <w:szCs w:val="20"/>
              </w:rPr>
            </w:pPr>
            <w:r>
              <w:rPr>
                <w:color w:val="000000"/>
                <w:sz w:val="20"/>
                <w:szCs w:val="20"/>
              </w:rPr>
              <w:t xml:space="preserve">  </w:t>
            </w:r>
          </w:p>
        </w:tc>
      </w:tr>
      <w:tr w:rsidR="008A341C" w14:paraId="331AA844" w14:textId="77777777">
        <w:trPr>
          <w:trHeight w:val="150"/>
        </w:trPr>
        <w:tc>
          <w:tcPr>
            <w:tcW w:w="3605" w:type="pct"/>
            <w:shd w:val="clear" w:color="auto" w:fill="D6F3E8"/>
            <w:tcMar>
              <w:top w:w="5" w:type="dxa"/>
              <w:left w:w="5" w:type="dxa"/>
              <w:bottom w:w="5" w:type="dxa"/>
              <w:right w:w="5" w:type="dxa"/>
            </w:tcMar>
            <w:vAlign w:val="bottom"/>
            <w:hideMark/>
          </w:tcPr>
          <w:p w14:paraId="6B8FD58E" w14:textId="77777777" w:rsidR="008A341C" w:rsidRDefault="00273B29">
            <w:pPr>
              <w:ind w:left="180" w:hanging="180"/>
              <w:rPr>
                <w:color w:val="000000"/>
                <w:sz w:val="20"/>
                <w:szCs w:val="20"/>
              </w:rPr>
            </w:pPr>
            <w:r>
              <w:rPr>
                <w:color w:val="000000"/>
                <w:sz w:val="10"/>
                <w:szCs w:val="10"/>
              </w:rPr>
              <w:t xml:space="preserve">  </w:t>
            </w:r>
          </w:p>
        </w:tc>
        <w:tc>
          <w:tcPr>
            <w:tcW w:w="43" w:type="pct"/>
            <w:shd w:val="clear" w:color="auto" w:fill="D6F3E8"/>
            <w:tcMar>
              <w:top w:w="5" w:type="dxa"/>
              <w:left w:w="5" w:type="dxa"/>
              <w:bottom w:w="5" w:type="dxa"/>
              <w:right w:w="5" w:type="dxa"/>
            </w:tcMar>
            <w:vAlign w:val="bottom"/>
            <w:hideMark/>
          </w:tcPr>
          <w:p w14:paraId="08008979"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17A69531"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6CB62F0C" w14:textId="77777777" w:rsidR="008A341C" w:rsidRDefault="00273B29">
            <w:pPr>
              <w:jc w:val="right"/>
              <w:rPr>
                <w:color w:val="000000"/>
                <w:sz w:val="20"/>
                <w:szCs w:val="20"/>
              </w:rPr>
            </w:pPr>
            <w:r>
              <w:rPr>
                <w:color w:val="000000"/>
                <w:sz w:val="10"/>
                <w:szCs w:val="10"/>
              </w:rPr>
              <w:t xml:space="preserve">  </w:t>
            </w:r>
          </w:p>
        </w:tc>
        <w:tc>
          <w:tcPr>
            <w:tcW w:w="94" w:type="pct"/>
            <w:shd w:val="clear" w:color="auto" w:fill="D6F3E8"/>
            <w:tcMar>
              <w:top w:w="5" w:type="dxa"/>
              <w:left w:w="5" w:type="dxa"/>
              <w:bottom w:w="5" w:type="dxa"/>
              <w:right w:w="5" w:type="dxa"/>
            </w:tcMar>
            <w:vAlign w:val="bottom"/>
            <w:hideMark/>
          </w:tcPr>
          <w:p w14:paraId="2437CCAF" w14:textId="77777777" w:rsidR="008A341C" w:rsidRDefault="00273B29">
            <w:pPr>
              <w:rPr>
                <w:color w:val="000000"/>
                <w:sz w:val="20"/>
                <w:szCs w:val="20"/>
              </w:rPr>
            </w:pPr>
            <w:r>
              <w:rPr>
                <w:color w:val="000000"/>
                <w:sz w:val="10"/>
                <w:szCs w:val="10"/>
              </w:rPr>
              <w:t xml:space="preserve">  </w:t>
            </w:r>
          </w:p>
        </w:tc>
        <w:tc>
          <w:tcPr>
            <w:tcW w:w="43" w:type="pct"/>
            <w:shd w:val="clear" w:color="auto" w:fill="D6F3E8"/>
            <w:tcMar>
              <w:top w:w="5" w:type="dxa"/>
              <w:left w:w="5" w:type="dxa"/>
              <w:bottom w:w="5" w:type="dxa"/>
              <w:right w:w="5" w:type="dxa"/>
            </w:tcMar>
            <w:vAlign w:val="bottom"/>
            <w:hideMark/>
          </w:tcPr>
          <w:p w14:paraId="0BB409A7"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14E3085D"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64C49034" w14:textId="77777777" w:rsidR="008A341C" w:rsidRDefault="00273B29">
            <w:pPr>
              <w:jc w:val="right"/>
              <w:rPr>
                <w:color w:val="000000"/>
                <w:sz w:val="20"/>
                <w:szCs w:val="20"/>
              </w:rPr>
            </w:pPr>
            <w:r>
              <w:rPr>
                <w:color w:val="000000"/>
                <w:sz w:val="10"/>
                <w:szCs w:val="10"/>
              </w:rPr>
              <w:t xml:space="preserve">  </w:t>
            </w:r>
          </w:p>
        </w:tc>
        <w:tc>
          <w:tcPr>
            <w:tcW w:w="94" w:type="pct"/>
            <w:shd w:val="clear" w:color="auto" w:fill="D6F3E8"/>
            <w:tcMar>
              <w:top w:w="5" w:type="dxa"/>
              <w:left w:w="5" w:type="dxa"/>
              <w:bottom w:w="5" w:type="dxa"/>
              <w:right w:w="5" w:type="dxa"/>
            </w:tcMar>
            <w:vAlign w:val="bottom"/>
            <w:hideMark/>
          </w:tcPr>
          <w:p w14:paraId="63DD1279" w14:textId="77777777" w:rsidR="008A341C" w:rsidRDefault="00273B29">
            <w:pPr>
              <w:rPr>
                <w:color w:val="000000"/>
                <w:sz w:val="20"/>
                <w:szCs w:val="20"/>
              </w:rPr>
            </w:pPr>
            <w:r>
              <w:rPr>
                <w:color w:val="000000"/>
                <w:sz w:val="10"/>
                <w:szCs w:val="10"/>
              </w:rPr>
              <w:t xml:space="preserve">  </w:t>
            </w:r>
          </w:p>
        </w:tc>
      </w:tr>
      <w:tr w:rsidR="008A341C" w14:paraId="732DA676" w14:textId="77777777">
        <w:trPr>
          <w:trHeight w:val="150"/>
        </w:trPr>
        <w:tc>
          <w:tcPr>
            <w:tcW w:w="3605" w:type="pct"/>
            <w:tcMar>
              <w:top w:w="5" w:type="dxa"/>
              <w:left w:w="5" w:type="dxa"/>
              <w:bottom w:w="5" w:type="dxa"/>
              <w:right w:w="5" w:type="dxa"/>
            </w:tcMar>
            <w:vAlign w:val="bottom"/>
            <w:hideMark/>
          </w:tcPr>
          <w:p w14:paraId="20B5F94B" w14:textId="77777777" w:rsidR="008A341C" w:rsidRDefault="00273B29">
            <w:pPr>
              <w:ind w:left="180" w:hanging="180"/>
              <w:rPr>
                <w:color w:val="000000"/>
                <w:sz w:val="20"/>
                <w:szCs w:val="20"/>
              </w:rPr>
            </w:pPr>
            <w:r>
              <w:rPr>
                <w:b/>
                <w:bCs/>
                <w:color w:val="000000"/>
                <w:sz w:val="20"/>
                <w:szCs w:val="20"/>
              </w:rPr>
              <w:t>Operating expenses </w:t>
            </w:r>
          </w:p>
        </w:tc>
        <w:tc>
          <w:tcPr>
            <w:tcW w:w="43" w:type="pct"/>
            <w:tcMar>
              <w:top w:w="5" w:type="dxa"/>
              <w:left w:w="5" w:type="dxa"/>
              <w:bottom w:w="5" w:type="dxa"/>
              <w:right w:w="5" w:type="dxa"/>
            </w:tcMar>
            <w:vAlign w:val="bottom"/>
            <w:hideMark/>
          </w:tcPr>
          <w:p w14:paraId="00297BC1"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527D55DB"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2D539BFC"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7B93EA36" w14:textId="77777777" w:rsidR="008A341C" w:rsidRDefault="00273B29">
            <w:pPr>
              <w:rPr>
                <w:color w:val="000000"/>
                <w:sz w:val="20"/>
                <w:szCs w:val="20"/>
              </w:rPr>
            </w:pPr>
            <w:r>
              <w:rPr>
                <w:color w:val="000000"/>
                <w:sz w:val="20"/>
                <w:szCs w:val="20"/>
              </w:rPr>
              <w:t xml:space="preserve">  </w:t>
            </w:r>
          </w:p>
        </w:tc>
        <w:tc>
          <w:tcPr>
            <w:tcW w:w="43" w:type="pct"/>
            <w:tcMar>
              <w:top w:w="5" w:type="dxa"/>
              <w:left w:w="5" w:type="dxa"/>
              <w:bottom w:w="5" w:type="dxa"/>
              <w:right w:w="5" w:type="dxa"/>
            </w:tcMar>
            <w:vAlign w:val="bottom"/>
            <w:hideMark/>
          </w:tcPr>
          <w:p w14:paraId="748D0762"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61613ED9"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6AB4FB99"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3C250495" w14:textId="77777777" w:rsidR="008A341C" w:rsidRDefault="00273B29">
            <w:pPr>
              <w:rPr>
                <w:color w:val="000000"/>
                <w:sz w:val="20"/>
                <w:szCs w:val="20"/>
              </w:rPr>
            </w:pPr>
            <w:r>
              <w:rPr>
                <w:color w:val="000000"/>
                <w:sz w:val="20"/>
                <w:szCs w:val="20"/>
              </w:rPr>
              <w:t xml:space="preserve">  </w:t>
            </w:r>
          </w:p>
        </w:tc>
      </w:tr>
      <w:tr w:rsidR="008A341C" w14:paraId="354549FB" w14:textId="77777777">
        <w:trPr>
          <w:trHeight w:val="105"/>
        </w:trPr>
        <w:tc>
          <w:tcPr>
            <w:tcW w:w="3605" w:type="pct"/>
            <w:shd w:val="clear" w:color="auto" w:fill="D6F3E8"/>
            <w:tcMar>
              <w:top w:w="5" w:type="dxa"/>
              <w:left w:w="5" w:type="dxa"/>
              <w:bottom w:w="5" w:type="dxa"/>
              <w:right w:w="5" w:type="dxa"/>
            </w:tcMar>
            <w:vAlign w:val="bottom"/>
            <w:hideMark/>
          </w:tcPr>
          <w:p w14:paraId="3957F102" w14:textId="77777777" w:rsidR="008A341C" w:rsidRDefault="00273B29">
            <w:pPr>
              <w:ind w:left="180" w:hanging="180"/>
              <w:rPr>
                <w:color w:val="000000"/>
                <w:sz w:val="20"/>
                <w:szCs w:val="20"/>
              </w:rPr>
            </w:pPr>
            <w:r>
              <w:rPr>
                <w:color w:val="000000"/>
                <w:sz w:val="14"/>
                <w:szCs w:val="14"/>
              </w:rPr>
              <w:t>   </w:t>
            </w:r>
          </w:p>
        </w:tc>
        <w:tc>
          <w:tcPr>
            <w:tcW w:w="43" w:type="pct"/>
            <w:shd w:val="clear" w:color="auto" w:fill="D6F3E8"/>
            <w:tcMar>
              <w:top w:w="5" w:type="dxa"/>
              <w:left w:w="5" w:type="dxa"/>
              <w:bottom w:w="5" w:type="dxa"/>
              <w:right w:w="5" w:type="dxa"/>
            </w:tcMar>
            <w:vAlign w:val="bottom"/>
            <w:hideMark/>
          </w:tcPr>
          <w:p w14:paraId="7DC5A22E"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21EBB15A"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69FFA03C"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0EB31623" w14:textId="77777777" w:rsidR="008A341C" w:rsidRDefault="00273B29">
            <w:pPr>
              <w:rPr>
                <w:color w:val="000000"/>
                <w:sz w:val="20"/>
                <w:szCs w:val="20"/>
              </w:rPr>
            </w:pPr>
            <w:r>
              <w:rPr>
                <w:color w:val="000000"/>
                <w:sz w:val="14"/>
                <w:szCs w:val="14"/>
              </w:rPr>
              <w:t xml:space="preserve">  </w:t>
            </w:r>
          </w:p>
        </w:tc>
        <w:tc>
          <w:tcPr>
            <w:tcW w:w="43" w:type="pct"/>
            <w:shd w:val="clear" w:color="auto" w:fill="D6F3E8"/>
            <w:tcMar>
              <w:top w:w="5" w:type="dxa"/>
              <w:left w:w="5" w:type="dxa"/>
              <w:bottom w:w="5" w:type="dxa"/>
              <w:right w:w="5" w:type="dxa"/>
            </w:tcMar>
            <w:vAlign w:val="bottom"/>
            <w:hideMark/>
          </w:tcPr>
          <w:p w14:paraId="0764E541"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44BBAC5B"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6ECFEC4F"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39A976F4" w14:textId="77777777" w:rsidR="008A341C" w:rsidRDefault="00273B29">
            <w:pPr>
              <w:rPr>
                <w:color w:val="000000"/>
                <w:sz w:val="20"/>
                <w:szCs w:val="20"/>
              </w:rPr>
            </w:pPr>
            <w:r>
              <w:rPr>
                <w:color w:val="000000"/>
                <w:sz w:val="14"/>
                <w:szCs w:val="14"/>
              </w:rPr>
              <w:t xml:space="preserve">  </w:t>
            </w:r>
          </w:p>
        </w:tc>
      </w:tr>
      <w:tr w:rsidR="008A341C" w14:paraId="7FE5BA68" w14:textId="77777777">
        <w:trPr>
          <w:trHeight w:val="150"/>
        </w:trPr>
        <w:tc>
          <w:tcPr>
            <w:tcW w:w="3605" w:type="pct"/>
            <w:tcMar>
              <w:top w:w="5" w:type="dxa"/>
              <w:left w:w="200" w:type="dxa"/>
              <w:bottom w:w="5" w:type="dxa"/>
              <w:right w:w="5" w:type="dxa"/>
            </w:tcMar>
            <w:vAlign w:val="bottom"/>
            <w:hideMark/>
          </w:tcPr>
          <w:p w14:paraId="3E33E5C5" w14:textId="77777777" w:rsidR="008A341C" w:rsidRDefault="00273B29">
            <w:pPr>
              <w:ind w:left="180" w:hanging="180"/>
              <w:rPr>
                <w:color w:val="000000"/>
                <w:sz w:val="20"/>
                <w:szCs w:val="20"/>
              </w:rPr>
            </w:pPr>
            <w:r>
              <w:rPr>
                <w:color w:val="000000"/>
                <w:sz w:val="20"/>
                <w:szCs w:val="20"/>
              </w:rPr>
              <w:t xml:space="preserve">Selling and marketing </w:t>
            </w:r>
          </w:p>
        </w:tc>
        <w:tc>
          <w:tcPr>
            <w:tcW w:w="43" w:type="pct"/>
            <w:tcMar>
              <w:top w:w="5" w:type="dxa"/>
              <w:left w:w="5" w:type="dxa"/>
              <w:bottom w:w="5" w:type="dxa"/>
              <w:right w:w="5" w:type="dxa"/>
            </w:tcMar>
            <w:vAlign w:val="bottom"/>
            <w:hideMark/>
          </w:tcPr>
          <w:p w14:paraId="68028A42"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447F020F" w14:textId="77777777" w:rsidR="008A341C" w:rsidRDefault="00273B29">
            <w:pPr>
              <w:rPr>
                <w:color w:val="000000"/>
                <w:sz w:val="20"/>
                <w:szCs w:val="20"/>
              </w:rPr>
            </w:pPr>
            <w:r>
              <w:rPr>
                <w:b/>
                <w:bCs/>
                <w:color w:val="000000"/>
                <w:sz w:val="20"/>
                <w:szCs w:val="20"/>
              </w:rPr>
              <w:t xml:space="preserve">  </w:t>
            </w:r>
          </w:p>
        </w:tc>
        <w:tc>
          <w:tcPr>
            <w:tcW w:w="500" w:type="pct"/>
            <w:tcMar>
              <w:top w:w="5" w:type="dxa"/>
              <w:left w:w="5" w:type="dxa"/>
              <w:bottom w:w="5" w:type="dxa"/>
              <w:right w:w="5" w:type="dxa"/>
            </w:tcMar>
            <w:vAlign w:val="bottom"/>
            <w:hideMark/>
          </w:tcPr>
          <w:p w14:paraId="577ECB7F" w14:textId="77777777" w:rsidR="008A341C" w:rsidRDefault="00273B29">
            <w:pPr>
              <w:jc w:val="right"/>
              <w:rPr>
                <w:color w:val="000000"/>
                <w:sz w:val="20"/>
                <w:szCs w:val="20"/>
              </w:rPr>
            </w:pPr>
            <w:r>
              <w:rPr>
                <w:b/>
                <w:bCs/>
                <w:color w:val="000000"/>
                <w:sz w:val="20"/>
                <w:szCs w:val="20"/>
              </w:rPr>
              <w:t xml:space="preserve">1,612 </w:t>
            </w:r>
          </w:p>
        </w:tc>
        <w:tc>
          <w:tcPr>
            <w:tcW w:w="94" w:type="pct"/>
            <w:tcMar>
              <w:top w:w="5" w:type="dxa"/>
              <w:left w:w="5" w:type="dxa"/>
              <w:bottom w:w="5" w:type="dxa"/>
              <w:right w:w="5" w:type="dxa"/>
            </w:tcMar>
            <w:vAlign w:val="bottom"/>
            <w:hideMark/>
          </w:tcPr>
          <w:p w14:paraId="36519D01"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5" w:type="dxa"/>
              <w:right w:w="5" w:type="dxa"/>
            </w:tcMar>
            <w:vAlign w:val="bottom"/>
            <w:hideMark/>
          </w:tcPr>
          <w:p w14:paraId="74010F58"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67B696F5"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62CA15BC" w14:textId="77777777" w:rsidR="008A341C" w:rsidRDefault="00273B29">
            <w:pPr>
              <w:jc w:val="right"/>
              <w:rPr>
                <w:color w:val="000000"/>
                <w:sz w:val="20"/>
                <w:szCs w:val="20"/>
              </w:rPr>
            </w:pPr>
            <w:r>
              <w:rPr>
                <w:color w:val="000000"/>
                <w:sz w:val="20"/>
                <w:szCs w:val="20"/>
              </w:rPr>
              <w:t xml:space="preserve">1,929 </w:t>
            </w:r>
          </w:p>
        </w:tc>
        <w:tc>
          <w:tcPr>
            <w:tcW w:w="94" w:type="pct"/>
            <w:tcMar>
              <w:top w:w="5" w:type="dxa"/>
              <w:left w:w="5" w:type="dxa"/>
              <w:bottom w:w="5" w:type="dxa"/>
              <w:right w:w="5" w:type="dxa"/>
            </w:tcMar>
            <w:vAlign w:val="bottom"/>
            <w:hideMark/>
          </w:tcPr>
          <w:p w14:paraId="7DB0BA3D" w14:textId="77777777" w:rsidR="008A341C" w:rsidRDefault="00273B29">
            <w:pPr>
              <w:rPr>
                <w:color w:val="000000"/>
                <w:sz w:val="20"/>
                <w:szCs w:val="20"/>
              </w:rPr>
            </w:pPr>
            <w:r>
              <w:rPr>
                <w:color w:val="000000"/>
                <w:sz w:val="20"/>
                <w:szCs w:val="20"/>
              </w:rPr>
              <w:t xml:space="preserve">  </w:t>
            </w:r>
          </w:p>
        </w:tc>
      </w:tr>
      <w:tr w:rsidR="008A341C" w14:paraId="081D2F81" w14:textId="77777777">
        <w:trPr>
          <w:trHeight w:val="150"/>
        </w:trPr>
        <w:tc>
          <w:tcPr>
            <w:tcW w:w="3605" w:type="pct"/>
            <w:shd w:val="clear" w:color="auto" w:fill="D6F3E8"/>
            <w:tcMar>
              <w:top w:w="5" w:type="dxa"/>
              <w:left w:w="200" w:type="dxa"/>
              <w:bottom w:w="5" w:type="dxa"/>
              <w:right w:w="5" w:type="dxa"/>
            </w:tcMar>
            <w:vAlign w:val="bottom"/>
            <w:hideMark/>
          </w:tcPr>
          <w:p w14:paraId="2B2D188D" w14:textId="77777777" w:rsidR="008A341C" w:rsidRDefault="00273B29">
            <w:pPr>
              <w:ind w:left="180" w:hanging="180"/>
              <w:rPr>
                <w:color w:val="000000"/>
                <w:sz w:val="20"/>
                <w:szCs w:val="20"/>
              </w:rPr>
            </w:pPr>
            <w:r>
              <w:rPr>
                <w:color w:val="000000"/>
                <w:sz w:val="20"/>
                <w:szCs w:val="20"/>
              </w:rPr>
              <w:t>General and administrative </w:t>
            </w:r>
          </w:p>
        </w:tc>
        <w:tc>
          <w:tcPr>
            <w:tcW w:w="43" w:type="pct"/>
            <w:shd w:val="clear" w:color="auto" w:fill="D6F3E8"/>
            <w:tcMar>
              <w:top w:w="5" w:type="dxa"/>
              <w:left w:w="5" w:type="dxa"/>
              <w:bottom w:w="5" w:type="dxa"/>
              <w:right w:w="5" w:type="dxa"/>
            </w:tcMar>
            <w:vAlign w:val="bottom"/>
            <w:hideMark/>
          </w:tcPr>
          <w:p w14:paraId="7C139AEE"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72BA821"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00DDC3A6" w14:textId="77777777" w:rsidR="008A341C" w:rsidRDefault="00273B29">
            <w:pPr>
              <w:jc w:val="right"/>
              <w:rPr>
                <w:color w:val="000000"/>
                <w:sz w:val="20"/>
                <w:szCs w:val="20"/>
              </w:rPr>
            </w:pPr>
            <w:r>
              <w:rPr>
                <w:b/>
                <w:bCs/>
                <w:color w:val="000000"/>
                <w:sz w:val="20"/>
                <w:szCs w:val="20"/>
              </w:rPr>
              <w:t xml:space="preserve">1,686 </w:t>
            </w:r>
          </w:p>
        </w:tc>
        <w:tc>
          <w:tcPr>
            <w:tcW w:w="94" w:type="pct"/>
            <w:shd w:val="clear" w:color="auto" w:fill="D6F3E8"/>
            <w:tcMar>
              <w:top w:w="5" w:type="dxa"/>
              <w:left w:w="5" w:type="dxa"/>
              <w:bottom w:w="5" w:type="dxa"/>
              <w:right w:w="5" w:type="dxa"/>
            </w:tcMar>
            <w:vAlign w:val="bottom"/>
            <w:hideMark/>
          </w:tcPr>
          <w:p w14:paraId="56A7599F" w14:textId="77777777" w:rsidR="008A341C" w:rsidRDefault="00273B29">
            <w:pPr>
              <w:rPr>
                <w:color w:val="000000"/>
                <w:sz w:val="20"/>
                <w:szCs w:val="20"/>
              </w:rPr>
            </w:pPr>
            <w:r>
              <w:rPr>
                <w:b/>
                <w:bCs/>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6D2609F1"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7585E68"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42A9F5C" w14:textId="77777777" w:rsidR="008A341C" w:rsidRDefault="00273B29">
            <w:pPr>
              <w:jc w:val="right"/>
              <w:rPr>
                <w:color w:val="000000"/>
                <w:sz w:val="20"/>
                <w:szCs w:val="20"/>
              </w:rPr>
            </w:pPr>
            <w:r>
              <w:rPr>
                <w:color w:val="000000"/>
                <w:sz w:val="20"/>
                <w:szCs w:val="20"/>
              </w:rPr>
              <w:t xml:space="preserve">1,657 </w:t>
            </w:r>
          </w:p>
        </w:tc>
        <w:tc>
          <w:tcPr>
            <w:tcW w:w="94" w:type="pct"/>
            <w:shd w:val="clear" w:color="auto" w:fill="D6F3E8"/>
            <w:tcMar>
              <w:top w:w="5" w:type="dxa"/>
              <w:left w:w="5" w:type="dxa"/>
              <w:bottom w:w="5" w:type="dxa"/>
              <w:right w:w="5" w:type="dxa"/>
            </w:tcMar>
            <w:vAlign w:val="bottom"/>
            <w:hideMark/>
          </w:tcPr>
          <w:p w14:paraId="3230759F" w14:textId="77777777" w:rsidR="008A341C" w:rsidRDefault="00273B29">
            <w:pPr>
              <w:rPr>
                <w:color w:val="000000"/>
                <w:sz w:val="20"/>
                <w:szCs w:val="20"/>
              </w:rPr>
            </w:pPr>
            <w:r>
              <w:rPr>
                <w:color w:val="000000"/>
                <w:sz w:val="20"/>
                <w:szCs w:val="20"/>
              </w:rPr>
              <w:t xml:space="preserve">  </w:t>
            </w:r>
          </w:p>
        </w:tc>
      </w:tr>
      <w:tr w:rsidR="008A341C" w14:paraId="7EFC1DC6" w14:textId="77777777">
        <w:trPr>
          <w:trHeight w:val="150"/>
        </w:trPr>
        <w:tc>
          <w:tcPr>
            <w:tcW w:w="3605" w:type="pct"/>
            <w:tcMar>
              <w:top w:w="5" w:type="dxa"/>
              <w:left w:w="200" w:type="dxa"/>
              <w:bottom w:w="5" w:type="dxa"/>
              <w:right w:w="5" w:type="dxa"/>
            </w:tcMar>
            <w:vAlign w:val="bottom"/>
            <w:hideMark/>
          </w:tcPr>
          <w:p w14:paraId="62B41A10" w14:textId="77777777" w:rsidR="008A341C" w:rsidRDefault="00273B29">
            <w:pPr>
              <w:ind w:left="180" w:hanging="180"/>
              <w:rPr>
                <w:color w:val="000000"/>
                <w:sz w:val="20"/>
                <w:szCs w:val="20"/>
              </w:rPr>
            </w:pPr>
            <w:r>
              <w:rPr>
                <w:color w:val="000000"/>
                <w:sz w:val="20"/>
                <w:szCs w:val="20"/>
              </w:rPr>
              <w:t xml:space="preserve">Research and development </w:t>
            </w:r>
          </w:p>
        </w:tc>
        <w:tc>
          <w:tcPr>
            <w:tcW w:w="43" w:type="pct"/>
            <w:tcMar>
              <w:top w:w="5" w:type="dxa"/>
              <w:left w:w="5" w:type="dxa"/>
              <w:bottom w:w="20" w:type="dxa"/>
              <w:right w:w="5" w:type="dxa"/>
            </w:tcMar>
            <w:vAlign w:val="bottom"/>
            <w:hideMark/>
          </w:tcPr>
          <w:p w14:paraId="3258CC7A"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13A9370B"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5DB168DA" w14:textId="77777777" w:rsidR="008A341C" w:rsidRDefault="00273B29">
            <w:pPr>
              <w:jc w:val="right"/>
              <w:rPr>
                <w:color w:val="000000"/>
                <w:sz w:val="20"/>
                <w:szCs w:val="20"/>
              </w:rPr>
            </w:pPr>
            <w:r>
              <w:rPr>
                <w:b/>
                <w:bCs/>
                <w:color w:val="000000"/>
                <w:sz w:val="20"/>
                <w:szCs w:val="20"/>
              </w:rPr>
              <w:t xml:space="preserve">836 </w:t>
            </w:r>
          </w:p>
        </w:tc>
        <w:tc>
          <w:tcPr>
            <w:tcW w:w="94" w:type="pct"/>
            <w:tcMar>
              <w:top w:w="5" w:type="dxa"/>
              <w:left w:w="5" w:type="dxa"/>
              <w:bottom w:w="20" w:type="dxa"/>
              <w:right w:w="5" w:type="dxa"/>
            </w:tcMar>
            <w:vAlign w:val="bottom"/>
            <w:hideMark/>
          </w:tcPr>
          <w:p w14:paraId="7A105473"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20" w:type="dxa"/>
              <w:right w:w="5" w:type="dxa"/>
            </w:tcMar>
            <w:vAlign w:val="bottom"/>
            <w:hideMark/>
          </w:tcPr>
          <w:p w14:paraId="5F84B723"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0172A132"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259EA8B9" w14:textId="77777777" w:rsidR="008A341C" w:rsidRDefault="00273B29">
            <w:pPr>
              <w:jc w:val="right"/>
              <w:rPr>
                <w:color w:val="000000"/>
                <w:sz w:val="20"/>
                <w:szCs w:val="20"/>
              </w:rPr>
            </w:pPr>
            <w:r>
              <w:rPr>
                <w:color w:val="000000"/>
                <w:sz w:val="20"/>
                <w:szCs w:val="20"/>
              </w:rPr>
              <w:t xml:space="preserve">811 </w:t>
            </w:r>
          </w:p>
        </w:tc>
        <w:tc>
          <w:tcPr>
            <w:tcW w:w="94" w:type="pct"/>
            <w:tcMar>
              <w:top w:w="5" w:type="dxa"/>
              <w:left w:w="5" w:type="dxa"/>
              <w:bottom w:w="20" w:type="dxa"/>
              <w:right w:w="5" w:type="dxa"/>
            </w:tcMar>
            <w:vAlign w:val="bottom"/>
            <w:hideMark/>
          </w:tcPr>
          <w:p w14:paraId="52BB8578" w14:textId="77777777" w:rsidR="008A341C" w:rsidRDefault="00273B29">
            <w:pPr>
              <w:rPr>
                <w:color w:val="000000"/>
                <w:sz w:val="20"/>
                <w:szCs w:val="20"/>
              </w:rPr>
            </w:pPr>
            <w:r>
              <w:rPr>
                <w:color w:val="000000"/>
                <w:sz w:val="20"/>
                <w:szCs w:val="20"/>
              </w:rPr>
              <w:t xml:space="preserve">  </w:t>
            </w:r>
          </w:p>
        </w:tc>
      </w:tr>
      <w:tr w:rsidR="008A341C" w14:paraId="73D9DCEA" w14:textId="77777777">
        <w:trPr>
          <w:trHeight w:val="105"/>
        </w:trPr>
        <w:tc>
          <w:tcPr>
            <w:tcW w:w="3605" w:type="pct"/>
            <w:shd w:val="clear" w:color="auto" w:fill="D6F3E8"/>
            <w:tcMar>
              <w:top w:w="5" w:type="dxa"/>
              <w:left w:w="5" w:type="dxa"/>
              <w:bottom w:w="5" w:type="dxa"/>
              <w:right w:w="5" w:type="dxa"/>
            </w:tcMar>
            <w:vAlign w:val="bottom"/>
            <w:hideMark/>
          </w:tcPr>
          <w:p w14:paraId="290F40E6" w14:textId="77777777" w:rsidR="008A341C" w:rsidRDefault="00273B29">
            <w:pPr>
              <w:ind w:left="180" w:hanging="180"/>
              <w:rPr>
                <w:color w:val="000000"/>
                <w:sz w:val="20"/>
                <w:szCs w:val="20"/>
              </w:rPr>
            </w:pPr>
            <w:r>
              <w:rPr>
                <w:color w:val="000000"/>
                <w:sz w:val="14"/>
                <w:szCs w:val="14"/>
              </w:rPr>
              <w:t>   </w:t>
            </w:r>
          </w:p>
        </w:tc>
        <w:tc>
          <w:tcPr>
            <w:tcW w:w="43" w:type="pct"/>
            <w:shd w:val="clear" w:color="auto" w:fill="D6F3E8"/>
            <w:tcMar>
              <w:top w:w="5" w:type="dxa"/>
              <w:left w:w="5" w:type="dxa"/>
              <w:bottom w:w="5" w:type="dxa"/>
              <w:right w:w="5" w:type="dxa"/>
            </w:tcMar>
            <w:vAlign w:val="bottom"/>
            <w:hideMark/>
          </w:tcPr>
          <w:p w14:paraId="493976B8"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3C8C4F67"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6DCF0519"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3A037263" w14:textId="77777777" w:rsidR="008A341C" w:rsidRDefault="00273B29">
            <w:pPr>
              <w:rPr>
                <w:color w:val="000000"/>
                <w:sz w:val="20"/>
                <w:szCs w:val="20"/>
              </w:rPr>
            </w:pPr>
            <w:r>
              <w:rPr>
                <w:color w:val="000000"/>
                <w:sz w:val="14"/>
                <w:szCs w:val="14"/>
              </w:rPr>
              <w:t xml:space="preserve">  </w:t>
            </w:r>
          </w:p>
        </w:tc>
        <w:tc>
          <w:tcPr>
            <w:tcW w:w="43" w:type="pct"/>
            <w:shd w:val="clear" w:color="auto" w:fill="D6F3E8"/>
            <w:tcMar>
              <w:top w:w="5" w:type="dxa"/>
              <w:left w:w="5" w:type="dxa"/>
              <w:bottom w:w="5" w:type="dxa"/>
              <w:right w:w="5" w:type="dxa"/>
            </w:tcMar>
            <w:vAlign w:val="bottom"/>
            <w:hideMark/>
          </w:tcPr>
          <w:p w14:paraId="314825CB"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37DEB0D1"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7532141F"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1D3ACD12" w14:textId="77777777" w:rsidR="008A341C" w:rsidRDefault="00273B29">
            <w:pPr>
              <w:rPr>
                <w:color w:val="000000"/>
                <w:sz w:val="20"/>
                <w:szCs w:val="20"/>
              </w:rPr>
            </w:pPr>
            <w:r>
              <w:rPr>
                <w:color w:val="000000"/>
                <w:sz w:val="14"/>
                <w:szCs w:val="14"/>
              </w:rPr>
              <w:t xml:space="preserve">  </w:t>
            </w:r>
          </w:p>
        </w:tc>
      </w:tr>
      <w:tr w:rsidR="008A341C" w14:paraId="2592E1E2" w14:textId="77777777">
        <w:trPr>
          <w:trHeight w:val="150"/>
        </w:trPr>
        <w:tc>
          <w:tcPr>
            <w:tcW w:w="3605" w:type="pct"/>
            <w:tcMar>
              <w:top w:w="5" w:type="dxa"/>
              <w:left w:w="5" w:type="dxa"/>
              <w:bottom w:w="5" w:type="dxa"/>
              <w:right w:w="5" w:type="dxa"/>
            </w:tcMar>
            <w:vAlign w:val="bottom"/>
            <w:hideMark/>
          </w:tcPr>
          <w:p w14:paraId="07FCF1C0" w14:textId="77777777" w:rsidR="008A341C" w:rsidRDefault="00273B29">
            <w:pPr>
              <w:ind w:left="180" w:hanging="180"/>
              <w:rPr>
                <w:color w:val="000000"/>
                <w:sz w:val="20"/>
                <w:szCs w:val="20"/>
              </w:rPr>
            </w:pPr>
            <w:r>
              <w:rPr>
                <w:b/>
                <w:bCs/>
                <w:color w:val="000000"/>
                <w:sz w:val="20"/>
                <w:szCs w:val="20"/>
              </w:rPr>
              <w:t xml:space="preserve">Total operating expenses </w:t>
            </w:r>
          </w:p>
        </w:tc>
        <w:tc>
          <w:tcPr>
            <w:tcW w:w="43" w:type="pct"/>
            <w:tcMar>
              <w:top w:w="5" w:type="dxa"/>
              <w:left w:w="5" w:type="dxa"/>
              <w:bottom w:w="20" w:type="dxa"/>
              <w:right w:w="5" w:type="dxa"/>
            </w:tcMar>
            <w:vAlign w:val="bottom"/>
            <w:hideMark/>
          </w:tcPr>
          <w:p w14:paraId="0DD3063B"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73A2B0BD"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4363426A" w14:textId="77777777" w:rsidR="008A341C" w:rsidRDefault="00273B29">
            <w:pPr>
              <w:jc w:val="right"/>
              <w:rPr>
                <w:color w:val="000000"/>
                <w:sz w:val="20"/>
                <w:szCs w:val="20"/>
              </w:rPr>
            </w:pPr>
            <w:r>
              <w:rPr>
                <w:b/>
                <w:bCs/>
                <w:color w:val="000000"/>
                <w:sz w:val="20"/>
                <w:szCs w:val="20"/>
              </w:rPr>
              <w:t xml:space="preserve">4,134 </w:t>
            </w:r>
          </w:p>
        </w:tc>
        <w:tc>
          <w:tcPr>
            <w:tcW w:w="94" w:type="pct"/>
            <w:tcMar>
              <w:top w:w="5" w:type="dxa"/>
              <w:left w:w="5" w:type="dxa"/>
              <w:bottom w:w="20" w:type="dxa"/>
              <w:right w:w="5" w:type="dxa"/>
            </w:tcMar>
            <w:vAlign w:val="bottom"/>
            <w:hideMark/>
          </w:tcPr>
          <w:p w14:paraId="51F7AACF"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20" w:type="dxa"/>
              <w:right w:w="5" w:type="dxa"/>
            </w:tcMar>
            <w:vAlign w:val="bottom"/>
            <w:hideMark/>
          </w:tcPr>
          <w:p w14:paraId="256099EC"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05FDBA98"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71EC141C" w14:textId="77777777" w:rsidR="008A341C" w:rsidRDefault="00273B29">
            <w:pPr>
              <w:jc w:val="right"/>
              <w:rPr>
                <w:color w:val="000000"/>
                <w:sz w:val="20"/>
                <w:szCs w:val="20"/>
              </w:rPr>
            </w:pPr>
            <w:r>
              <w:rPr>
                <w:color w:val="000000"/>
                <w:sz w:val="20"/>
                <w:szCs w:val="20"/>
              </w:rPr>
              <w:t xml:space="preserve">4,397 </w:t>
            </w:r>
          </w:p>
        </w:tc>
        <w:tc>
          <w:tcPr>
            <w:tcW w:w="94" w:type="pct"/>
            <w:tcMar>
              <w:top w:w="5" w:type="dxa"/>
              <w:left w:w="5" w:type="dxa"/>
              <w:bottom w:w="20" w:type="dxa"/>
              <w:right w:w="5" w:type="dxa"/>
            </w:tcMar>
            <w:vAlign w:val="bottom"/>
            <w:hideMark/>
          </w:tcPr>
          <w:p w14:paraId="08CC6D89" w14:textId="77777777" w:rsidR="008A341C" w:rsidRDefault="00273B29">
            <w:pPr>
              <w:rPr>
                <w:color w:val="000000"/>
                <w:sz w:val="20"/>
                <w:szCs w:val="20"/>
              </w:rPr>
            </w:pPr>
            <w:r>
              <w:rPr>
                <w:color w:val="000000"/>
                <w:sz w:val="20"/>
                <w:szCs w:val="20"/>
              </w:rPr>
              <w:t xml:space="preserve">  </w:t>
            </w:r>
          </w:p>
        </w:tc>
      </w:tr>
      <w:tr w:rsidR="008A341C" w14:paraId="123D6CCC" w14:textId="77777777">
        <w:trPr>
          <w:trHeight w:val="105"/>
        </w:trPr>
        <w:tc>
          <w:tcPr>
            <w:tcW w:w="3605" w:type="pct"/>
            <w:shd w:val="clear" w:color="auto" w:fill="D6F3E8"/>
            <w:tcMar>
              <w:top w:w="5" w:type="dxa"/>
              <w:left w:w="5" w:type="dxa"/>
              <w:bottom w:w="5" w:type="dxa"/>
              <w:right w:w="5" w:type="dxa"/>
            </w:tcMar>
            <w:vAlign w:val="bottom"/>
            <w:hideMark/>
          </w:tcPr>
          <w:p w14:paraId="0EF06F06" w14:textId="77777777" w:rsidR="008A341C" w:rsidRDefault="00273B29">
            <w:pPr>
              <w:ind w:left="180" w:hanging="180"/>
              <w:rPr>
                <w:color w:val="000000"/>
                <w:sz w:val="20"/>
                <w:szCs w:val="20"/>
              </w:rPr>
            </w:pPr>
            <w:r>
              <w:rPr>
                <w:color w:val="000000"/>
                <w:sz w:val="14"/>
                <w:szCs w:val="14"/>
              </w:rPr>
              <w:t>   </w:t>
            </w:r>
          </w:p>
        </w:tc>
        <w:tc>
          <w:tcPr>
            <w:tcW w:w="43" w:type="pct"/>
            <w:shd w:val="clear" w:color="auto" w:fill="D6F3E8"/>
            <w:tcMar>
              <w:top w:w="5" w:type="dxa"/>
              <w:left w:w="5" w:type="dxa"/>
              <w:bottom w:w="5" w:type="dxa"/>
              <w:right w:w="5" w:type="dxa"/>
            </w:tcMar>
            <w:vAlign w:val="bottom"/>
            <w:hideMark/>
          </w:tcPr>
          <w:p w14:paraId="38DFFD71"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040A9DBD"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26520C4A"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34AE484D" w14:textId="77777777" w:rsidR="008A341C" w:rsidRDefault="00273B29">
            <w:pPr>
              <w:rPr>
                <w:color w:val="000000"/>
                <w:sz w:val="20"/>
                <w:szCs w:val="20"/>
              </w:rPr>
            </w:pPr>
            <w:r>
              <w:rPr>
                <w:color w:val="000000"/>
                <w:sz w:val="14"/>
                <w:szCs w:val="14"/>
              </w:rPr>
              <w:t xml:space="preserve">  </w:t>
            </w:r>
          </w:p>
        </w:tc>
        <w:tc>
          <w:tcPr>
            <w:tcW w:w="43" w:type="pct"/>
            <w:shd w:val="clear" w:color="auto" w:fill="D6F3E8"/>
            <w:tcMar>
              <w:top w:w="5" w:type="dxa"/>
              <w:left w:w="5" w:type="dxa"/>
              <w:bottom w:w="5" w:type="dxa"/>
              <w:right w:w="5" w:type="dxa"/>
            </w:tcMar>
            <w:vAlign w:val="bottom"/>
            <w:hideMark/>
          </w:tcPr>
          <w:p w14:paraId="1D188E83"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521FF794"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2F69C740"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080DBDF7" w14:textId="77777777" w:rsidR="008A341C" w:rsidRDefault="00273B29">
            <w:pPr>
              <w:rPr>
                <w:color w:val="000000"/>
                <w:sz w:val="20"/>
                <w:szCs w:val="20"/>
              </w:rPr>
            </w:pPr>
            <w:r>
              <w:rPr>
                <w:color w:val="000000"/>
                <w:sz w:val="14"/>
                <w:szCs w:val="14"/>
              </w:rPr>
              <w:t xml:space="preserve">  </w:t>
            </w:r>
          </w:p>
        </w:tc>
      </w:tr>
      <w:tr w:rsidR="008A341C" w14:paraId="564C789B" w14:textId="77777777">
        <w:trPr>
          <w:trHeight w:val="150"/>
        </w:trPr>
        <w:tc>
          <w:tcPr>
            <w:tcW w:w="3605" w:type="pct"/>
            <w:tcMar>
              <w:top w:w="5" w:type="dxa"/>
              <w:left w:w="5" w:type="dxa"/>
              <w:bottom w:w="5" w:type="dxa"/>
              <w:right w:w="5" w:type="dxa"/>
            </w:tcMar>
            <w:vAlign w:val="bottom"/>
            <w:hideMark/>
          </w:tcPr>
          <w:p w14:paraId="59838D33" w14:textId="77777777" w:rsidR="008A341C" w:rsidRDefault="00273B29">
            <w:pPr>
              <w:ind w:left="180" w:hanging="180"/>
              <w:rPr>
                <w:color w:val="000000"/>
                <w:sz w:val="20"/>
                <w:szCs w:val="20"/>
              </w:rPr>
            </w:pPr>
            <w:r>
              <w:rPr>
                <w:b/>
                <w:bCs/>
                <w:color w:val="000000"/>
                <w:sz w:val="20"/>
                <w:szCs w:val="20"/>
              </w:rPr>
              <w:t>Operating loss</w:t>
            </w:r>
          </w:p>
        </w:tc>
        <w:tc>
          <w:tcPr>
            <w:tcW w:w="43" w:type="pct"/>
            <w:tcMar>
              <w:top w:w="5" w:type="dxa"/>
              <w:left w:w="5" w:type="dxa"/>
              <w:bottom w:w="20" w:type="dxa"/>
              <w:right w:w="5" w:type="dxa"/>
            </w:tcMar>
            <w:vAlign w:val="bottom"/>
            <w:hideMark/>
          </w:tcPr>
          <w:p w14:paraId="26CCB51F"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164D26B4"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28D282F6" w14:textId="77777777" w:rsidR="008A341C" w:rsidRDefault="00273B29">
            <w:pPr>
              <w:jc w:val="right"/>
              <w:rPr>
                <w:color w:val="000000"/>
                <w:sz w:val="20"/>
                <w:szCs w:val="20"/>
              </w:rPr>
            </w:pPr>
            <w:r>
              <w:rPr>
                <w:b/>
                <w:bCs/>
                <w:color w:val="000000"/>
                <w:sz w:val="20"/>
                <w:szCs w:val="20"/>
              </w:rPr>
              <w:t>(204</w:t>
            </w:r>
          </w:p>
        </w:tc>
        <w:tc>
          <w:tcPr>
            <w:tcW w:w="94" w:type="pct"/>
            <w:tcMar>
              <w:top w:w="5" w:type="dxa"/>
              <w:left w:w="5" w:type="dxa"/>
              <w:bottom w:w="5" w:type="dxa"/>
              <w:right w:w="5" w:type="dxa"/>
            </w:tcMar>
            <w:vAlign w:val="bottom"/>
            <w:hideMark/>
          </w:tcPr>
          <w:p w14:paraId="2EF6DA5B" w14:textId="77777777" w:rsidR="008A341C" w:rsidRDefault="00273B29">
            <w:pPr>
              <w:rPr>
                <w:color w:val="000000"/>
                <w:sz w:val="20"/>
                <w:szCs w:val="20"/>
              </w:rPr>
            </w:pPr>
            <w:r>
              <w:rPr>
                <w:b/>
                <w:bCs/>
                <w:color w:val="000000"/>
                <w:sz w:val="20"/>
                <w:szCs w:val="20"/>
              </w:rPr>
              <w:t>)</w:t>
            </w:r>
          </w:p>
        </w:tc>
        <w:tc>
          <w:tcPr>
            <w:tcW w:w="43" w:type="pct"/>
            <w:tcMar>
              <w:top w:w="5" w:type="dxa"/>
              <w:left w:w="5" w:type="dxa"/>
              <w:bottom w:w="20" w:type="dxa"/>
              <w:right w:w="5" w:type="dxa"/>
            </w:tcMar>
            <w:vAlign w:val="bottom"/>
            <w:hideMark/>
          </w:tcPr>
          <w:p w14:paraId="4F23975F"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2372E7D6"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0A34CBCC" w14:textId="77777777" w:rsidR="008A341C" w:rsidRDefault="00273B29">
            <w:pPr>
              <w:jc w:val="right"/>
              <w:rPr>
                <w:color w:val="000000"/>
                <w:sz w:val="20"/>
                <w:szCs w:val="20"/>
              </w:rPr>
            </w:pPr>
            <w:r>
              <w:rPr>
                <w:color w:val="000000"/>
                <w:sz w:val="20"/>
                <w:szCs w:val="20"/>
              </w:rPr>
              <w:t>(31</w:t>
            </w:r>
          </w:p>
        </w:tc>
        <w:tc>
          <w:tcPr>
            <w:tcW w:w="94" w:type="pct"/>
            <w:tcMar>
              <w:top w:w="5" w:type="dxa"/>
              <w:left w:w="5" w:type="dxa"/>
              <w:bottom w:w="5" w:type="dxa"/>
              <w:right w:w="5" w:type="dxa"/>
            </w:tcMar>
            <w:vAlign w:val="bottom"/>
            <w:hideMark/>
          </w:tcPr>
          <w:p w14:paraId="267AF66D" w14:textId="77777777" w:rsidR="008A341C" w:rsidRDefault="00273B29">
            <w:pPr>
              <w:rPr>
                <w:color w:val="000000"/>
                <w:sz w:val="20"/>
                <w:szCs w:val="20"/>
              </w:rPr>
            </w:pPr>
            <w:r>
              <w:rPr>
                <w:color w:val="000000"/>
                <w:sz w:val="20"/>
                <w:szCs w:val="20"/>
              </w:rPr>
              <w:t>)  </w:t>
            </w:r>
          </w:p>
        </w:tc>
      </w:tr>
      <w:tr w:rsidR="008A341C" w14:paraId="68544644" w14:textId="77777777">
        <w:trPr>
          <w:trHeight w:val="105"/>
        </w:trPr>
        <w:tc>
          <w:tcPr>
            <w:tcW w:w="3605" w:type="pct"/>
            <w:shd w:val="clear" w:color="auto" w:fill="D6F3E8"/>
            <w:tcMar>
              <w:top w:w="5" w:type="dxa"/>
              <w:left w:w="5" w:type="dxa"/>
              <w:bottom w:w="5" w:type="dxa"/>
              <w:right w:w="5" w:type="dxa"/>
            </w:tcMar>
            <w:vAlign w:val="bottom"/>
            <w:hideMark/>
          </w:tcPr>
          <w:p w14:paraId="4EBBB750" w14:textId="77777777" w:rsidR="008A341C" w:rsidRDefault="00273B29">
            <w:pPr>
              <w:ind w:left="180" w:hanging="180"/>
              <w:rPr>
                <w:color w:val="000000"/>
                <w:sz w:val="20"/>
                <w:szCs w:val="20"/>
              </w:rPr>
            </w:pPr>
            <w:r>
              <w:rPr>
                <w:color w:val="000000"/>
                <w:sz w:val="14"/>
                <w:szCs w:val="14"/>
              </w:rPr>
              <w:t>   </w:t>
            </w:r>
          </w:p>
        </w:tc>
        <w:tc>
          <w:tcPr>
            <w:tcW w:w="43" w:type="pct"/>
            <w:shd w:val="clear" w:color="auto" w:fill="D6F3E8"/>
            <w:tcMar>
              <w:top w:w="5" w:type="dxa"/>
              <w:left w:w="5" w:type="dxa"/>
              <w:bottom w:w="5" w:type="dxa"/>
              <w:right w:w="5" w:type="dxa"/>
            </w:tcMar>
            <w:vAlign w:val="bottom"/>
            <w:hideMark/>
          </w:tcPr>
          <w:p w14:paraId="12744C36"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129C666C"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1511F68F"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6D2C7DB3" w14:textId="77777777" w:rsidR="008A341C" w:rsidRDefault="00273B29">
            <w:pPr>
              <w:rPr>
                <w:color w:val="000000"/>
                <w:sz w:val="20"/>
                <w:szCs w:val="20"/>
              </w:rPr>
            </w:pPr>
            <w:r>
              <w:rPr>
                <w:color w:val="000000"/>
                <w:sz w:val="14"/>
                <w:szCs w:val="14"/>
              </w:rPr>
              <w:t xml:space="preserve">  </w:t>
            </w:r>
          </w:p>
        </w:tc>
        <w:tc>
          <w:tcPr>
            <w:tcW w:w="43" w:type="pct"/>
            <w:shd w:val="clear" w:color="auto" w:fill="D6F3E8"/>
            <w:tcMar>
              <w:top w:w="5" w:type="dxa"/>
              <w:left w:w="5" w:type="dxa"/>
              <w:bottom w:w="5" w:type="dxa"/>
              <w:right w:w="5" w:type="dxa"/>
            </w:tcMar>
            <w:vAlign w:val="bottom"/>
            <w:hideMark/>
          </w:tcPr>
          <w:p w14:paraId="5EDF2D3E" w14:textId="77777777" w:rsidR="008A341C" w:rsidRDefault="00273B29">
            <w:pPr>
              <w:rPr>
                <w:color w:val="000000"/>
                <w:sz w:val="20"/>
                <w:szCs w:val="20"/>
              </w:rPr>
            </w:pPr>
            <w:r>
              <w:rPr>
                <w:color w:val="000000"/>
                <w:sz w:val="14"/>
                <w:szCs w:val="14"/>
              </w:rPr>
              <w:t xml:space="preserve">  </w:t>
            </w:r>
          </w:p>
        </w:tc>
        <w:tc>
          <w:tcPr>
            <w:tcW w:w="50" w:type="pct"/>
            <w:shd w:val="clear" w:color="auto" w:fill="D6F3E8"/>
            <w:tcMar>
              <w:top w:w="5" w:type="dxa"/>
              <w:left w:w="5" w:type="dxa"/>
              <w:bottom w:w="5" w:type="dxa"/>
              <w:right w:w="5" w:type="dxa"/>
            </w:tcMar>
            <w:vAlign w:val="bottom"/>
            <w:hideMark/>
          </w:tcPr>
          <w:p w14:paraId="32D78F0C" w14:textId="77777777" w:rsidR="008A341C" w:rsidRDefault="00273B29">
            <w:pPr>
              <w:rPr>
                <w:color w:val="000000"/>
                <w:sz w:val="20"/>
                <w:szCs w:val="20"/>
              </w:rPr>
            </w:pPr>
            <w:r>
              <w:rPr>
                <w:color w:val="000000"/>
                <w:sz w:val="14"/>
                <w:szCs w:val="14"/>
              </w:rPr>
              <w:t xml:space="preserve">  </w:t>
            </w:r>
          </w:p>
        </w:tc>
        <w:tc>
          <w:tcPr>
            <w:tcW w:w="500" w:type="pct"/>
            <w:shd w:val="clear" w:color="auto" w:fill="D6F3E8"/>
            <w:tcMar>
              <w:top w:w="5" w:type="dxa"/>
              <w:left w:w="5" w:type="dxa"/>
              <w:bottom w:w="5" w:type="dxa"/>
              <w:right w:w="5" w:type="dxa"/>
            </w:tcMar>
            <w:vAlign w:val="bottom"/>
            <w:hideMark/>
          </w:tcPr>
          <w:p w14:paraId="12978BF0" w14:textId="77777777" w:rsidR="008A341C" w:rsidRDefault="00273B29">
            <w:pPr>
              <w:jc w:val="right"/>
              <w:rPr>
                <w:color w:val="000000"/>
                <w:sz w:val="20"/>
                <w:szCs w:val="20"/>
              </w:rPr>
            </w:pPr>
            <w:r>
              <w:rPr>
                <w:color w:val="000000"/>
                <w:sz w:val="14"/>
                <w:szCs w:val="14"/>
              </w:rPr>
              <w:t xml:space="preserve">  </w:t>
            </w:r>
          </w:p>
        </w:tc>
        <w:tc>
          <w:tcPr>
            <w:tcW w:w="94" w:type="pct"/>
            <w:shd w:val="clear" w:color="auto" w:fill="D6F3E8"/>
            <w:tcMar>
              <w:top w:w="5" w:type="dxa"/>
              <w:left w:w="5" w:type="dxa"/>
              <w:bottom w:w="5" w:type="dxa"/>
              <w:right w:w="5" w:type="dxa"/>
            </w:tcMar>
            <w:vAlign w:val="bottom"/>
            <w:hideMark/>
          </w:tcPr>
          <w:p w14:paraId="5AE04217" w14:textId="77777777" w:rsidR="008A341C" w:rsidRDefault="00273B29">
            <w:pPr>
              <w:rPr>
                <w:color w:val="000000"/>
                <w:sz w:val="20"/>
                <w:szCs w:val="20"/>
              </w:rPr>
            </w:pPr>
            <w:r>
              <w:rPr>
                <w:color w:val="000000"/>
                <w:sz w:val="14"/>
                <w:szCs w:val="14"/>
              </w:rPr>
              <w:t xml:space="preserve">  </w:t>
            </w:r>
          </w:p>
        </w:tc>
      </w:tr>
      <w:tr w:rsidR="008A341C" w14:paraId="38B8E45A" w14:textId="77777777">
        <w:trPr>
          <w:trHeight w:val="150"/>
        </w:trPr>
        <w:tc>
          <w:tcPr>
            <w:tcW w:w="3605" w:type="pct"/>
            <w:tcMar>
              <w:top w:w="5" w:type="dxa"/>
              <w:left w:w="5" w:type="dxa"/>
              <w:bottom w:w="5" w:type="dxa"/>
              <w:right w:w="5" w:type="dxa"/>
            </w:tcMar>
            <w:vAlign w:val="bottom"/>
            <w:hideMark/>
          </w:tcPr>
          <w:p w14:paraId="04189DB6" w14:textId="77777777" w:rsidR="008A341C" w:rsidRDefault="00273B29">
            <w:pPr>
              <w:ind w:left="180" w:hanging="180"/>
              <w:rPr>
                <w:color w:val="000000"/>
                <w:sz w:val="20"/>
                <w:szCs w:val="20"/>
              </w:rPr>
            </w:pPr>
            <w:r>
              <w:rPr>
                <w:b/>
                <w:bCs/>
                <w:color w:val="000000"/>
                <w:sz w:val="20"/>
                <w:szCs w:val="20"/>
              </w:rPr>
              <w:t xml:space="preserve">Non-operating income (expense) </w:t>
            </w:r>
          </w:p>
        </w:tc>
        <w:tc>
          <w:tcPr>
            <w:tcW w:w="43" w:type="pct"/>
            <w:tcMar>
              <w:top w:w="5" w:type="dxa"/>
              <w:left w:w="5" w:type="dxa"/>
              <w:bottom w:w="5" w:type="dxa"/>
              <w:right w:w="5" w:type="dxa"/>
            </w:tcMar>
            <w:vAlign w:val="bottom"/>
            <w:hideMark/>
          </w:tcPr>
          <w:p w14:paraId="3F66FE06"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6D2BFAC7"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4B4092E3"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074FEC34" w14:textId="77777777" w:rsidR="008A341C" w:rsidRDefault="00273B29">
            <w:pPr>
              <w:rPr>
                <w:color w:val="000000"/>
                <w:sz w:val="20"/>
                <w:szCs w:val="20"/>
              </w:rPr>
            </w:pPr>
            <w:r>
              <w:rPr>
                <w:color w:val="000000"/>
                <w:sz w:val="20"/>
                <w:szCs w:val="20"/>
              </w:rPr>
              <w:t xml:space="preserve">  </w:t>
            </w:r>
          </w:p>
        </w:tc>
        <w:tc>
          <w:tcPr>
            <w:tcW w:w="43" w:type="pct"/>
            <w:tcMar>
              <w:top w:w="5" w:type="dxa"/>
              <w:left w:w="5" w:type="dxa"/>
              <w:bottom w:w="5" w:type="dxa"/>
              <w:right w:w="5" w:type="dxa"/>
            </w:tcMar>
            <w:vAlign w:val="bottom"/>
            <w:hideMark/>
          </w:tcPr>
          <w:p w14:paraId="20254349"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50930A6E"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3403FFAB"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18741791" w14:textId="77777777" w:rsidR="008A341C" w:rsidRDefault="00273B29">
            <w:pPr>
              <w:rPr>
                <w:color w:val="000000"/>
                <w:sz w:val="20"/>
                <w:szCs w:val="20"/>
              </w:rPr>
            </w:pPr>
            <w:r>
              <w:rPr>
                <w:color w:val="000000"/>
                <w:sz w:val="20"/>
                <w:szCs w:val="20"/>
              </w:rPr>
              <w:t xml:space="preserve">  </w:t>
            </w:r>
          </w:p>
        </w:tc>
      </w:tr>
      <w:tr w:rsidR="008A341C" w14:paraId="28507DDD" w14:textId="77777777">
        <w:trPr>
          <w:trHeight w:val="150"/>
        </w:trPr>
        <w:tc>
          <w:tcPr>
            <w:tcW w:w="3605" w:type="pct"/>
            <w:shd w:val="clear" w:color="auto" w:fill="D6F3E8"/>
            <w:tcMar>
              <w:top w:w="5" w:type="dxa"/>
              <w:left w:w="5" w:type="dxa"/>
              <w:bottom w:w="5" w:type="dxa"/>
              <w:right w:w="5" w:type="dxa"/>
            </w:tcMar>
            <w:vAlign w:val="bottom"/>
            <w:hideMark/>
          </w:tcPr>
          <w:p w14:paraId="281D1FE5" w14:textId="77777777" w:rsidR="008A341C" w:rsidRDefault="00273B29">
            <w:pPr>
              <w:ind w:left="180" w:hanging="180"/>
              <w:rPr>
                <w:color w:val="000000"/>
                <w:sz w:val="20"/>
                <w:szCs w:val="20"/>
              </w:rPr>
            </w:pPr>
            <w:r>
              <w:rPr>
                <w:color w:val="000000"/>
                <w:sz w:val="20"/>
                <w:szCs w:val="20"/>
              </w:rPr>
              <w:t>   </w:t>
            </w:r>
          </w:p>
        </w:tc>
        <w:tc>
          <w:tcPr>
            <w:tcW w:w="43" w:type="pct"/>
            <w:shd w:val="clear" w:color="auto" w:fill="D6F3E8"/>
            <w:tcMar>
              <w:top w:w="5" w:type="dxa"/>
              <w:left w:w="5" w:type="dxa"/>
              <w:bottom w:w="5" w:type="dxa"/>
              <w:right w:w="5" w:type="dxa"/>
            </w:tcMar>
            <w:vAlign w:val="bottom"/>
            <w:hideMark/>
          </w:tcPr>
          <w:p w14:paraId="005D6DCF"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B4A5AF8"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0E909B7D"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5CA9BF88"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7725BC4A"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DB554B2"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07F2D92"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1A040C17" w14:textId="77777777" w:rsidR="008A341C" w:rsidRDefault="00273B29">
            <w:pPr>
              <w:rPr>
                <w:color w:val="000000"/>
                <w:sz w:val="20"/>
                <w:szCs w:val="20"/>
              </w:rPr>
            </w:pPr>
            <w:r>
              <w:rPr>
                <w:color w:val="000000"/>
                <w:sz w:val="20"/>
                <w:szCs w:val="20"/>
              </w:rPr>
              <w:t xml:space="preserve">  </w:t>
            </w:r>
          </w:p>
        </w:tc>
      </w:tr>
      <w:tr w:rsidR="008A341C" w14:paraId="0CC20C9E" w14:textId="77777777">
        <w:trPr>
          <w:trHeight w:val="150"/>
        </w:trPr>
        <w:tc>
          <w:tcPr>
            <w:tcW w:w="3605" w:type="pct"/>
            <w:tcMar>
              <w:top w:w="5" w:type="dxa"/>
              <w:left w:w="200" w:type="dxa"/>
              <w:bottom w:w="5" w:type="dxa"/>
              <w:right w:w="5" w:type="dxa"/>
            </w:tcMar>
            <w:vAlign w:val="bottom"/>
            <w:hideMark/>
          </w:tcPr>
          <w:p w14:paraId="32F940E8" w14:textId="77777777" w:rsidR="008A341C" w:rsidRDefault="00273B29">
            <w:pPr>
              <w:ind w:left="180" w:hanging="180"/>
              <w:rPr>
                <w:color w:val="000000"/>
                <w:sz w:val="20"/>
                <w:szCs w:val="20"/>
              </w:rPr>
            </w:pPr>
            <w:r>
              <w:rPr>
                <w:color w:val="000000"/>
                <w:sz w:val="20"/>
                <w:szCs w:val="20"/>
              </w:rPr>
              <w:t>Interest expense </w:t>
            </w:r>
          </w:p>
        </w:tc>
        <w:tc>
          <w:tcPr>
            <w:tcW w:w="43" w:type="pct"/>
            <w:tcMar>
              <w:top w:w="5" w:type="dxa"/>
              <w:left w:w="5" w:type="dxa"/>
              <w:bottom w:w="5" w:type="dxa"/>
              <w:right w:w="5" w:type="dxa"/>
            </w:tcMar>
            <w:vAlign w:val="bottom"/>
            <w:hideMark/>
          </w:tcPr>
          <w:p w14:paraId="1F3BD1E9"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54F09203" w14:textId="77777777" w:rsidR="008A341C" w:rsidRDefault="00273B29">
            <w:pPr>
              <w:rPr>
                <w:color w:val="000000"/>
                <w:sz w:val="20"/>
                <w:szCs w:val="20"/>
              </w:rPr>
            </w:pPr>
            <w:r>
              <w:rPr>
                <w:b/>
                <w:bCs/>
                <w:color w:val="000000"/>
                <w:sz w:val="20"/>
                <w:szCs w:val="20"/>
              </w:rPr>
              <w:t xml:space="preserve">  </w:t>
            </w:r>
          </w:p>
        </w:tc>
        <w:tc>
          <w:tcPr>
            <w:tcW w:w="500" w:type="pct"/>
            <w:tcMar>
              <w:top w:w="5" w:type="dxa"/>
              <w:left w:w="5" w:type="dxa"/>
              <w:bottom w:w="5" w:type="dxa"/>
              <w:right w:w="5" w:type="dxa"/>
            </w:tcMar>
            <w:vAlign w:val="bottom"/>
            <w:hideMark/>
          </w:tcPr>
          <w:p w14:paraId="2C1E6A0A" w14:textId="77777777" w:rsidR="008A341C" w:rsidRDefault="00273B29">
            <w:pPr>
              <w:jc w:val="right"/>
              <w:rPr>
                <w:color w:val="000000"/>
                <w:sz w:val="20"/>
                <w:szCs w:val="20"/>
              </w:rPr>
            </w:pPr>
            <w:r>
              <w:rPr>
                <w:b/>
                <w:bCs/>
                <w:color w:val="000000"/>
                <w:sz w:val="20"/>
                <w:szCs w:val="20"/>
              </w:rPr>
              <w:t>(3</w:t>
            </w:r>
          </w:p>
        </w:tc>
        <w:tc>
          <w:tcPr>
            <w:tcW w:w="94" w:type="pct"/>
            <w:tcMar>
              <w:top w:w="5" w:type="dxa"/>
              <w:left w:w="5" w:type="dxa"/>
              <w:bottom w:w="5" w:type="dxa"/>
              <w:right w:w="5" w:type="dxa"/>
            </w:tcMar>
            <w:vAlign w:val="bottom"/>
            <w:hideMark/>
          </w:tcPr>
          <w:p w14:paraId="25D6B928" w14:textId="77777777" w:rsidR="008A341C" w:rsidRDefault="00273B29">
            <w:pPr>
              <w:rPr>
                <w:color w:val="000000"/>
                <w:sz w:val="20"/>
                <w:szCs w:val="20"/>
              </w:rPr>
            </w:pPr>
            <w:r>
              <w:rPr>
                <w:b/>
                <w:bCs/>
                <w:color w:val="000000"/>
                <w:sz w:val="20"/>
                <w:szCs w:val="20"/>
              </w:rPr>
              <w:t>)</w:t>
            </w:r>
          </w:p>
        </w:tc>
        <w:tc>
          <w:tcPr>
            <w:tcW w:w="43" w:type="pct"/>
            <w:tcMar>
              <w:top w:w="5" w:type="dxa"/>
              <w:left w:w="5" w:type="dxa"/>
              <w:bottom w:w="5" w:type="dxa"/>
              <w:right w:w="5" w:type="dxa"/>
            </w:tcMar>
            <w:vAlign w:val="bottom"/>
            <w:hideMark/>
          </w:tcPr>
          <w:p w14:paraId="3989FDDC"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DDCC1F3"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19099019" w14:textId="77777777" w:rsidR="008A341C" w:rsidRDefault="00273B29">
            <w:pPr>
              <w:jc w:val="right"/>
              <w:rPr>
                <w:color w:val="000000"/>
                <w:sz w:val="20"/>
                <w:szCs w:val="20"/>
              </w:rPr>
            </w:pPr>
            <w:r>
              <w:rPr>
                <w:color w:val="000000"/>
                <w:sz w:val="20"/>
                <w:szCs w:val="20"/>
              </w:rPr>
              <w:t>(2</w:t>
            </w:r>
          </w:p>
        </w:tc>
        <w:tc>
          <w:tcPr>
            <w:tcW w:w="94" w:type="pct"/>
            <w:tcMar>
              <w:top w:w="5" w:type="dxa"/>
              <w:left w:w="5" w:type="dxa"/>
              <w:bottom w:w="5" w:type="dxa"/>
              <w:right w:w="5" w:type="dxa"/>
            </w:tcMar>
            <w:vAlign w:val="bottom"/>
            <w:hideMark/>
          </w:tcPr>
          <w:p w14:paraId="1EE9DCA3" w14:textId="77777777" w:rsidR="008A341C" w:rsidRDefault="00273B29">
            <w:pPr>
              <w:rPr>
                <w:color w:val="000000"/>
                <w:sz w:val="20"/>
                <w:szCs w:val="20"/>
              </w:rPr>
            </w:pPr>
            <w:r>
              <w:rPr>
                <w:color w:val="000000"/>
                <w:sz w:val="20"/>
                <w:szCs w:val="20"/>
              </w:rPr>
              <w:t>)</w:t>
            </w:r>
          </w:p>
        </w:tc>
      </w:tr>
      <w:tr w:rsidR="008A341C" w14:paraId="4A904FB9" w14:textId="77777777">
        <w:trPr>
          <w:trHeight w:val="105"/>
        </w:trPr>
        <w:tc>
          <w:tcPr>
            <w:tcW w:w="3605" w:type="pct"/>
            <w:shd w:val="clear" w:color="auto" w:fill="D6F3E8"/>
            <w:tcMar>
              <w:top w:w="5" w:type="dxa"/>
              <w:left w:w="5" w:type="dxa"/>
              <w:bottom w:w="5" w:type="dxa"/>
              <w:right w:w="5" w:type="dxa"/>
            </w:tcMar>
            <w:vAlign w:val="bottom"/>
            <w:hideMark/>
          </w:tcPr>
          <w:p w14:paraId="0B6AD41B" w14:textId="77777777" w:rsidR="008A341C" w:rsidRDefault="00273B29">
            <w:pPr>
              <w:ind w:left="180" w:hanging="180"/>
              <w:rPr>
                <w:color w:val="000000"/>
                <w:sz w:val="20"/>
                <w:szCs w:val="20"/>
              </w:rPr>
            </w:pPr>
            <w:r>
              <w:rPr>
                <w:color w:val="000000"/>
                <w:sz w:val="20"/>
                <w:szCs w:val="20"/>
              </w:rPr>
              <w:t>    Interest income </w:t>
            </w:r>
          </w:p>
        </w:tc>
        <w:tc>
          <w:tcPr>
            <w:tcW w:w="43" w:type="pct"/>
            <w:shd w:val="clear" w:color="auto" w:fill="D6F3E8"/>
            <w:tcMar>
              <w:top w:w="5" w:type="dxa"/>
              <w:left w:w="5" w:type="dxa"/>
              <w:bottom w:w="5" w:type="dxa"/>
              <w:right w:w="5" w:type="dxa"/>
            </w:tcMar>
            <w:vAlign w:val="bottom"/>
            <w:hideMark/>
          </w:tcPr>
          <w:p w14:paraId="1C57C6F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E7872DA"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DDB0AD6" w14:textId="77777777" w:rsidR="008A341C" w:rsidRDefault="00273B29">
            <w:pPr>
              <w:jc w:val="right"/>
              <w:rPr>
                <w:color w:val="000000"/>
                <w:sz w:val="20"/>
                <w:szCs w:val="20"/>
              </w:rPr>
            </w:pPr>
            <w:r>
              <w:rPr>
                <w:b/>
                <w:bCs/>
                <w:color w:val="000000"/>
                <w:sz w:val="20"/>
                <w:szCs w:val="20"/>
              </w:rPr>
              <w:t>36</w:t>
            </w:r>
          </w:p>
        </w:tc>
        <w:tc>
          <w:tcPr>
            <w:tcW w:w="94" w:type="pct"/>
            <w:shd w:val="clear" w:color="auto" w:fill="D6F3E8"/>
            <w:tcMar>
              <w:top w:w="5" w:type="dxa"/>
              <w:left w:w="5" w:type="dxa"/>
              <w:bottom w:w="5" w:type="dxa"/>
              <w:right w:w="5" w:type="dxa"/>
            </w:tcMar>
            <w:vAlign w:val="bottom"/>
            <w:hideMark/>
          </w:tcPr>
          <w:p w14:paraId="773B6E1C"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3DFC151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AC2FDF0"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5949216" w14:textId="77777777" w:rsidR="008A341C" w:rsidRDefault="00273B29">
            <w:pPr>
              <w:jc w:val="right"/>
              <w:rPr>
                <w:color w:val="000000"/>
                <w:sz w:val="20"/>
                <w:szCs w:val="20"/>
              </w:rPr>
            </w:pPr>
            <w:r>
              <w:rPr>
                <w:color w:val="000000"/>
                <w:sz w:val="20"/>
                <w:szCs w:val="20"/>
              </w:rPr>
              <w:t>209</w:t>
            </w:r>
          </w:p>
        </w:tc>
        <w:tc>
          <w:tcPr>
            <w:tcW w:w="94" w:type="pct"/>
            <w:shd w:val="clear" w:color="auto" w:fill="D6F3E8"/>
            <w:tcMar>
              <w:top w:w="5" w:type="dxa"/>
              <w:left w:w="5" w:type="dxa"/>
              <w:bottom w:w="5" w:type="dxa"/>
              <w:right w:w="5" w:type="dxa"/>
            </w:tcMar>
            <w:vAlign w:val="bottom"/>
            <w:hideMark/>
          </w:tcPr>
          <w:p w14:paraId="5FB55525" w14:textId="77777777" w:rsidR="008A341C" w:rsidRDefault="00273B29">
            <w:pPr>
              <w:rPr>
                <w:color w:val="000000"/>
                <w:sz w:val="20"/>
                <w:szCs w:val="20"/>
              </w:rPr>
            </w:pPr>
            <w:r>
              <w:rPr>
                <w:color w:val="000000"/>
                <w:sz w:val="20"/>
                <w:szCs w:val="20"/>
              </w:rPr>
              <w:t xml:space="preserve">  </w:t>
            </w:r>
          </w:p>
        </w:tc>
      </w:tr>
      <w:tr w:rsidR="008A341C" w14:paraId="31935F6B" w14:textId="77777777">
        <w:trPr>
          <w:trHeight w:val="150"/>
        </w:trPr>
        <w:tc>
          <w:tcPr>
            <w:tcW w:w="3605" w:type="pct"/>
            <w:tcMar>
              <w:top w:w="5" w:type="dxa"/>
              <w:left w:w="200" w:type="dxa"/>
              <w:bottom w:w="5" w:type="dxa"/>
              <w:right w:w="5" w:type="dxa"/>
            </w:tcMar>
            <w:vAlign w:val="bottom"/>
            <w:hideMark/>
          </w:tcPr>
          <w:p w14:paraId="1D4F3989" w14:textId="77777777" w:rsidR="008A341C" w:rsidRDefault="00273B29">
            <w:pPr>
              <w:ind w:left="180" w:hanging="180"/>
              <w:rPr>
                <w:color w:val="000000"/>
                <w:sz w:val="20"/>
                <w:szCs w:val="20"/>
              </w:rPr>
            </w:pPr>
            <w:r>
              <w:rPr>
                <w:color w:val="000000"/>
                <w:sz w:val="20"/>
                <w:szCs w:val="20"/>
              </w:rPr>
              <w:t>Other income (expense)  </w:t>
            </w:r>
          </w:p>
        </w:tc>
        <w:tc>
          <w:tcPr>
            <w:tcW w:w="43" w:type="pct"/>
            <w:tcMar>
              <w:top w:w="5" w:type="dxa"/>
              <w:left w:w="5" w:type="dxa"/>
              <w:bottom w:w="20" w:type="dxa"/>
              <w:right w:w="5" w:type="dxa"/>
            </w:tcMar>
            <w:vAlign w:val="bottom"/>
            <w:hideMark/>
          </w:tcPr>
          <w:p w14:paraId="035F01A2"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6ECE548D"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7C8EA7F8" w14:textId="77777777" w:rsidR="008A341C" w:rsidRDefault="00273B29">
            <w:pPr>
              <w:jc w:val="right"/>
              <w:rPr>
                <w:color w:val="000000"/>
                <w:sz w:val="20"/>
                <w:szCs w:val="20"/>
              </w:rPr>
            </w:pPr>
            <w:r>
              <w:rPr>
                <w:b/>
                <w:bCs/>
                <w:color w:val="000000"/>
                <w:sz w:val="20"/>
                <w:szCs w:val="20"/>
              </w:rPr>
              <w:t>(1</w:t>
            </w:r>
          </w:p>
        </w:tc>
        <w:tc>
          <w:tcPr>
            <w:tcW w:w="94" w:type="pct"/>
            <w:tcMar>
              <w:top w:w="5" w:type="dxa"/>
              <w:left w:w="5" w:type="dxa"/>
              <w:bottom w:w="20" w:type="dxa"/>
              <w:right w:w="5" w:type="dxa"/>
            </w:tcMar>
            <w:vAlign w:val="bottom"/>
            <w:hideMark/>
          </w:tcPr>
          <w:p w14:paraId="07CED3F3" w14:textId="77777777" w:rsidR="008A341C" w:rsidRDefault="00273B29">
            <w:pPr>
              <w:rPr>
                <w:color w:val="000000"/>
                <w:sz w:val="20"/>
                <w:szCs w:val="20"/>
              </w:rPr>
            </w:pPr>
            <w:r>
              <w:rPr>
                <w:b/>
                <w:bCs/>
                <w:color w:val="000000"/>
                <w:sz w:val="20"/>
                <w:szCs w:val="20"/>
              </w:rPr>
              <w:t>)  </w:t>
            </w:r>
          </w:p>
        </w:tc>
        <w:tc>
          <w:tcPr>
            <w:tcW w:w="43" w:type="pct"/>
            <w:tcMar>
              <w:top w:w="5" w:type="dxa"/>
              <w:left w:w="5" w:type="dxa"/>
              <w:bottom w:w="20" w:type="dxa"/>
              <w:right w:w="5" w:type="dxa"/>
            </w:tcMar>
            <w:vAlign w:val="bottom"/>
            <w:hideMark/>
          </w:tcPr>
          <w:p w14:paraId="24A5D8B0"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09768F63"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24678C54" w14:textId="77777777" w:rsidR="008A341C" w:rsidRDefault="00273B29">
            <w:pPr>
              <w:jc w:val="right"/>
              <w:rPr>
                <w:color w:val="000000"/>
                <w:sz w:val="20"/>
                <w:szCs w:val="20"/>
              </w:rPr>
            </w:pPr>
            <w:r>
              <w:rPr>
                <w:color w:val="000000"/>
                <w:sz w:val="20"/>
                <w:szCs w:val="20"/>
              </w:rPr>
              <w:t xml:space="preserve">10 </w:t>
            </w:r>
          </w:p>
        </w:tc>
        <w:tc>
          <w:tcPr>
            <w:tcW w:w="94" w:type="pct"/>
            <w:tcMar>
              <w:top w:w="5" w:type="dxa"/>
              <w:left w:w="5" w:type="dxa"/>
              <w:bottom w:w="20" w:type="dxa"/>
              <w:right w:w="5" w:type="dxa"/>
            </w:tcMar>
            <w:vAlign w:val="bottom"/>
            <w:hideMark/>
          </w:tcPr>
          <w:p w14:paraId="337F314E" w14:textId="77777777" w:rsidR="008A341C" w:rsidRDefault="00273B29">
            <w:pPr>
              <w:rPr>
                <w:color w:val="000000"/>
                <w:sz w:val="20"/>
                <w:szCs w:val="20"/>
              </w:rPr>
            </w:pPr>
            <w:r>
              <w:rPr>
                <w:color w:val="000000"/>
                <w:sz w:val="20"/>
                <w:szCs w:val="20"/>
              </w:rPr>
              <w:t xml:space="preserve">  </w:t>
            </w:r>
          </w:p>
        </w:tc>
      </w:tr>
      <w:tr w:rsidR="008A341C" w14:paraId="254D6622" w14:textId="77777777">
        <w:trPr>
          <w:trHeight w:val="105"/>
        </w:trPr>
        <w:tc>
          <w:tcPr>
            <w:tcW w:w="3605" w:type="pct"/>
            <w:shd w:val="clear" w:color="auto" w:fill="D6F3E8"/>
            <w:tcMar>
              <w:top w:w="5" w:type="dxa"/>
              <w:left w:w="5" w:type="dxa"/>
              <w:bottom w:w="5" w:type="dxa"/>
              <w:right w:w="5" w:type="dxa"/>
            </w:tcMar>
            <w:vAlign w:val="bottom"/>
            <w:hideMark/>
          </w:tcPr>
          <w:p w14:paraId="7DC05CCA" w14:textId="77777777" w:rsidR="008A341C" w:rsidRDefault="00273B29">
            <w:pPr>
              <w:ind w:left="180" w:hanging="180"/>
              <w:rPr>
                <w:color w:val="000000"/>
                <w:sz w:val="20"/>
                <w:szCs w:val="20"/>
              </w:rPr>
            </w:pPr>
            <w:r>
              <w:rPr>
                <w:color w:val="000000"/>
                <w:sz w:val="20"/>
                <w:szCs w:val="20"/>
              </w:rPr>
              <w:t>   </w:t>
            </w:r>
          </w:p>
        </w:tc>
        <w:tc>
          <w:tcPr>
            <w:tcW w:w="43" w:type="pct"/>
            <w:shd w:val="clear" w:color="auto" w:fill="D6F3E8"/>
            <w:tcMar>
              <w:top w:w="5" w:type="dxa"/>
              <w:left w:w="5" w:type="dxa"/>
              <w:bottom w:w="5" w:type="dxa"/>
              <w:right w:w="5" w:type="dxa"/>
            </w:tcMar>
            <w:vAlign w:val="bottom"/>
            <w:hideMark/>
          </w:tcPr>
          <w:p w14:paraId="57B4B82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B0A8DDC"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EF0FFE5"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2E95DF44"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46A2FCE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5CD3BE0"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D7EFA48"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6B548A60" w14:textId="77777777" w:rsidR="008A341C" w:rsidRDefault="00273B29">
            <w:pPr>
              <w:rPr>
                <w:color w:val="000000"/>
                <w:sz w:val="20"/>
                <w:szCs w:val="20"/>
              </w:rPr>
            </w:pPr>
            <w:r>
              <w:rPr>
                <w:color w:val="000000"/>
                <w:sz w:val="20"/>
                <w:szCs w:val="20"/>
              </w:rPr>
              <w:t xml:space="preserve">  </w:t>
            </w:r>
          </w:p>
        </w:tc>
      </w:tr>
      <w:tr w:rsidR="008A341C" w14:paraId="1881DD75" w14:textId="77777777">
        <w:trPr>
          <w:trHeight w:val="150"/>
        </w:trPr>
        <w:tc>
          <w:tcPr>
            <w:tcW w:w="3605" w:type="pct"/>
            <w:tcMar>
              <w:top w:w="5" w:type="dxa"/>
              <w:left w:w="5" w:type="dxa"/>
              <w:bottom w:w="5" w:type="dxa"/>
              <w:right w:w="5" w:type="dxa"/>
            </w:tcMar>
            <w:vAlign w:val="bottom"/>
            <w:hideMark/>
          </w:tcPr>
          <w:p w14:paraId="2553F780" w14:textId="77777777" w:rsidR="008A341C" w:rsidRDefault="00273B29">
            <w:pPr>
              <w:ind w:left="180" w:hanging="180"/>
              <w:rPr>
                <w:color w:val="000000"/>
                <w:sz w:val="20"/>
                <w:szCs w:val="20"/>
              </w:rPr>
            </w:pPr>
            <w:r>
              <w:rPr>
                <w:b/>
                <w:bCs/>
                <w:color w:val="000000"/>
                <w:sz w:val="20"/>
                <w:szCs w:val="20"/>
              </w:rPr>
              <w:t>Total non-operating income, net </w:t>
            </w:r>
          </w:p>
        </w:tc>
        <w:tc>
          <w:tcPr>
            <w:tcW w:w="43" w:type="pct"/>
            <w:tcMar>
              <w:top w:w="5" w:type="dxa"/>
              <w:left w:w="5" w:type="dxa"/>
              <w:bottom w:w="20" w:type="dxa"/>
              <w:right w:w="5" w:type="dxa"/>
            </w:tcMar>
            <w:vAlign w:val="bottom"/>
            <w:hideMark/>
          </w:tcPr>
          <w:p w14:paraId="214AB87A"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4A93E507"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26C62D0A" w14:textId="77777777" w:rsidR="008A341C" w:rsidRDefault="00273B29">
            <w:pPr>
              <w:jc w:val="right"/>
              <w:rPr>
                <w:color w:val="000000"/>
                <w:sz w:val="20"/>
                <w:szCs w:val="20"/>
              </w:rPr>
            </w:pPr>
            <w:r>
              <w:rPr>
                <w:b/>
                <w:bCs/>
                <w:color w:val="000000"/>
                <w:sz w:val="20"/>
                <w:szCs w:val="20"/>
              </w:rPr>
              <w:t xml:space="preserve">32 </w:t>
            </w:r>
          </w:p>
        </w:tc>
        <w:tc>
          <w:tcPr>
            <w:tcW w:w="94" w:type="pct"/>
            <w:tcMar>
              <w:top w:w="5" w:type="dxa"/>
              <w:left w:w="5" w:type="dxa"/>
              <w:bottom w:w="20" w:type="dxa"/>
              <w:right w:w="5" w:type="dxa"/>
            </w:tcMar>
            <w:vAlign w:val="bottom"/>
            <w:hideMark/>
          </w:tcPr>
          <w:p w14:paraId="1BBA96E7"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20" w:type="dxa"/>
              <w:right w:w="5" w:type="dxa"/>
            </w:tcMar>
            <w:vAlign w:val="bottom"/>
            <w:hideMark/>
          </w:tcPr>
          <w:p w14:paraId="603BCD38"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713CCB1C"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4448F558" w14:textId="77777777" w:rsidR="008A341C" w:rsidRDefault="00273B29">
            <w:pPr>
              <w:jc w:val="right"/>
              <w:rPr>
                <w:color w:val="000000"/>
                <w:sz w:val="20"/>
                <w:szCs w:val="20"/>
              </w:rPr>
            </w:pPr>
            <w:r>
              <w:rPr>
                <w:color w:val="000000"/>
                <w:sz w:val="20"/>
                <w:szCs w:val="20"/>
              </w:rPr>
              <w:t xml:space="preserve">217 </w:t>
            </w:r>
          </w:p>
        </w:tc>
        <w:tc>
          <w:tcPr>
            <w:tcW w:w="94" w:type="pct"/>
            <w:tcMar>
              <w:top w:w="5" w:type="dxa"/>
              <w:left w:w="5" w:type="dxa"/>
              <w:bottom w:w="20" w:type="dxa"/>
              <w:right w:w="5" w:type="dxa"/>
            </w:tcMar>
            <w:vAlign w:val="bottom"/>
            <w:hideMark/>
          </w:tcPr>
          <w:p w14:paraId="3DF91AB1" w14:textId="77777777" w:rsidR="008A341C" w:rsidRDefault="00273B29">
            <w:pPr>
              <w:rPr>
                <w:color w:val="000000"/>
                <w:sz w:val="20"/>
                <w:szCs w:val="20"/>
              </w:rPr>
            </w:pPr>
            <w:r>
              <w:rPr>
                <w:color w:val="000000"/>
                <w:sz w:val="20"/>
                <w:szCs w:val="20"/>
              </w:rPr>
              <w:t xml:space="preserve">  </w:t>
            </w:r>
          </w:p>
        </w:tc>
      </w:tr>
      <w:tr w:rsidR="008A341C" w14:paraId="29E76A34" w14:textId="77777777">
        <w:trPr>
          <w:trHeight w:val="105"/>
        </w:trPr>
        <w:tc>
          <w:tcPr>
            <w:tcW w:w="3605" w:type="pct"/>
            <w:shd w:val="clear" w:color="auto" w:fill="D6F3E8"/>
            <w:tcMar>
              <w:top w:w="5" w:type="dxa"/>
              <w:left w:w="5" w:type="dxa"/>
              <w:bottom w:w="5" w:type="dxa"/>
              <w:right w:w="5" w:type="dxa"/>
            </w:tcMar>
            <w:vAlign w:val="bottom"/>
            <w:hideMark/>
          </w:tcPr>
          <w:p w14:paraId="49198D39" w14:textId="77777777" w:rsidR="008A341C" w:rsidRDefault="00273B29">
            <w:pPr>
              <w:ind w:left="180" w:hanging="180"/>
              <w:rPr>
                <w:color w:val="000000"/>
                <w:sz w:val="20"/>
                <w:szCs w:val="20"/>
              </w:rPr>
            </w:pPr>
            <w:r>
              <w:rPr>
                <w:color w:val="000000"/>
                <w:sz w:val="10"/>
                <w:szCs w:val="10"/>
              </w:rPr>
              <w:t xml:space="preserve">  </w:t>
            </w:r>
          </w:p>
        </w:tc>
        <w:tc>
          <w:tcPr>
            <w:tcW w:w="43" w:type="pct"/>
            <w:shd w:val="clear" w:color="auto" w:fill="D6F3E8"/>
            <w:tcMar>
              <w:top w:w="5" w:type="dxa"/>
              <w:left w:w="5" w:type="dxa"/>
              <w:bottom w:w="5" w:type="dxa"/>
              <w:right w:w="5" w:type="dxa"/>
            </w:tcMar>
            <w:vAlign w:val="bottom"/>
            <w:hideMark/>
          </w:tcPr>
          <w:p w14:paraId="744B94A0"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1291C4ED"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7D3C62E1" w14:textId="77777777" w:rsidR="008A341C" w:rsidRDefault="00273B29">
            <w:pPr>
              <w:jc w:val="right"/>
              <w:rPr>
                <w:color w:val="000000"/>
                <w:sz w:val="20"/>
                <w:szCs w:val="20"/>
              </w:rPr>
            </w:pPr>
            <w:r>
              <w:rPr>
                <w:color w:val="000000"/>
                <w:sz w:val="10"/>
                <w:szCs w:val="10"/>
              </w:rPr>
              <w:t xml:space="preserve">  </w:t>
            </w:r>
          </w:p>
        </w:tc>
        <w:tc>
          <w:tcPr>
            <w:tcW w:w="94" w:type="pct"/>
            <w:shd w:val="clear" w:color="auto" w:fill="D6F3E8"/>
            <w:tcMar>
              <w:top w:w="5" w:type="dxa"/>
              <w:left w:w="5" w:type="dxa"/>
              <w:bottom w:w="5" w:type="dxa"/>
              <w:right w:w="5" w:type="dxa"/>
            </w:tcMar>
            <w:vAlign w:val="bottom"/>
            <w:hideMark/>
          </w:tcPr>
          <w:p w14:paraId="10AA4714" w14:textId="77777777" w:rsidR="008A341C" w:rsidRDefault="00273B29">
            <w:pPr>
              <w:rPr>
                <w:color w:val="000000"/>
                <w:sz w:val="20"/>
                <w:szCs w:val="20"/>
              </w:rPr>
            </w:pPr>
            <w:r>
              <w:rPr>
                <w:color w:val="000000"/>
                <w:sz w:val="10"/>
                <w:szCs w:val="10"/>
              </w:rPr>
              <w:t xml:space="preserve">  </w:t>
            </w:r>
          </w:p>
        </w:tc>
        <w:tc>
          <w:tcPr>
            <w:tcW w:w="43" w:type="pct"/>
            <w:shd w:val="clear" w:color="auto" w:fill="D6F3E8"/>
            <w:tcMar>
              <w:top w:w="5" w:type="dxa"/>
              <w:left w:w="5" w:type="dxa"/>
              <w:bottom w:w="5" w:type="dxa"/>
              <w:right w:w="5" w:type="dxa"/>
            </w:tcMar>
            <w:vAlign w:val="bottom"/>
            <w:hideMark/>
          </w:tcPr>
          <w:p w14:paraId="6F758F1F"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0C0095B2"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0D7B83D7" w14:textId="77777777" w:rsidR="008A341C" w:rsidRDefault="00273B29">
            <w:pPr>
              <w:jc w:val="right"/>
              <w:rPr>
                <w:color w:val="000000"/>
                <w:sz w:val="20"/>
                <w:szCs w:val="20"/>
              </w:rPr>
            </w:pPr>
            <w:r>
              <w:rPr>
                <w:color w:val="000000"/>
                <w:sz w:val="10"/>
                <w:szCs w:val="10"/>
              </w:rPr>
              <w:t xml:space="preserve">  </w:t>
            </w:r>
          </w:p>
        </w:tc>
        <w:tc>
          <w:tcPr>
            <w:tcW w:w="94" w:type="pct"/>
            <w:shd w:val="clear" w:color="auto" w:fill="D6F3E8"/>
            <w:tcMar>
              <w:top w:w="5" w:type="dxa"/>
              <w:left w:w="5" w:type="dxa"/>
              <w:bottom w:w="5" w:type="dxa"/>
              <w:right w:w="5" w:type="dxa"/>
            </w:tcMar>
            <w:vAlign w:val="bottom"/>
            <w:hideMark/>
          </w:tcPr>
          <w:p w14:paraId="567D8F18" w14:textId="77777777" w:rsidR="008A341C" w:rsidRDefault="00273B29">
            <w:pPr>
              <w:rPr>
                <w:color w:val="000000"/>
                <w:sz w:val="20"/>
                <w:szCs w:val="20"/>
              </w:rPr>
            </w:pPr>
            <w:r>
              <w:rPr>
                <w:color w:val="000000"/>
                <w:sz w:val="10"/>
                <w:szCs w:val="10"/>
              </w:rPr>
              <w:t xml:space="preserve">  </w:t>
            </w:r>
          </w:p>
        </w:tc>
      </w:tr>
      <w:tr w:rsidR="008A341C" w14:paraId="39968E13" w14:textId="77777777">
        <w:trPr>
          <w:trHeight w:val="150"/>
        </w:trPr>
        <w:tc>
          <w:tcPr>
            <w:tcW w:w="3605" w:type="pct"/>
            <w:tcMar>
              <w:top w:w="5" w:type="dxa"/>
              <w:left w:w="5" w:type="dxa"/>
              <w:bottom w:w="5" w:type="dxa"/>
              <w:right w:w="5" w:type="dxa"/>
            </w:tcMar>
            <w:vAlign w:val="bottom"/>
            <w:hideMark/>
          </w:tcPr>
          <w:p w14:paraId="2DE2289B" w14:textId="77777777" w:rsidR="008A341C" w:rsidRDefault="00273B29">
            <w:pPr>
              <w:ind w:left="180" w:hanging="180"/>
              <w:rPr>
                <w:color w:val="000000"/>
                <w:sz w:val="20"/>
                <w:szCs w:val="20"/>
              </w:rPr>
            </w:pPr>
            <w:r>
              <w:rPr>
                <w:b/>
                <w:bCs/>
                <w:color w:val="000000"/>
                <w:sz w:val="20"/>
                <w:szCs w:val="20"/>
              </w:rPr>
              <w:t>Income (loss) before income taxes</w:t>
            </w:r>
          </w:p>
        </w:tc>
        <w:tc>
          <w:tcPr>
            <w:tcW w:w="43" w:type="pct"/>
            <w:tcMar>
              <w:top w:w="5" w:type="dxa"/>
              <w:left w:w="5" w:type="dxa"/>
              <w:bottom w:w="5" w:type="dxa"/>
              <w:right w:w="5" w:type="dxa"/>
            </w:tcMar>
            <w:vAlign w:val="bottom"/>
            <w:hideMark/>
          </w:tcPr>
          <w:p w14:paraId="583C825F"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24625BF7" w14:textId="77777777" w:rsidR="008A341C" w:rsidRDefault="00273B29">
            <w:pPr>
              <w:rPr>
                <w:color w:val="000000"/>
                <w:sz w:val="20"/>
                <w:szCs w:val="20"/>
              </w:rPr>
            </w:pPr>
            <w:r>
              <w:rPr>
                <w:b/>
                <w:bCs/>
                <w:color w:val="000000"/>
                <w:sz w:val="20"/>
                <w:szCs w:val="20"/>
              </w:rPr>
              <w:t xml:space="preserve">  </w:t>
            </w:r>
          </w:p>
        </w:tc>
        <w:tc>
          <w:tcPr>
            <w:tcW w:w="500" w:type="pct"/>
            <w:tcMar>
              <w:top w:w="5" w:type="dxa"/>
              <w:left w:w="5" w:type="dxa"/>
              <w:bottom w:w="5" w:type="dxa"/>
              <w:right w:w="5" w:type="dxa"/>
            </w:tcMar>
            <w:vAlign w:val="bottom"/>
            <w:hideMark/>
          </w:tcPr>
          <w:p w14:paraId="6C6EEA52" w14:textId="77777777" w:rsidR="008A341C" w:rsidRDefault="00273B29">
            <w:pPr>
              <w:jc w:val="right"/>
              <w:rPr>
                <w:color w:val="000000"/>
                <w:sz w:val="20"/>
                <w:szCs w:val="20"/>
              </w:rPr>
            </w:pPr>
            <w:r>
              <w:rPr>
                <w:b/>
                <w:bCs/>
                <w:color w:val="000000"/>
                <w:sz w:val="20"/>
                <w:szCs w:val="20"/>
              </w:rPr>
              <w:t>(172</w:t>
            </w:r>
          </w:p>
        </w:tc>
        <w:tc>
          <w:tcPr>
            <w:tcW w:w="94" w:type="pct"/>
            <w:tcMar>
              <w:top w:w="5" w:type="dxa"/>
              <w:left w:w="5" w:type="dxa"/>
              <w:bottom w:w="5" w:type="dxa"/>
              <w:right w:w="5" w:type="dxa"/>
            </w:tcMar>
            <w:vAlign w:val="bottom"/>
            <w:hideMark/>
          </w:tcPr>
          <w:p w14:paraId="76203296" w14:textId="77777777" w:rsidR="008A341C" w:rsidRDefault="00273B29">
            <w:pPr>
              <w:rPr>
                <w:color w:val="000000"/>
                <w:sz w:val="20"/>
                <w:szCs w:val="20"/>
              </w:rPr>
            </w:pPr>
            <w:r>
              <w:rPr>
                <w:b/>
                <w:bCs/>
                <w:color w:val="000000"/>
                <w:sz w:val="20"/>
                <w:szCs w:val="20"/>
              </w:rPr>
              <w:t>)</w:t>
            </w:r>
          </w:p>
        </w:tc>
        <w:tc>
          <w:tcPr>
            <w:tcW w:w="43" w:type="pct"/>
            <w:tcMar>
              <w:top w:w="5" w:type="dxa"/>
              <w:left w:w="5" w:type="dxa"/>
              <w:bottom w:w="5" w:type="dxa"/>
              <w:right w:w="5" w:type="dxa"/>
            </w:tcMar>
            <w:vAlign w:val="bottom"/>
            <w:hideMark/>
          </w:tcPr>
          <w:p w14:paraId="4C41ACC9"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0E8E8472"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0C7BD2B3" w14:textId="77777777" w:rsidR="008A341C" w:rsidRDefault="00273B29">
            <w:pPr>
              <w:jc w:val="right"/>
              <w:rPr>
                <w:color w:val="000000"/>
                <w:sz w:val="20"/>
                <w:szCs w:val="20"/>
              </w:rPr>
            </w:pPr>
            <w:r>
              <w:rPr>
                <w:color w:val="000000"/>
                <w:sz w:val="20"/>
                <w:szCs w:val="20"/>
              </w:rPr>
              <w:t>186</w:t>
            </w:r>
          </w:p>
        </w:tc>
        <w:tc>
          <w:tcPr>
            <w:tcW w:w="94" w:type="pct"/>
            <w:tcMar>
              <w:top w:w="5" w:type="dxa"/>
              <w:left w:w="5" w:type="dxa"/>
              <w:bottom w:w="5" w:type="dxa"/>
              <w:right w:w="5" w:type="dxa"/>
            </w:tcMar>
            <w:vAlign w:val="bottom"/>
            <w:hideMark/>
          </w:tcPr>
          <w:p w14:paraId="054EC2DF" w14:textId="77777777" w:rsidR="008A341C" w:rsidRDefault="008A341C">
            <w:pPr>
              <w:rPr>
                <w:color w:val="000000"/>
                <w:sz w:val="20"/>
                <w:szCs w:val="20"/>
              </w:rPr>
            </w:pPr>
          </w:p>
        </w:tc>
      </w:tr>
      <w:tr w:rsidR="008A341C" w14:paraId="0A7D2942" w14:textId="77777777">
        <w:trPr>
          <w:trHeight w:val="150"/>
        </w:trPr>
        <w:tc>
          <w:tcPr>
            <w:tcW w:w="3605" w:type="pct"/>
            <w:shd w:val="clear" w:color="auto" w:fill="D6F3E8"/>
            <w:tcMar>
              <w:top w:w="5" w:type="dxa"/>
              <w:left w:w="5" w:type="dxa"/>
              <w:bottom w:w="5" w:type="dxa"/>
              <w:right w:w="5" w:type="dxa"/>
            </w:tcMar>
            <w:vAlign w:val="bottom"/>
            <w:hideMark/>
          </w:tcPr>
          <w:p w14:paraId="5FD5370F" w14:textId="77777777" w:rsidR="008A341C" w:rsidRDefault="00273B29">
            <w:pPr>
              <w:ind w:left="180" w:hanging="180"/>
              <w:rPr>
                <w:color w:val="000000"/>
                <w:sz w:val="20"/>
                <w:szCs w:val="20"/>
              </w:rPr>
            </w:pPr>
            <w:r>
              <w:rPr>
                <w:color w:val="000000"/>
                <w:sz w:val="20"/>
                <w:szCs w:val="20"/>
              </w:rPr>
              <w:t>   </w:t>
            </w:r>
          </w:p>
        </w:tc>
        <w:tc>
          <w:tcPr>
            <w:tcW w:w="43" w:type="pct"/>
            <w:shd w:val="clear" w:color="auto" w:fill="D6F3E8"/>
            <w:tcMar>
              <w:top w:w="5" w:type="dxa"/>
              <w:left w:w="5" w:type="dxa"/>
              <w:bottom w:w="5" w:type="dxa"/>
              <w:right w:w="5" w:type="dxa"/>
            </w:tcMar>
            <w:vAlign w:val="bottom"/>
            <w:hideMark/>
          </w:tcPr>
          <w:p w14:paraId="11AE113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DD751DB"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86C2776"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583298BB"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281A26F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E565E5A"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26E5D24"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7EF7FBA0" w14:textId="77777777" w:rsidR="008A341C" w:rsidRDefault="00273B29">
            <w:pPr>
              <w:rPr>
                <w:color w:val="000000"/>
                <w:sz w:val="20"/>
                <w:szCs w:val="20"/>
              </w:rPr>
            </w:pPr>
            <w:r>
              <w:rPr>
                <w:color w:val="000000"/>
                <w:sz w:val="20"/>
                <w:szCs w:val="20"/>
              </w:rPr>
              <w:t xml:space="preserve">  </w:t>
            </w:r>
          </w:p>
        </w:tc>
      </w:tr>
      <w:tr w:rsidR="008A341C" w14:paraId="44B79415" w14:textId="77777777">
        <w:trPr>
          <w:trHeight w:val="150"/>
        </w:trPr>
        <w:tc>
          <w:tcPr>
            <w:tcW w:w="3605" w:type="pct"/>
            <w:tcMar>
              <w:top w:w="5" w:type="dxa"/>
              <w:left w:w="5" w:type="dxa"/>
              <w:bottom w:w="5" w:type="dxa"/>
              <w:right w:w="5" w:type="dxa"/>
            </w:tcMar>
            <w:vAlign w:val="bottom"/>
            <w:hideMark/>
          </w:tcPr>
          <w:p w14:paraId="7EA46D77" w14:textId="77777777" w:rsidR="008A341C" w:rsidRDefault="00273B29">
            <w:pPr>
              <w:ind w:left="180" w:hanging="180"/>
              <w:rPr>
                <w:color w:val="000000"/>
                <w:sz w:val="20"/>
                <w:szCs w:val="20"/>
              </w:rPr>
            </w:pPr>
            <w:r>
              <w:rPr>
                <w:b/>
                <w:bCs/>
                <w:color w:val="000000"/>
                <w:sz w:val="20"/>
                <w:szCs w:val="20"/>
              </w:rPr>
              <w:t>Income tax benefit</w:t>
            </w:r>
          </w:p>
        </w:tc>
        <w:tc>
          <w:tcPr>
            <w:tcW w:w="43" w:type="pct"/>
            <w:tcMar>
              <w:top w:w="5" w:type="dxa"/>
              <w:left w:w="5" w:type="dxa"/>
              <w:bottom w:w="20" w:type="dxa"/>
              <w:right w:w="5" w:type="dxa"/>
            </w:tcMar>
            <w:vAlign w:val="bottom"/>
            <w:hideMark/>
          </w:tcPr>
          <w:p w14:paraId="050859AE"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2C652DF8"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40A1610E" w14:textId="77777777" w:rsidR="008A341C" w:rsidRDefault="00273B29">
            <w:pPr>
              <w:jc w:val="right"/>
              <w:rPr>
                <w:color w:val="000000"/>
                <w:sz w:val="20"/>
                <w:szCs w:val="20"/>
              </w:rPr>
            </w:pPr>
            <w:r>
              <w:rPr>
                <w:b/>
                <w:bCs/>
                <w:color w:val="000000"/>
                <w:sz w:val="20"/>
                <w:szCs w:val="20"/>
              </w:rPr>
              <w:t>(48</w:t>
            </w:r>
          </w:p>
        </w:tc>
        <w:tc>
          <w:tcPr>
            <w:tcW w:w="94" w:type="pct"/>
            <w:tcMar>
              <w:top w:w="5" w:type="dxa"/>
              <w:left w:w="5" w:type="dxa"/>
              <w:bottom w:w="5" w:type="dxa"/>
              <w:right w:w="5" w:type="dxa"/>
            </w:tcMar>
            <w:vAlign w:val="bottom"/>
            <w:hideMark/>
          </w:tcPr>
          <w:p w14:paraId="0A152763" w14:textId="77777777" w:rsidR="008A341C" w:rsidRDefault="00273B29">
            <w:pPr>
              <w:rPr>
                <w:color w:val="000000"/>
                <w:sz w:val="20"/>
                <w:szCs w:val="20"/>
              </w:rPr>
            </w:pPr>
            <w:r>
              <w:rPr>
                <w:b/>
                <w:bCs/>
                <w:color w:val="000000"/>
                <w:sz w:val="20"/>
                <w:szCs w:val="20"/>
              </w:rPr>
              <w:t>)</w:t>
            </w:r>
          </w:p>
        </w:tc>
        <w:tc>
          <w:tcPr>
            <w:tcW w:w="43" w:type="pct"/>
            <w:tcMar>
              <w:top w:w="5" w:type="dxa"/>
              <w:left w:w="5" w:type="dxa"/>
              <w:bottom w:w="20" w:type="dxa"/>
              <w:right w:w="5" w:type="dxa"/>
            </w:tcMar>
            <w:vAlign w:val="bottom"/>
            <w:hideMark/>
          </w:tcPr>
          <w:p w14:paraId="6894B783"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2C50FF6C"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3A639C1D" w14:textId="77777777" w:rsidR="008A341C" w:rsidRDefault="00273B29">
            <w:pPr>
              <w:jc w:val="right"/>
              <w:rPr>
                <w:color w:val="000000"/>
                <w:sz w:val="20"/>
                <w:szCs w:val="20"/>
              </w:rPr>
            </w:pPr>
            <w:r>
              <w:rPr>
                <w:color w:val="000000"/>
                <w:sz w:val="20"/>
                <w:szCs w:val="20"/>
              </w:rPr>
              <w:t>(1</w:t>
            </w:r>
          </w:p>
        </w:tc>
        <w:tc>
          <w:tcPr>
            <w:tcW w:w="94" w:type="pct"/>
            <w:tcMar>
              <w:top w:w="5" w:type="dxa"/>
              <w:left w:w="5" w:type="dxa"/>
              <w:bottom w:w="5" w:type="dxa"/>
              <w:right w:w="5" w:type="dxa"/>
            </w:tcMar>
            <w:vAlign w:val="bottom"/>
            <w:hideMark/>
          </w:tcPr>
          <w:p w14:paraId="1A68E220" w14:textId="77777777" w:rsidR="008A341C" w:rsidRDefault="00273B29">
            <w:pPr>
              <w:rPr>
                <w:color w:val="000000"/>
                <w:sz w:val="20"/>
                <w:szCs w:val="20"/>
              </w:rPr>
            </w:pPr>
            <w:r>
              <w:rPr>
                <w:color w:val="000000"/>
                <w:sz w:val="20"/>
                <w:szCs w:val="20"/>
              </w:rPr>
              <w:t>)  </w:t>
            </w:r>
          </w:p>
        </w:tc>
      </w:tr>
      <w:tr w:rsidR="008A341C" w14:paraId="13E55076" w14:textId="77777777">
        <w:trPr>
          <w:trHeight w:val="150"/>
        </w:trPr>
        <w:tc>
          <w:tcPr>
            <w:tcW w:w="3605" w:type="pct"/>
            <w:shd w:val="clear" w:color="auto" w:fill="D6F3E8"/>
            <w:tcMar>
              <w:top w:w="5" w:type="dxa"/>
              <w:left w:w="5" w:type="dxa"/>
              <w:bottom w:w="5" w:type="dxa"/>
              <w:right w:w="5" w:type="dxa"/>
            </w:tcMar>
            <w:vAlign w:val="bottom"/>
            <w:hideMark/>
          </w:tcPr>
          <w:p w14:paraId="51B8B4C8" w14:textId="77777777" w:rsidR="008A341C" w:rsidRDefault="00273B29">
            <w:pPr>
              <w:ind w:left="180" w:hanging="180"/>
              <w:rPr>
                <w:color w:val="000000"/>
                <w:sz w:val="20"/>
                <w:szCs w:val="20"/>
              </w:rPr>
            </w:pPr>
            <w:r>
              <w:rPr>
                <w:color w:val="000000"/>
                <w:sz w:val="20"/>
                <w:szCs w:val="20"/>
              </w:rPr>
              <w:t>   </w:t>
            </w:r>
          </w:p>
        </w:tc>
        <w:tc>
          <w:tcPr>
            <w:tcW w:w="43" w:type="pct"/>
            <w:shd w:val="clear" w:color="auto" w:fill="D6F3E8"/>
            <w:tcMar>
              <w:top w:w="5" w:type="dxa"/>
              <w:left w:w="5" w:type="dxa"/>
              <w:bottom w:w="5" w:type="dxa"/>
              <w:right w:w="5" w:type="dxa"/>
            </w:tcMar>
            <w:vAlign w:val="bottom"/>
            <w:hideMark/>
          </w:tcPr>
          <w:p w14:paraId="35FC3D9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8D48B86"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CF96533"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06AC4759"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1A39D18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7276090"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CB04335"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110F52B9" w14:textId="77777777" w:rsidR="008A341C" w:rsidRDefault="00273B29">
            <w:pPr>
              <w:rPr>
                <w:color w:val="000000"/>
                <w:sz w:val="20"/>
                <w:szCs w:val="20"/>
              </w:rPr>
            </w:pPr>
            <w:r>
              <w:rPr>
                <w:color w:val="000000"/>
                <w:sz w:val="20"/>
                <w:szCs w:val="20"/>
              </w:rPr>
              <w:t xml:space="preserve">  </w:t>
            </w:r>
          </w:p>
        </w:tc>
      </w:tr>
      <w:tr w:rsidR="008A341C" w14:paraId="51892D68" w14:textId="77777777">
        <w:trPr>
          <w:trHeight w:val="150"/>
        </w:trPr>
        <w:tc>
          <w:tcPr>
            <w:tcW w:w="3605" w:type="pct"/>
            <w:tcMar>
              <w:top w:w="5" w:type="dxa"/>
              <w:left w:w="5" w:type="dxa"/>
              <w:bottom w:w="5" w:type="dxa"/>
              <w:right w:w="5" w:type="dxa"/>
            </w:tcMar>
            <w:vAlign w:val="bottom"/>
            <w:hideMark/>
          </w:tcPr>
          <w:p w14:paraId="5F4C7CC2" w14:textId="77777777" w:rsidR="008A341C" w:rsidRDefault="00273B29">
            <w:pPr>
              <w:ind w:left="180" w:hanging="180"/>
              <w:rPr>
                <w:color w:val="000000"/>
                <w:sz w:val="20"/>
                <w:szCs w:val="20"/>
              </w:rPr>
            </w:pPr>
            <w:r>
              <w:rPr>
                <w:b/>
                <w:bCs/>
                <w:color w:val="000000"/>
                <w:sz w:val="20"/>
                <w:szCs w:val="20"/>
              </w:rPr>
              <w:t>Net income (loss) </w:t>
            </w:r>
          </w:p>
        </w:tc>
        <w:tc>
          <w:tcPr>
            <w:tcW w:w="43" w:type="pct"/>
            <w:tcMar>
              <w:top w:w="5" w:type="dxa"/>
              <w:left w:w="5" w:type="dxa"/>
              <w:bottom w:w="50" w:type="dxa"/>
              <w:right w:w="5" w:type="dxa"/>
            </w:tcMar>
            <w:vAlign w:val="bottom"/>
            <w:hideMark/>
          </w:tcPr>
          <w:p w14:paraId="145AF9AB"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0128CAC6"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14F7C382" w14:textId="77777777" w:rsidR="008A341C" w:rsidRDefault="00273B29">
            <w:pPr>
              <w:jc w:val="right"/>
              <w:rPr>
                <w:color w:val="000000"/>
                <w:sz w:val="20"/>
                <w:szCs w:val="20"/>
              </w:rPr>
            </w:pPr>
            <w:r>
              <w:rPr>
                <w:b/>
                <w:bCs/>
                <w:color w:val="000000"/>
                <w:sz w:val="20"/>
                <w:szCs w:val="20"/>
              </w:rPr>
              <w:t>(124</w:t>
            </w:r>
          </w:p>
        </w:tc>
        <w:tc>
          <w:tcPr>
            <w:tcW w:w="94" w:type="pct"/>
            <w:tcMar>
              <w:top w:w="5" w:type="dxa"/>
              <w:left w:w="5" w:type="dxa"/>
              <w:bottom w:w="20" w:type="dxa"/>
              <w:right w:w="5" w:type="dxa"/>
            </w:tcMar>
            <w:vAlign w:val="bottom"/>
            <w:hideMark/>
          </w:tcPr>
          <w:p w14:paraId="001400D6" w14:textId="77777777" w:rsidR="008A341C" w:rsidRDefault="00273B29">
            <w:pPr>
              <w:rPr>
                <w:color w:val="000000"/>
                <w:sz w:val="20"/>
                <w:szCs w:val="20"/>
              </w:rPr>
            </w:pPr>
            <w:r>
              <w:rPr>
                <w:b/>
                <w:bCs/>
                <w:color w:val="000000"/>
                <w:sz w:val="20"/>
                <w:szCs w:val="20"/>
              </w:rPr>
              <w:t>)</w:t>
            </w:r>
          </w:p>
        </w:tc>
        <w:tc>
          <w:tcPr>
            <w:tcW w:w="43" w:type="pct"/>
            <w:tcMar>
              <w:top w:w="5" w:type="dxa"/>
              <w:left w:w="5" w:type="dxa"/>
              <w:bottom w:w="50" w:type="dxa"/>
              <w:right w:w="5" w:type="dxa"/>
            </w:tcMar>
            <w:vAlign w:val="bottom"/>
            <w:hideMark/>
          </w:tcPr>
          <w:p w14:paraId="1A70CFF9"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74E74475"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673A26CE" w14:textId="77777777" w:rsidR="008A341C" w:rsidRDefault="00273B29">
            <w:pPr>
              <w:jc w:val="right"/>
              <w:rPr>
                <w:color w:val="000000"/>
                <w:sz w:val="20"/>
                <w:szCs w:val="20"/>
              </w:rPr>
            </w:pPr>
            <w:r>
              <w:rPr>
                <w:color w:val="000000"/>
                <w:sz w:val="20"/>
                <w:szCs w:val="20"/>
              </w:rPr>
              <w:t>187</w:t>
            </w:r>
          </w:p>
        </w:tc>
        <w:tc>
          <w:tcPr>
            <w:tcW w:w="94" w:type="pct"/>
            <w:tcMar>
              <w:top w:w="5" w:type="dxa"/>
              <w:left w:w="5" w:type="dxa"/>
              <w:bottom w:w="20" w:type="dxa"/>
              <w:right w:w="5" w:type="dxa"/>
            </w:tcMar>
            <w:vAlign w:val="bottom"/>
            <w:hideMark/>
          </w:tcPr>
          <w:p w14:paraId="3CEFAB3E" w14:textId="77777777" w:rsidR="008A341C" w:rsidRDefault="008A341C">
            <w:pPr>
              <w:rPr>
                <w:color w:val="000000"/>
                <w:sz w:val="20"/>
                <w:szCs w:val="20"/>
              </w:rPr>
            </w:pPr>
          </w:p>
        </w:tc>
      </w:tr>
      <w:tr w:rsidR="008A341C" w14:paraId="3554542F" w14:textId="77777777">
        <w:trPr>
          <w:trHeight w:val="105"/>
        </w:trPr>
        <w:tc>
          <w:tcPr>
            <w:tcW w:w="3605" w:type="pct"/>
            <w:shd w:val="clear" w:color="auto" w:fill="D6F3E8"/>
            <w:tcMar>
              <w:top w:w="5" w:type="dxa"/>
              <w:left w:w="5" w:type="dxa"/>
              <w:bottom w:w="5" w:type="dxa"/>
              <w:right w:w="5" w:type="dxa"/>
            </w:tcMar>
            <w:vAlign w:val="bottom"/>
            <w:hideMark/>
          </w:tcPr>
          <w:p w14:paraId="169FDE5A" w14:textId="77777777" w:rsidR="008A341C" w:rsidRDefault="00273B29">
            <w:pPr>
              <w:ind w:left="180" w:hanging="180"/>
              <w:rPr>
                <w:color w:val="000000"/>
                <w:sz w:val="20"/>
                <w:szCs w:val="20"/>
              </w:rPr>
            </w:pPr>
            <w:r>
              <w:rPr>
                <w:color w:val="000000"/>
                <w:sz w:val="20"/>
                <w:szCs w:val="20"/>
              </w:rPr>
              <w:t>   </w:t>
            </w:r>
          </w:p>
        </w:tc>
        <w:tc>
          <w:tcPr>
            <w:tcW w:w="43" w:type="pct"/>
            <w:shd w:val="clear" w:color="auto" w:fill="D6F3E8"/>
            <w:tcMar>
              <w:top w:w="5" w:type="dxa"/>
              <w:left w:w="5" w:type="dxa"/>
              <w:bottom w:w="5" w:type="dxa"/>
              <w:right w:w="5" w:type="dxa"/>
            </w:tcMar>
            <w:vAlign w:val="bottom"/>
            <w:hideMark/>
          </w:tcPr>
          <w:p w14:paraId="0E21E7EF"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5CB6902"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7883982"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30130A84"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65873F1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08B7C92"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2369726"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135169CB" w14:textId="77777777" w:rsidR="008A341C" w:rsidRDefault="00273B29">
            <w:pPr>
              <w:rPr>
                <w:color w:val="000000"/>
                <w:sz w:val="20"/>
                <w:szCs w:val="20"/>
              </w:rPr>
            </w:pPr>
            <w:r>
              <w:rPr>
                <w:color w:val="000000"/>
                <w:sz w:val="20"/>
                <w:szCs w:val="20"/>
              </w:rPr>
              <w:t xml:space="preserve">  </w:t>
            </w:r>
          </w:p>
        </w:tc>
      </w:tr>
      <w:tr w:rsidR="008A341C" w14:paraId="2DAB891D" w14:textId="77777777">
        <w:trPr>
          <w:trHeight w:val="180"/>
        </w:trPr>
        <w:tc>
          <w:tcPr>
            <w:tcW w:w="3605" w:type="pct"/>
            <w:tcMar>
              <w:top w:w="5" w:type="dxa"/>
              <w:left w:w="5" w:type="dxa"/>
              <w:bottom w:w="5" w:type="dxa"/>
              <w:right w:w="5" w:type="dxa"/>
            </w:tcMar>
            <w:vAlign w:val="bottom"/>
            <w:hideMark/>
          </w:tcPr>
          <w:p w14:paraId="7F2E54D4" w14:textId="77777777" w:rsidR="008A341C" w:rsidRDefault="00273B29">
            <w:pPr>
              <w:ind w:left="180" w:hanging="180"/>
              <w:rPr>
                <w:color w:val="000000"/>
                <w:sz w:val="20"/>
                <w:szCs w:val="20"/>
              </w:rPr>
            </w:pPr>
            <w:r>
              <w:rPr>
                <w:b/>
                <w:bCs/>
                <w:color w:val="000000"/>
                <w:sz w:val="20"/>
                <w:szCs w:val="20"/>
              </w:rPr>
              <w:t>Other comprehensive income (loss)</w:t>
            </w:r>
          </w:p>
        </w:tc>
        <w:tc>
          <w:tcPr>
            <w:tcW w:w="43" w:type="pct"/>
            <w:tcMar>
              <w:top w:w="5" w:type="dxa"/>
              <w:left w:w="5" w:type="dxa"/>
              <w:bottom w:w="5" w:type="dxa"/>
              <w:right w:w="5" w:type="dxa"/>
            </w:tcMar>
            <w:vAlign w:val="bottom"/>
            <w:hideMark/>
          </w:tcPr>
          <w:p w14:paraId="2F794D57"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5B98D40D"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110BE193"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0FD978A1" w14:textId="77777777" w:rsidR="008A341C" w:rsidRDefault="00273B29">
            <w:pPr>
              <w:rPr>
                <w:color w:val="000000"/>
                <w:sz w:val="20"/>
                <w:szCs w:val="20"/>
              </w:rPr>
            </w:pPr>
            <w:r>
              <w:rPr>
                <w:color w:val="000000"/>
                <w:sz w:val="20"/>
                <w:szCs w:val="20"/>
              </w:rPr>
              <w:t xml:space="preserve">  </w:t>
            </w:r>
          </w:p>
        </w:tc>
        <w:tc>
          <w:tcPr>
            <w:tcW w:w="43" w:type="pct"/>
            <w:tcMar>
              <w:top w:w="5" w:type="dxa"/>
              <w:left w:w="5" w:type="dxa"/>
              <w:bottom w:w="5" w:type="dxa"/>
              <w:right w:w="5" w:type="dxa"/>
            </w:tcMar>
            <w:vAlign w:val="bottom"/>
            <w:hideMark/>
          </w:tcPr>
          <w:p w14:paraId="24F5831E"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9B3EC70"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06827D07"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57031E3A" w14:textId="77777777" w:rsidR="008A341C" w:rsidRDefault="00273B29">
            <w:pPr>
              <w:rPr>
                <w:color w:val="000000"/>
                <w:sz w:val="20"/>
                <w:szCs w:val="20"/>
              </w:rPr>
            </w:pPr>
            <w:r>
              <w:rPr>
                <w:color w:val="000000"/>
                <w:sz w:val="20"/>
                <w:szCs w:val="20"/>
              </w:rPr>
              <w:t xml:space="preserve">  </w:t>
            </w:r>
          </w:p>
        </w:tc>
      </w:tr>
      <w:tr w:rsidR="008A341C" w14:paraId="6348D220" w14:textId="77777777">
        <w:trPr>
          <w:trHeight w:val="195"/>
        </w:trPr>
        <w:tc>
          <w:tcPr>
            <w:tcW w:w="3605" w:type="pct"/>
            <w:shd w:val="clear" w:color="auto" w:fill="D6F3E8"/>
            <w:tcMar>
              <w:top w:w="5" w:type="dxa"/>
              <w:left w:w="5" w:type="dxa"/>
              <w:bottom w:w="5" w:type="dxa"/>
              <w:right w:w="5" w:type="dxa"/>
            </w:tcMar>
            <w:vAlign w:val="bottom"/>
            <w:hideMark/>
          </w:tcPr>
          <w:p w14:paraId="28B7E28C" w14:textId="77777777" w:rsidR="008A341C" w:rsidRDefault="00273B29">
            <w:pPr>
              <w:ind w:left="180" w:hanging="180"/>
              <w:rPr>
                <w:color w:val="000000"/>
                <w:sz w:val="20"/>
                <w:szCs w:val="20"/>
              </w:rPr>
            </w:pPr>
            <w:r>
              <w:rPr>
                <w:color w:val="000000"/>
                <w:sz w:val="20"/>
                <w:szCs w:val="20"/>
              </w:rPr>
              <w:t xml:space="preserve">Change in unrealized value of available-for-sale securities, net of income tax </w:t>
            </w:r>
          </w:p>
        </w:tc>
        <w:tc>
          <w:tcPr>
            <w:tcW w:w="43" w:type="pct"/>
            <w:shd w:val="clear" w:color="auto" w:fill="D6F3E8"/>
            <w:tcMar>
              <w:top w:w="5" w:type="dxa"/>
              <w:left w:w="5" w:type="dxa"/>
              <w:bottom w:w="5" w:type="dxa"/>
              <w:right w:w="5" w:type="dxa"/>
            </w:tcMar>
            <w:vAlign w:val="bottom"/>
            <w:hideMark/>
          </w:tcPr>
          <w:p w14:paraId="317AD380" w14:textId="77777777" w:rsidR="008A341C" w:rsidRDefault="00273B29">
            <w:pPr>
              <w:rPr>
                <w:color w:val="000000"/>
                <w:sz w:val="20"/>
                <w:szCs w:val="20"/>
              </w:rPr>
            </w:pPr>
            <w:r>
              <w:rPr>
                <w:b/>
                <w:bCs/>
                <w:color w:val="000000"/>
                <w:sz w:val="20"/>
                <w:szCs w:val="20"/>
              </w:rPr>
              <w:t xml:space="preserve">  </w:t>
            </w:r>
          </w:p>
        </w:tc>
        <w:tc>
          <w:tcPr>
            <w:tcW w:w="50" w:type="pct"/>
            <w:tcBorders>
              <w:bottom w:val="single" w:sz="8" w:space="0" w:color="000000"/>
            </w:tcBorders>
            <w:shd w:val="clear" w:color="auto" w:fill="D6F3E8"/>
            <w:tcMar>
              <w:top w:w="5" w:type="dxa"/>
              <w:left w:w="5" w:type="dxa"/>
              <w:bottom w:w="10" w:type="dxa"/>
              <w:right w:w="5" w:type="dxa"/>
            </w:tcMar>
            <w:vAlign w:val="bottom"/>
            <w:hideMark/>
          </w:tcPr>
          <w:p w14:paraId="5010A9A5" w14:textId="77777777" w:rsidR="008A341C" w:rsidRDefault="00273B29">
            <w:pPr>
              <w:rPr>
                <w:color w:val="000000"/>
                <w:sz w:val="20"/>
                <w:szCs w:val="20"/>
              </w:rPr>
            </w:pPr>
            <w:r>
              <w:rPr>
                <w:b/>
                <w:bCs/>
                <w:color w:val="000000"/>
                <w:sz w:val="20"/>
                <w:szCs w:val="20"/>
              </w:rPr>
              <w:t xml:space="preserve">  </w:t>
            </w:r>
          </w:p>
        </w:tc>
        <w:tc>
          <w:tcPr>
            <w:tcW w:w="500" w:type="pct"/>
            <w:tcBorders>
              <w:bottom w:val="single" w:sz="8" w:space="0" w:color="000000"/>
            </w:tcBorders>
            <w:shd w:val="clear" w:color="auto" w:fill="D6F3E8"/>
            <w:tcMar>
              <w:top w:w="5" w:type="dxa"/>
              <w:left w:w="5" w:type="dxa"/>
              <w:bottom w:w="10" w:type="dxa"/>
              <w:right w:w="5" w:type="dxa"/>
            </w:tcMar>
            <w:vAlign w:val="bottom"/>
            <w:hideMark/>
          </w:tcPr>
          <w:p w14:paraId="2A48F81C" w14:textId="77777777" w:rsidR="008A341C" w:rsidRDefault="00273B29">
            <w:pPr>
              <w:jc w:val="right"/>
              <w:rPr>
                <w:color w:val="000000"/>
                <w:sz w:val="20"/>
                <w:szCs w:val="20"/>
              </w:rPr>
            </w:pPr>
            <w:r>
              <w:rPr>
                <w:b/>
                <w:bCs/>
                <w:color w:val="000000"/>
                <w:sz w:val="20"/>
                <w:szCs w:val="20"/>
              </w:rPr>
              <w:t>1</w:t>
            </w:r>
          </w:p>
        </w:tc>
        <w:tc>
          <w:tcPr>
            <w:tcW w:w="94" w:type="pct"/>
            <w:shd w:val="clear" w:color="auto" w:fill="D6F3E8"/>
            <w:tcMar>
              <w:top w:w="5" w:type="dxa"/>
              <w:left w:w="5" w:type="dxa"/>
              <w:bottom w:w="5" w:type="dxa"/>
              <w:right w:w="5" w:type="dxa"/>
            </w:tcMar>
            <w:vAlign w:val="bottom"/>
            <w:hideMark/>
          </w:tcPr>
          <w:p w14:paraId="4C63037E" w14:textId="77777777" w:rsidR="008A341C" w:rsidRDefault="008A341C">
            <w:pPr>
              <w:rPr>
                <w:color w:val="000000"/>
                <w:sz w:val="20"/>
                <w:szCs w:val="20"/>
              </w:rPr>
            </w:pPr>
          </w:p>
        </w:tc>
        <w:tc>
          <w:tcPr>
            <w:tcW w:w="43" w:type="pct"/>
            <w:shd w:val="clear" w:color="auto" w:fill="D6F3E8"/>
            <w:tcMar>
              <w:top w:w="5" w:type="dxa"/>
              <w:left w:w="5" w:type="dxa"/>
              <w:bottom w:w="5" w:type="dxa"/>
              <w:right w:w="5" w:type="dxa"/>
            </w:tcMar>
            <w:vAlign w:val="bottom"/>
            <w:hideMark/>
          </w:tcPr>
          <w:p w14:paraId="0D89D0E4" w14:textId="77777777" w:rsidR="008A341C" w:rsidRDefault="00273B29">
            <w:pPr>
              <w:rPr>
                <w:color w:val="000000"/>
                <w:sz w:val="20"/>
                <w:szCs w:val="20"/>
              </w:rPr>
            </w:pPr>
            <w:r>
              <w:rPr>
                <w:color w:val="000000"/>
                <w:sz w:val="20"/>
                <w:szCs w:val="20"/>
              </w:rPr>
              <w:t xml:space="preserve">  </w:t>
            </w:r>
          </w:p>
        </w:tc>
        <w:tc>
          <w:tcPr>
            <w:tcW w:w="50" w:type="pct"/>
            <w:tcBorders>
              <w:bottom w:val="single" w:sz="8" w:space="0" w:color="000000"/>
            </w:tcBorders>
            <w:shd w:val="clear" w:color="auto" w:fill="D6F3E8"/>
            <w:tcMar>
              <w:top w:w="5" w:type="dxa"/>
              <w:left w:w="5" w:type="dxa"/>
              <w:bottom w:w="10" w:type="dxa"/>
              <w:right w:w="5" w:type="dxa"/>
            </w:tcMar>
            <w:vAlign w:val="bottom"/>
            <w:hideMark/>
          </w:tcPr>
          <w:p w14:paraId="7B1F85AE" w14:textId="77777777" w:rsidR="008A341C" w:rsidRDefault="00273B29">
            <w:pPr>
              <w:rPr>
                <w:color w:val="000000"/>
                <w:sz w:val="20"/>
                <w:szCs w:val="20"/>
              </w:rPr>
            </w:pPr>
            <w:r>
              <w:rPr>
                <w:color w:val="000000"/>
                <w:sz w:val="20"/>
                <w:szCs w:val="20"/>
              </w:rPr>
              <w:t xml:space="preserve">  </w:t>
            </w:r>
          </w:p>
        </w:tc>
        <w:tc>
          <w:tcPr>
            <w:tcW w:w="500" w:type="pct"/>
            <w:tcBorders>
              <w:bottom w:val="single" w:sz="8" w:space="0" w:color="000000"/>
            </w:tcBorders>
            <w:shd w:val="clear" w:color="auto" w:fill="D6F3E8"/>
            <w:tcMar>
              <w:top w:w="5" w:type="dxa"/>
              <w:left w:w="5" w:type="dxa"/>
              <w:bottom w:w="10" w:type="dxa"/>
              <w:right w:w="5" w:type="dxa"/>
            </w:tcMar>
            <w:vAlign w:val="bottom"/>
            <w:hideMark/>
          </w:tcPr>
          <w:p w14:paraId="03584FAA" w14:textId="77777777" w:rsidR="008A341C" w:rsidRDefault="00273B29">
            <w:pPr>
              <w:jc w:val="right"/>
              <w:rPr>
                <w:color w:val="000000"/>
                <w:sz w:val="20"/>
                <w:szCs w:val="20"/>
              </w:rPr>
            </w:pPr>
            <w:r>
              <w:rPr>
                <w:color w:val="000000"/>
                <w:sz w:val="20"/>
                <w:szCs w:val="20"/>
              </w:rPr>
              <w:t>(32</w:t>
            </w:r>
          </w:p>
        </w:tc>
        <w:tc>
          <w:tcPr>
            <w:tcW w:w="94" w:type="pct"/>
            <w:shd w:val="clear" w:color="auto" w:fill="D6F3E8"/>
            <w:tcMar>
              <w:top w:w="5" w:type="dxa"/>
              <w:left w:w="5" w:type="dxa"/>
              <w:bottom w:w="5" w:type="dxa"/>
              <w:right w:w="5" w:type="dxa"/>
            </w:tcMar>
            <w:vAlign w:val="bottom"/>
            <w:hideMark/>
          </w:tcPr>
          <w:p w14:paraId="6DF4CC26" w14:textId="77777777" w:rsidR="008A341C" w:rsidRDefault="00273B29">
            <w:pPr>
              <w:rPr>
                <w:color w:val="000000"/>
                <w:sz w:val="20"/>
                <w:szCs w:val="20"/>
              </w:rPr>
            </w:pPr>
            <w:r>
              <w:rPr>
                <w:color w:val="000000"/>
                <w:sz w:val="20"/>
                <w:szCs w:val="20"/>
              </w:rPr>
              <w:t>)  </w:t>
            </w:r>
          </w:p>
        </w:tc>
      </w:tr>
      <w:tr w:rsidR="008A341C" w14:paraId="353261D1" w14:textId="77777777">
        <w:trPr>
          <w:trHeight w:val="150"/>
        </w:trPr>
        <w:tc>
          <w:tcPr>
            <w:tcW w:w="3605" w:type="pct"/>
            <w:tcMar>
              <w:top w:w="5" w:type="dxa"/>
              <w:left w:w="5" w:type="dxa"/>
              <w:bottom w:w="5" w:type="dxa"/>
              <w:right w:w="5" w:type="dxa"/>
            </w:tcMar>
            <w:vAlign w:val="bottom"/>
            <w:hideMark/>
          </w:tcPr>
          <w:p w14:paraId="7BB20D6F" w14:textId="77777777" w:rsidR="008A341C" w:rsidRDefault="00273B29">
            <w:pPr>
              <w:ind w:left="180" w:hanging="180"/>
              <w:rPr>
                <w:color w:val="000000"/>
                <w:sz w:val="20"/>
                <w:szCs w:val="20"/>
              </w:rPr>
            </w:pPr>
            <w:r>
              <w:rPr>
                <w:b/>
                <w:bCs/>
                <w:color w:val="000000"/>
                <w:sz w:val="20"/>
                <w:szCs w:val="20"/>
              </w:rPr>
              <w:t>Other comprehensive income (loss)</w:t>
            </w:r>
          </w:p>
        </w:tc>
        <w:tc>
          <w:tcPr>
            <w:tcW w:w="43" w:type="pct"/>
            <w:tcMar>
              <w:top w:w="5" w:type="dxa"/>
              <w:left w:w="5" w:type="dxa"/>
              <w:bottom w:w="20" w:type="dxa"/>
              <w:right w:w="5" w:type="dxa"/>
            </w:tcMar>
            <w:vAlign w:val="bottom"/>
            <w:hideMark/>
          </w:tcPr>
          <w:p w14:paraId="78BA462B"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1D22E0BA"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5E13F1D8" w14:textId="77777777" w:rsidR="008A341C" w:rsidRDefault="00273B29">
            <w:pPr>
              <w:jc w:val="right"/>
              <w:rPr>
                <w:color w:val="000000"/>
                <w:sz w:val="20"/>
                <w:szCs w:val="20"/>
              </w:rPr>
            </w:pPr>
            <w:r>
              <w:rPr>
                <w:b/>
                <w:bCs/>
                <w:color w:val="000000"/>
                <w:sz w:val="20"/>
                <w:szCs w:val="20"/>
              </w:rPr>
              <w:t>1</w:t>
            </w:r>
          </w:p>
        </w:tc>
        <w:tc>
          <w:tcPr>
            <w:tcW w:w="94" w:type="pct"/>
            <w:tcMar>
              <w:top w:w="5" w:type="dxa"/>
              <w:left w:w="5" w:type="dxa"/>
              <w:bottom w:w="5" w:type="dxa"/>
              <w:right w:w="5" w:type="dxa"/>
            </w:tcMar>
            <w:vAlign w:val="bottom"/>
            <w:hideMark/>
          </w:tcPr>
          <w:p w14:paraId="3E31E71A" w14:textId="77777777" w:rsidR="008A341C" w:rsidRDefault="008A341C">
            <w:pPr>
              <w:rPr>
                <w:color w:val="000000"/>
                <w:sz w:val="20"/>
                <w:szCs w:val="20"/>
              </w:rPr>
            </w:pPr>
          </w:p>
        </w:tc>
        <w:tc>
          <w:tcPr>
            <w:tcW w:w="43" w:type="pct"/>
            <w:tcMar>
              <w:top w:w="5" w:type="dxa"/>
              <w:left w:w="5" w:type="dxa"/>
              <w:bottom w:w="20" w:type="dxa"/>
              <w:right w:w="5" w:type="dxa"/>
            </w:tcMar>
            <w:vAlign w:val="bottom"/>
            <w:hideMark/>
          </w:tcPr>
          <w:p w14:paraId="1B7B9F0C"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70915796"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12DA1998" w14:textId="77777777" w:rsidR="008A341C" w:rsidRDefault="00273B29">
            <w:pPr>
              <w:jc w:val="right"/>
              <w:rPr>
                <w:color w:val="000000"/>
                <w:sz w:val="20"/>
                <w:szCs w:val="20"/>
              </w:rPr>
            </w:pPr>
            <w:r>
              <w:rPr>
                <w:color w:val="000000"/>
                <w:sz w:val="20"/>
                <w:szCs w:val="20"/>
              </w:rPr>
              <w:t>(32</w:t>
            </w:r>
          </w:p>
        </w:tc>
        <w:tc>
          <w:tcPr>
            <w:tcW w:w="94" w:type="pct"/>
            <w:tcMar>
              <w:top w:w="5" w:type="dxa"/>
              <w:left w:w="5" w:type="dxa"/>
              <w:bottom w:w="20" w:type="dxa"/>
              <w:right w:w="5" w:type="dxa"/>
            </w:tcMar>
            <w:vAlign w:val="bottom"/>
            <w:hideMark/>
          </w:tcPr>
          <w:p w14:paraId="541498AF" w14:textId="77777777" w:rsidR="008A341C" w:rsidRDefault="00273B29">
            <w:pPr>
              <w:rPr>
                <w:color w:val="000000"/>
                <w:sz w:val="20"/>
                <w:szCs w:val="20"/>
              </w:rPr>
            </w:pPr>
            <w:r>
              <w:rPr>
                <w:color w:val="000000"/>
                <w:sz w:val="20"/>
                <w:szCs w:val="20"/>
              </w:rPr>
              <w:t>)</w:t>
            </w:r>
          </w:p>
        </w:tc>
      </w:tr>
      <w:tr w:rsidR="008A341C" w14:paraId="41C2CC26" w14:textId="77777777">
        <w:trPr>
          <w:trHeight w:val="105"/>
        </w:trPr>
        <w:tc>
          <w:tcPr>
            <w:tcW w:w="3605" w:type="pct"/>
            <w:shd w:val="clear" w:color="auto" w:fill="D6F3E8"/>
            <w:tcMar>
              <w:top w:w="5" w:type="dxa"/>
              <w:left w:w="5" w:type="dxa"/>
              <w:bottom w:w="5" w:type="dxa"/>
              <w:right w:w="5" w:type="dxa"/>
            </w:tcMar>
            <w:vAlign w:val="bottom"/>
            <w:hideMark/>
          </w:tcPr>
          <w:p w14:paraId="68DF6C82" w14:textId="77777777" w:rsidR="008A341C" w:rsidRDefault="00273B29">
            <w:pPr>
              <w:ind w:left="180" w:hanging="180"/>
              <w:rPr>
                <w:color w:val="000000"/>
                <w:sz w:val="20"/>
                <w:szCs w:val="20"/>
              </w:rPr>
            </w:pPr>
            <w:r>
              <w:rPr>
                <w:b/>
                <w:bCs/>
                <w:color w:val="000000"/>
                <w:sz w:val="20"/>
                <w:szCs w:val="20"/>
              </w:rPr>
              <w:t xml:space="preserve">  </w:t>
            </w:r>
          </w:p>
        </w:tc>
        <w:tc>
          <w:tcPr>
            <w:tcW w:w="43" w:type="pct"/>
            <w:shd w:val="clear" w:color="auto" w:fill="D6F3E8"/>
            <w:tcMar>
              <w:top w:w="5" w:type="dxa"/>
              <w:left w:w="5" w:type="dxa"/>
              <w:bottom w:w="50" w:type="dxa"/>
              <w:right w:w="5" w:type="dxa"/>
            </w:tcMar>
            <w:vAlign w:val="bottom"/>
            <w:hideMark/>
          </w:tcPr>
          <w:p w14:paraId="5E52B268"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593314D"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AD71192" w14:textId="77777777" w:rsidR="008A341C" w:rsidRDefault="00273B29">
            <w:pPr>
              <w:jc w:val="right"/>
              <w:rPr>
                <w:color w:val="000000"/>
                <w:sz w:val="20"/>
                <w:szCs w:val="20"/>
              </w:rPr>
            </w:pPr>
            <w:r>
              <w:rPr>
                <w:b/>
                <w:bCs/>
                <w:color w:val="000000"/>
                <w:sz w:val="20"/>
                <w:szCs w:val="20"/>
              </w:rPr>
              <w:t xml:space="preserve">  </w:t>
            </w:r>
          </w:p>
        </w:tc>
        <w:tc>
          <w:tcPr>
            <w:tcW w:w="94" w:type="pct"/>
            <w:shd w:val="clear" w:color="auto" w:fill="D6F3E8"/>
            <w:tcMar>
              <w:top w:w="5" w:type="dxa"/>
              <w:left w:w="5" w:type="dxa"/>
              <w:bottom w:w="50" w:type="dxa"/>
              <w:right w:w="5" w:type="dxa"/>
            </w:tcMar>
            <w:vAlign w:val="bottom"/>
            <w:hideMark/>
          </w:tcPr>
          <w:p w14:paraId="47C9C32A" w14:textId="77777777" w:rsidR="008A341C" w:rsidRDefault="00273B29">
            <w:pPr>
              <w:rPr>
                <w:color w:val="000000"/>
                <w:sz w:val="20"/>
                <w:szCs w:val="20"/>
              </w:rPr>
            </w:pPr>
            <w:r>
              <w:rPr>
                <w:b/>
                <w:bCs/>
                <w:color w:val="000000"/>
                <w:sz w:val="20"/>
                <w:szCs w:val="20"/>
              </w:rPr>
              <w:t xml:space="preserve">  </w:t>
            </w:r>
          </w:p>
        </w:tc>
        <w:tc>
          <w:tcPr>
            <w:tcW w:w="43" w:type="pct"/>
            <w:shd w:val="clear" w:color="auto" w:fill="D6F3E8"/>
            <w:tcMar>
              <w:top w:w="5" w:type="dxa"/>
              <w:left w:w="5" w:type="dxa"/>
              <w:bottom w:w="50" w:type="dxa"/>
              <w:right w:w="5" w:type="dxa"/>
            </w:tcMar>
            <w:vAlign w:val="bottom"/>
            <w:hideMark/>
          </w:tcPr>
          <w:p w14:paraId="2250F3C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6A50B1D"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4A807A3"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0" w:type="dxa"/>
              <w:right w:w="5" w:type="dxa"/>
            </w:tcMar>
            <w:vAlign w:val="bottom"/>
            <w:hideMark/>
          </w:tcPr>
          <w:p w14:paraId="4D39E995" w14:textId="77777777" w:rsidR="008A341C" w:rsidRDefault="00273B29">
            <w:pPr>
              <w:rPr>
                <w:color w:val="000000"/>
                <w:sz w:val="20"/>
                <w:szCs w:val="20"/>
              </w:rPr>
            </w:pPr>
            <w:r>
              <w:rPr>
                <w:color w:val="000000"/>
                <w:sz w:val="20"/>
                <w:szCs w:val="20"/>
              </w:rPr>
              <w:t xml:space="preserve">  </w:t>
            </w:r>
          </w:p>
        </w:tc>
      </w:tr>
      <w:tr w:rsidR="008A341C" w14:paraId="69B9BE91" w14:textId="77777777">
        <w:trPr>
          <w:trHeight w:val="150"/>
        </w:trPr>
        <w:tc>
          <w:tcPr>
            <w:tcW w:w="3605" w:type="pct"/>
            <w:tcMar>
              <w:top w:w="5" w:type="dxa"/>
              <w:left w:w="5" w:type="dxa"/>
              <w:bottom w:w="5" w:type="dxa"/>
              <w:right w:w="5" w:type="dxa"/>
            </w:tcMar>
            <w:vAlign w:val="bottom"/>
            <w:hideMark/>
          </w:tcPr>
          <w:p w14:paraId="691EB188" w14:textId="77777777" w:rsidR="008A341C" w:rsidRDefault="00273B29">
            <w:pPr>
              <w:ind w:left="180" w:hanging="180"/>
              <w:rPr>
                <w:color w:val="000000"/>
                <w:sz w:val="20"/>
                <w:szCs w:val="20"/>
              </w:rPr>
            </w:pPr>
            <w:r>
              <w:rPr>
                <w:b/>
                <w:bCs/>
                <w:color w:val="000000"/>
                <w:sz w:val="20"/>
                <w:szCs w:val="20"/>
              </w:rPr>
              <w:t>Net comprehensive income (loss)</w:t>
            </w:r>
          </w:p>
        </w:tc>
        <w:tc>
          <w:tcPr>
            <w:tcW w:w="43" w:type="pct"/>
            <w:tcMar>
              <w:top w:w="5" w:type="dxa"/>
              <w:left w:w="5" w:type="dxa"/>
              <w:bottom w:w="50" w:type="dxa"/>
              <w:right w:w="5" w:type="dxa"/>
            </w:tcMar>
            <w:vAlign w:val="bottom"/>
            <w:hideMark/>
          </w:tcPr>
          <w:p w14:paraId="598DA58A"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2A1497FE"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7317C496" w14:textId="77777777" w:rsidR="008A341C" w:rsidRDefault="00273B29">
            <w:pPr>
              <w:jc w:val="right"/>
              <w:rPr>
                <w:color w:val="000000"/>
                <w:sz w:val="20"/>
                <w:szCs w:val="20"/>
              </w:rPr>
            </w:pPr>
            <w:r>
              <w:rPr>
                <w:b/>
                <w:bCs/>
                <w:color w:val="000000"/>
                <w:sz w:val="20"/>
                <w:szCs w:val="20"/>
              </w:rPr>
              <w:t>(123</w:t>
            </w:r>
          </w:p>
        </w:tc>
        <w:tc>
          <w:tcPr>
            <w:tcW w:w="94" w:type="pct"/>
            <w:tcMar>
              <w:top w:w="5" w:type="dxa"/>
              <w:left w:w="5" w:type="dxa"/>
              <w:bottom w:w="50" w:type="dxa"/>
              <w:right w:w="5" w:type="dxa"/>
            </w:tcMar>
            <w:vAlign w:val="bottom"/>
            <w:hideMark/>
          </w:tcPr>
          <w:p w14:paraId="71DD9C1C" w14:textId="77777777" w:rsidR="008A341C" w:rsidRDefault="00273B29">
            <w:pPr>
              <w:rPr>
                <w:color w:val="000000"/>
                <w:sz w:val="20"/>
                <w:szCs w:val="20"/>
              </w:rPr>
            </w:pPr>
            <w:r>
              <w:rPr>
                <w:b/>
                <w:bCs/>
                <w:color w:val="000000"/>
                <w:sz w:val="20"/>
                <w:szCs w:val="20"/>
              </w:rPr>
              <w:t>)  </w:t>
            </w:r>
          </w:p>
        </w:tc>
        <w:tc>
          <w:tcPr>
            <w:tcW w:w="43" w:type="pct"/>
            <w:tcMar>
              <w:top w:w="5" w:type="dxa"/>
              <w:left w:w="5" w:type="dxa"/>
              <w:bottom w:w="50" w:type="dxa"/>
              <w:right w:w="5" w:type="dxa"/>
            </w:tcMar>
            <w:vAlign w:val="bottom"/>
            <w:hideMark/>
          </w:tcPr>
          <w:p w14:paraId="5DBAD47B"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63766BB1"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510E4C8D" w14:textId="77777777" w:rsidR="008A341C" w:rsidRDefault="00273B29">
            <w:pPr>
              <w:jc w:val="right"/>
              <w:rPr>
                <w:color w:val="000000"/>
                <w:sz w:val="20"/>
                <w:szCs w:val="20"/>
              </w:rPr>
            </w:pPr>
            <w:r>
              <w:rPr>
                <w:color w:val="000000"/>
                <w:sz w:val="20"/>
                <w:szCs w:val="20"/>
              </w:rPr>
              <w:t xml:space="preserve">155 </w:t>
            </w:r>
          </w:p>
        </w:tc>
        <w:tc>
          <w:tcPr>
            <w:tcW w:w="94" w:type="pct"/>
            <w:tcMar>
              <w:top w:w="5" w:type="dxa"/>
              <w:left w:w="5" w:type="dxa"/>
              <w:bottom w:w="50" w:type="dxa"/>
              <w:right w:w="5" w:type="dxa"/>
            </w:tcMar>
            <w:vAlign w:val="bottom"/>
            <w:hideMark/>
          </w:tcPr>
          <w:p w14:paraId="2C9BA29A" w14:textId="77777777" w:rsidR="008A341C" w:rsidRDefault="00273B29">
            <w:pPr>
              <w:rPr>
                <w:color w:val="000000"/>
                <w:sz w:val="20"/>
                <w:szCs w:val="20"/>
              </w:rPr>
            </w:pPr>
            <w:r>
              <w:rPr>
                <w:color w:val="000000"/>
                <w:sz w:val="20"/>
                <w:szCs w:val="20"/>
              </w:rPr>
              <w:t xml:space="preserve">  </w:t>
            </w:r>
          </w:p>
        </w:tc>
      </w:tr>
      <w:tr w:rsidR="008A341C" w14:paraId="77C7CD58" w14:textId="77777777">
        <w:trPr>
          <w:trHeight w:val="150"/>
        </w:trPr>
        <w:tc>
          <w:tcPr>
            <w:tcW w:w="3605" w:type="pct"/>
            <w:shd w:val="clear" w:color="auto" w:fill="D6F3E8"/>
            <w:tcMar>
              <w:top w:w="5" w:type="dxa"/>
              <w:left w:w="185" w:type="dxa"/>
              <w:bottom w:w="5" w:type="dxa"/>
              <w:right w:w="5" w:type="dxa"/>
            </w:tcMar>
            <w:vAlign w:val="bottom"/>
            <w:hideMark/>
          </w:tcPr>
          <w:p w14:paraId="15D0AB9A" w14:textId="77777777" w:rsidR="008A341C" w:rsidRDefault="00273B29">
            <w:pPr>
              <w:ind w:left="180" w:hanging="180"/>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0153EE2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BE3A197"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6BACE69"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378D6C19"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4778C410"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F067080"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516E4C6"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4A534696" w14:textId="77777777" w:rsidR="008A341C" w:rsidRDefault="00273B29">
            <w:pPr>
              <w:rPr>
                <w:color w:val="000000"/>
                <w:sz w:val="20"/>
                <w:szCs w:val="20"/>
              </w:rPr>
            </w:pPr>
            <w:r>
              <w:rPr>
                <w:color w:val="000000"/>
                <w:sz w:val="20"/>
                <w:szCs w:val="20"/>
              </w:rPr>
              <w:t xml:space="preserve">  </w:t>
            </w:r>
          </w:p>
        </w:tc>
      </w:tr>
      <w:tr w:rsidR="008A341C" w14:paraId="689E3F15" w14:textId="77777777">
        <w:trPr>
          <w:trHeight w:val="150"/>
        </w:trPr>
        <w:tc>
          <w:tcPr>
            <w:tcW w:w="3605" w:type="pct"/>
            <w:tcMar>
              <w:top w:w="5" w:type="dxa"/>
              <w:left w:w="5" w:type="dxa"/>
              <w:bottom w:w="5" w:type="dxa"/>
              <w:right w:w="5" w:type="dxa"/>
            </w:tcMar>
            <w:vAlign w:val="bottom"/>
            <w:hideMark/>
          </w:tcPr>
          <w:p w14:paraId="471D958A" w14:textId="77777777" w:rsidR="008A341C" w:rsidRDefault="00273B29">
            <w:pPr>
              <w:ind w:left="180" w:hanging="180"/>
              <w:rPr>
                <w:color w:val="000000"/>
                <w:sz w:val="20"/>
                <w:szCs w:val="20"/>
              </w:rPr>
            </w:pPr>
            <w:r>
              <w:rPr>
                <w:b/>
                <w:bCs/>
                <w:color w:val="000000"/>
                <w:sz w:val="20"/>
                <w:szCs w:val="20"/>
              </w:rPr>
              <w:t xml:space="preserve">Net income (loss) per share data </w:t>
            </w:r>
          </w:p>
        </w:tc>
        <w:tc>
          <w:tcPr>
            <w:tcW w:w="43" w:type="pct"/>
            <w:tcMar>
              <w:top w:w="5" w:type="dxa"/>
              <w:left w:w="5" w:type="dxa"/>
              <w:bottom w:w="5" w:type="dxa"/>
              <w:right w:w="5" w:type="dxa"/>
            </w:tcMar>
            <w:vAlign w:val="bottom"/>
            <w:hideMark/>
          </w:tcPr>
          <w:p w14:paraId="54FEB09D"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49CA5CF0"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735C3E39" w14:textId="77777777" w:rsidR="008A341C" w:rsidRDefault="00273B29">
            <w:pPr>
              <w:jc w:val="right"/>
              <w:rPr>
                <w:color w:val="000000"/>
                <w:sz w:val="20"/>
                <w:szCs w:val="20"/>
              </w:rPr>
            </w:pPr>
            <w:r>
              <w:rPr>
                <w:color w:val="000000"/>
                <w:sz w:val="20"/>
                <w:szCs w:val="20"/>
              </w:rPr>
              <w:t>  </w:t>
            </w:r>
          </w:p>
        </w:tc>
        <w:tc>
          <w:tcPr>
            <w:tcW w:w="94" w:type="pct"/>
            <w:tcMar>
              <w:top w:w="5" w:type="dxa"/>
              <w:left w:w="5" w:type="dxa"/>
              <w:bottom w:w="5" w:type="dxa"/>
              <w:right w:w="5" w:type="dxa"/>
            </w:tcMar>
            <w:vAlign w:val="bottom"/>
            <w:hideMark/>
          </w:tcPr>
          <w:p w14:paraId="34CC0526" w14:textId="77777777" w:rsidR="008A341C" w:rsidRDefault="00273B29">
            <w:pPr>
              <w:rPr>
                <w:color w:val="000000"/>
                <w:sz w:val="20"/>
                <w:szCs w:val="20"/>
              </w:rPr>
            </w:pPr>
            <w:r>
              <w:rPr>
                <w:color w:val="000000"/>
                <w:sz w:val="20"/>
                <w:szCs w:val="20"/>
              </w:rPr>
              <w:t xml:space="preserve">  </w:t>
            </w:r>
          </w:p>
        </w:tc>
        <w:tc>
          <w:tcPr>
            <w:tcW w:w="43" w:type="pct"/>
            <w:tcMar>
              <w:top w:w="5" w:type="dxa"/>
              <w:left w:w="5" w:type="dxa"/>
              <w:bottom w:w="5" w:type="dxa"/>
              <w:right w:w="5" w:type="dxa"/>
            </w:tcMar>
            <w:vAlign w:val="bottom"/>
            <w:hideMark/>
          </w:tcPr>
          <w:p w14:paraId="11EE40C6"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C37A7B8"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7E2A3C18"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35506778" w14:textId="77777777" w:rsidR="008A341C" w:rsidRDefault="00273B29">
            <w:pPr>
              <w:rPr>
                <w:color w:val="000000"/>
                <w:sz w:val="20"/>
                <w:szCs w:val="20"/>
              </w:rPr>
            </w:pPr>
            <w:r>
              <w:rPr>
                <w:color w:val="000000"/>
                <w:sz w:val="20"/>
                <w:szCs w:val="20"/>
              </w:rPr>
              <w:t xml:space="preserve">  </w:t>
            </w:r>
          </w:p>
        </w:tc>
      </w:tr>
      <w:tr w:rsidR="008A341C" w14:paraId="5603B31F" w14:textId="77777777">
        <w:trPr>
          <w:trHeight w:val="150"/>
        </w:trPr>
        <w:tc>
          <w:tcPr>
            <w:tcW w:w="3605" w:type="pct"/>
            <w:shd w:val="clear" w:color="auto" w:fill="D6F3E8"/>
            <w:tcMar>
              <w:top w:w="5" w:type="dxa"/>
              <w:left w:w="5" w:type="dxa"/>
              <w:bottom w:w="5" w:type="dxa"/>
              <w:right w:w="5" w:type="dxa"/>
            </w:tcMar>
            <w:vAlign w:val="bottom"/>
            <w:hideMark/>
          </w:tcPr>
          <w:p w14:paraId="19E6F654" w14:textId="77777777" w:rsidR="008A341C" w:rsidRDefault="00273B29">
            <w:pPr>
              <w:ind w:left="180" w:hanging="180"/>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4C84A4F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7BA921F"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B846DAD"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52706B73"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3DD7004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C338EE4"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0FDC9DF"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03365266" w14:textId="77777777" w:rsidR="008A341C" w:rsidRDefault="00273B29">
            <w:pPr>
              <w:rPr>
                <w:color w:val="000000"/>
                <w:sz w:val="20"/>
                <w:szCs w:val="20"/>
              </w:rPr>
            </w:pPr>
            <w:r>
              <w:rPr>
                <w:color w:val="000000"/>
                <w:sz w:val="20"/>
                <w:szCs w:val="20"/>
              </w:rPr>
              <w:t xml:space="preserve">  </w:t>
            </w:r>
          </w:p>
        </w:tc>
      </w:tr>
      <w:tr w:rsidR="008A341C" w14:paraId="6423B68C" w14:textId="77777777">
        <w:trPr>
          <w:trHeight w:val="150"/>
        </w:trPr>
        <w:tc>
          <w:tcPr>
            <w:tcW w:w="3605" w:type="pct"/>
            <w:tcMar>
              <w:top w:w="5" w:type="dxa"/>
              <w:left w:w="5" w:type="dxa"/>
              <w:bottom w:w="5" w:type="dxa"/>
              <w:right w:w="5" w:type="dxa"/>
            </w:tcMar>
            <w:vAlign w:val="bottom"/>
            <w:hideMark/>
          </w:tcPr>
          <w:p w14:paraId="66FBA293" w14:textId="77777777" w:rsidR="008A341C" w:rsidRDefault="00273B29">
            <w:pPr>
              <w:ind w:left="180" w:hanging="180"/>
              <w:rPr>
                <w:color w:val="000000"/>
                <w:sz w:val="20"/>
                <w:szCs w:val="20"/>
              </w:rPr>
            </w:pPr>
            <w:r>
              <w:rPr>
                <w:b/>
                <w:bCs/>
                <w:color w:val="000000"/>
                <w:sz w:val="20"/>
                <w:szCs w:val="20"/>
              </w:rPr>
              <w:t xml:space="preserve">Basic </w:t>
            </w:r>
          </w:p>
        </w:tc>
        <w:tc>
          <w:tcPr>
            <w:tcW w:w="43" w:type="pct"/>
            <w:tcMar>
              <w:top w:w="5" w:type="dxa"/>
              <w:left w:w="5" w:type="dxa"/>
              <w:bottom w:w="5" w:type="dxa"/>
              <w:right w:w="5" w:type="dxa"/>
            </w:tcMar>
            <w:vAlign w:val="bottom"/>
            <w:hideMark/>
          </w:tcPr>
          <w:p w14:paraId="5E98CAFA"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26AFB00A"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3D013398"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72251E64" w14:textId="77777777" w:rsidR="008A341C" w:rsidRDefault="00273B29">
            <w:pPr>
              <w:rPr>
                <w:color w:val="000000"/>
                <w:sz w:val="20"/>
                <w:szCs w:val="20"/>
              </w:rPr>
            </w:pPr>
            <w:r>
              <w:rPr>
                <w:color w:val="000000"/>
                <w:sz w:val="20"/>
                <w:szCs w:val="20"/>
              </w:rPr>
              <w:t xml:space="preserve">  </w:t>
            </w:r>
          </w:p>
        </w:tc>
        <w:tc>
          <w:tcPr>
            <w:tcW w:w="43" w:type="pct"/>
            <w:tcMar>
              <w:top w:w="5" w:type="dxa"/>
              <w:left w:w="5" w:type="dxa"/>
              <w:bottom w:w="5" w:type="dxa"/>
              <w:right w:w="5" w:type="dxa"/>
            </w:tcMar>
            <w:vAlign w:val="bottom"/>
            <w:hideMark/>
          </w:tcPr>
          <w:p w14:paraId="150BC9CF"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0049B7D6"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271E319C"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4C61EF3C" w14:textId="77777777" w:rsidR="008A341C" w:rsidRDefault="00273B29">
            <w:pPr>
              <w:rPr>
                <w:color w:val="000000"/>
                <w:sz w:val="20"/>
                <w:szCs w:val="20"/>
              </w:rPr>
            </w:pPr>
            <w:r>
              <w:rPr>
                <w:color w:val="000000"/>
                <w:sz w:val="20"/>
                <w:szCs w:val="20"/>
              </w:rPr>
              <w:t xml:space="preserve">  </w:t>
            </w:r>
          </w:p>
        </w:tc>
      </w:tr>
      <w:tr w:rsidR="008A341C" w14:paraId="09B5CE7C" w14:textId="77777777">
        <w:trPr>
          <w:trHeight w:val="150"/>
        </w:trPr>
        <w:tc>
          <w:tcPr>
            <w:tcW w:w="3605" w:type="pct"/>
            <w:shd w:val="clear" w:color="auto" w:fill="D6F3E8"/>
            <w:tcMar>
              <w:top w:w="5" w:type="dxa"/>
              <w:left w:w="200" w:type="dxa"/>
              <w:bottom w:w="5" w:type="dxa"/>
              <w:right w:w="5" w:type="dxa"/>
            </w:tcMar>
            <w:vAlign w:val="bottom"/>
            <w:hideMark/>
          </w:tcPr>
          <w:p w14:paraId="491F0C53" w14:textId="77777777" w:rsidR="008A341C" w:rsidRDefault="00273B29">
            <w:pPr>
              <w:ind w:left="180" w:hanging="180"/>
              <w:rPr>
                <w:color w:val="000000"/>
                <w:sz w:val="20"/>
                <w:szCs w:val="20"/>
              </w:rPr>
            </w:pPr>
            <w:r>
              <w:rPr>
                <w:color w:val="000000"/>
                <w:sz w:val="20"/>
                <w:szCs w:val="20"/>
              </w:rPr>
              <w:t xml:space="preserve">Net income (loss) per share </w:t>
            </w:r>
          </w:p>
        </w:tc>
        <w:tc>
          <w:tcPr>
            <w:tcW w:w="43" w:type="pct"/>
            <w:shd w:val="clear" w:color="auto" w:fill="D6F3E8"/>
            <w:tcMar>
              <w:top w:w="5" w:type="dxa"/>
              <w:left w:w="5" w:type="dxa"/>
              <w:bottom w:w="50" w:type="dxa"/>
              <w:right w:w="5" w:type="dxa"/>
            </w:tcMar>
            <w:vAlign w:val="bottom"/>
            <w:hideMark/>
          </w:tcPr>
          <w:p w14:paraId="4728A278"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7CEDB905"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46DFF671" w14:textId="77777777" w:rsidR="008A341C" w:rsidRDefault="00273B29">
            <w:pPr>
              <w:jc w:val="right"/>
              <w:rPr>
                <w:color w:val="000000"/>
                <w:sz w:val="20"/>
                <w:szCs w:val="20"/>
              </w:rPr>
            </w:pPr>
            <w:r>
              <w:rPr>
                <w:b/>
                <w:bCs/>
                <w:color w:val="000000"/>
                <w:sz w:val="20"/>
                <w:szCs w:val="20"/>
              </w:rPr>
              <w:t>(0.04</w:t>
            </w:r>
          </w:p>
        </w:tc>
        <w:tc>
          <w:tcPr>
            <w:tcW w:w="94" w:type="pct"/>
            <w:shd w:val="clear" w:color="auto" w:fill="D6F3E8"/>
            <w:tcMar>
              <w:top w:w="5" w:type="dxa"/>
              <w:left w:w="5" w:type="dxa"/>
              <w:bottom w:w="20" w:type="dxa"/>
              <w:right w:w="5" w:type="dxa"/>
            </w:tcMar>
            <w:vAlign w:val="bottom"/>
            <w:hideMark/>
          </w:tcPr>
          <w:p w14:paraId="18FE302F" w14:textId="77777777" w:rsidR="008A341C" w:rsidRDefault="00273B29">
            <w:pPr>
              <w:rPr>
                <w:color w:val="000000"/>
                <w:sz w:val="20"/>
                <w:szCs w:val="20"/>
              </w:rPr>
            </w:pPr>
            <w:r>
              <w:rPr>
                <w:b/>
                <w:bCs/>
                <w:color w:val="000000"/>
                <w:sz w:val="20"/>
                <w:szCs w:val="20"/>
              </w:rPr>
              <w:t>)</w:t>
            </w:r>
          </w:p>
        </w:tc>
        <w:tc>
          <w:tcPr>
            <w:tcW w:w="43" w:type="pct"/>
            <w:shd w:val="clear" w:color="auto" w:fill="D6F3E8"/>
            <w:tcMar>
              <w:top w:w="5" w:type="dxa"/>
              <w:left w:w="5" w:type="dxa"/>
              <w:bottom w:w="50" w:type="dxa"/>
              <w:right w:w="5" w:type="dxa"/>
            </w:tcMar>
            <w:vAlign w:val="bottom"/>
            <w:hideMark/>
          </w:tcPr>
          <w:p w14:paraId="6A8B3A76"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7A4EB454"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3868F732" w14:textId="77777777" w:rsidR="008A341C" w:rsidRDefault="00273B29">
            <w:pPr>
              <w:jc w:val="right"/>
              <w:rPr>
                <w:color w:val="000000"/>
                <w:sz w:val="20"/>
                <w:szCs w:val="20"/>
              </w:rPr>
            </w:pPr>
            <w:r>
              <w:rPr>
                <w:color w:val="000000"/>
                <w:sz w:val="20"/>
                <w:szCs w:val="20"/>
              </w:rPr>
              <w:t>0.06</w:t>
            </w:r>
          </w:p>
        </w:tc>
        <w:tc>
          <w:tcPr>
            <w:tcW w:w="94" w:type="pct"/>
            <w:shd w:val="clear" w:color="auto" w:fill="D6F3E8"/>
            <w:tcMar>
              <w:top w:w="5" w:type="dxa"/>
              <w:left w:w="5" w:type="dxa"/>
              <w:bottom w:w="50" w:type="dxa"/>
              <w:right w:w="5" w:type="dxa"/>
            </w:tcMar>
            <w:vAlign w:val="bottom"/>
            <w:hideMark/>
          </w:tcPr>
          <w:p w14:paraId="2DE01C98" w14:textId="77777777" w:rsidR="008A341C" w:rsidRDefault="00273B29">
            <w:pPr>
              <w:rPr>
                <w:color w:val="000000"/>
                <w:sz w:val="20"/>
                <w:szCs w:val="20"/>
              </w:rPr>
            </w:pPr>
            <w:r>
              <w:rPr>
                <w:color w:val="000000"/>
                <w:sz w:val="20"/>
                <w:szCs w:val="20"/>
              </w:rPr>
              <w:t xml:space="preserve">  </w:t>
            </w:r>
          </w:p>
        </w:tc>
      </w:tr>
      <w:tr w:rsidR="008A341C" w14:paraId="3AD7A7FF" w14:textId="77777777">
        <w:trPr>
          <w:trHeight w:val="150"/>
        </w:trPr>
        <w:tc>
          <w:tcPr>
            <w:tcW w:w="3605" w:type="pct"/>
            <w:tcMar>
              <w:top w:w="5" w:type="dxa"/>
              <w:left w:w="200" w:type="dxa"/>
              <w:bottom w:w="5" w:type="dxa"/>
              <w:right w:w="5" w:type="dxa"/>
            </w:tcMar>
            <w:vAlign w:val="bottom"/>
            <w:hideMark/>
          </w:tcPr>
          <w:p w14:paraId="1EBF27AB" w14:textId="77777777" w:rsidR="008A341C" w:rsidRDefault="00273B29">
            <w:pPr>
              <w:ind w:left="180" w:hanging="180"/>
              <w:rPr>
                <w:color w:val="000000"/>
                <w:sz w:val="20"/>
                <w:szCs w:val="20"/>
              </w:rPr>
            </w:pPr>
            <w:r>
              <w:rPr>
                <w:color w:val="000000"/>
                <w:sz w:val="20"/>
                <w:szCs w:val="20"/>
              </w:rPr>
              <w:t>Weighted average shares </w:t>
            </w:r>
          </w:p>
        </w:tc>
        <w:tc>
          <w:tcPr>
            <w:tcW w:w="43" w:type="pct"/>
            <w:tcMar>
              <w:top w:w="5" w:type="dxa"/>
              <w:left w:w="5" w:type="dxa"/>
              <w:bottom w:w="50" w:type="dxa"/>
              <w:right w:w="5" w:type="dxa"/>
            </w:tcMar>
            <w:vAlign w:val="bottom"/>
            <w:hideMark/>
          </w:tcPr>
          <w:p w14:paraId="26617C93"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04F4E8C0"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4291BCF4" w14:textId="77777777" w:rsidR="008A341C" w:rsidRDefault="00273B29">
            <w:pPr>
              <w:jc w:val="right"/>
              <w:rPr>
                <w:color w:val="000000"/>
                <w:sz w:val="20"/>
                <w:szCs w:val="20"/>
              </w:rPr>
            </w:pPr>
            <w:r>
              <w:rPr>
                <w:b/>
                <w:bCs/>
                <w:color w:val="000000"/>
                <w:sz w:val="20"/>
                <w:szCs w:val="20"/>
              </w:rPr>
              <w:t xml:space="preserve">3,395,521 </w:t>
            </w:r>
          </w:p>
        </w:tc>
        <w:tc>
          <w:tcPr>
            <w:tcW w:w="94" w:type="pct"/>
            <w:tcMar>
              <w:top w:w="5" w:type="dxa"/>
              <w:left w:w="5" w:type="dxa"/>
              <w:bottom w:w="50" w:type="dxa"/>
              <w:right w:w="5" w:type="dxa"/>
            </w:tcMar>
            <w:vAlign w:val="bottom"/>
            <w:hideMark/>
          </w:tcPr>
          <w:p w14:paraId="6C0AC71D"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50" w:type="dxa"/>
              <w:right w:w="5" w:type="dxa"/>
            </w:tcMar>
            <w:vAlign w:val="bottom"/>
            <w:hideMark/>
          </w:tcPr>
          <w:p w14:paraId="748581A4"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40CB762D"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58817117" w14:textId="77777777" w:rsidR="008A341C" w:rsidRDefault="00273B29">
            <w:pPr>
              <w:jc w:val="right"/>
              <w:rPr>
                <w:color w:val="000000"/>
                <w:sz w:val="20"/>
                <w:szCs w:val="20"/>
              </w:rPr>
            </w:pPr>
            <w:r>
              <w:rPr>
                <w:color w:val="000000"/>
                <w:sz w:val="20"/>
                <w:szCs w:val="20"/>
              </w:rPr>
              <w:t xml:space="preserve">3,395,521 </w:t>
            </w:r>
          </w:p>
        </w:tc>
        <w:tc>
          <w:tcPr>
            <w:tcW w:w="94" w:type="pct"/>
            <w:tcMar>
              <w:top w:w="5" w:type="dxa"/>
              <w:left w:w="5" w:type="dxa"/>
              <w:bottom w:w="50" w:type="dxa"/>
              <w:right w:w="5" w:type="dxa"/>
            </w:tcMar>
            <w:vAlign w:val="bottom"/>
            <w:hideMark/>
          </w:tcPr>
          <w:p w14:paraId="78DC69E6" w14:textId="77777777" w:rsidR="008A341C" w:rsidRDefault="00273B29">
            <w:pPr>
              <w:rPr>
                <w:color w:val="000000"/>
                <w:sz w:val="20"/>
                <w:szCs w:val="20"/>
              </w:rPr>
            </w:pPr>
            <w:r>
              <w:rPr>
                <w:color w:val="000000"/>
                <w:sz w:val="20"/>
                <w:szCs w:val="20"/>
              </w:rPr>
              <w:t xml:space="preserve">  </w:t>
            </w:r>
          </w:p>
        </w:tc>
      </w:tr>
      <w:tr w:rsidR="008A341C" w14:paraId="0FEDD761" w14:textId="77777777">
        <w:trPr>
          <w:trHeight w:val="150"/>
        </w:trPr>
        <w:tc>
          <w:tcPr>
            <w:tcW w:w="3605" w:type="pct"/>
            <w:shd w:val="clear" w:color="auto" w:fill="D6F3E8"/>
            <w:tcMar>
              <w:top w:w="5" w:type="dxa"/>
              <w:left w:w="5" w:type="dxa"/>
              <w:bottom w:w="5" w:type="dxa"/>
              <w:right w:w="5" w:type="dxa"/>
            </w:tcMar>
            <w:vAlign w:val="bottom"/>
            <w:hideMark/>
          </w:tcPr>
          <w:p w14:paraId="7E54BCD2" w14:textId="77777777" w:rsidR="008A341C" w:rsidRDefault="00273B29">
            <w:pPr>
              <w:rPr>
                <w:color w:val="000000"/>
                <w:sz w:val="20"/>
                <w:szCs w:val="20"/>
              </w:rPr>
            </w:pPr>
            <w:r>
              <w:rPr>
                <w:color w:val="000000"/>
                <w:sz w:val="20"/>
                <w:szCs w:val="20"/>
              </w:rPr>
              <w:t>   </w:t>
            </w:r>
          </w:p>
        </w:tc>
        <w:tc>
          <w:tcPr>
            <w:tcW w:w="43" w:type="pct"/>
            <w:shd w:val="clear" w:color="auto" w:fill="D6F3E8"/>
            <w:tcMar>
              <w:top w:w="5" w:type="dxa"/>
              <w:left w:w="5" w:type="dxa"/>
              <w:bottom w:w="5" w:type="dxa"/>
              <w:right w:w="5" w:type="dxa"/>
            </w:tcMar>
            <w:vAlign w:val="bottom"/>
            <w:hideMark/>
          </w:tcPr>
          <w:p w14:paraId="13DCC6AB"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7BE43B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937D8A1"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6E7E97F0" w14:textId="77777777" w:rsidR="008A341C" w:rsidRDefault="00273B29">
            <w:pPr>
              <w:rPr>
                <w:color w:val="000000"/>
                <w:sz w:val="20"/>
                <w:szCs w:val="20"/>
              </w:rPr>
            </w:pPr>
            <w:r>
              <w:rPr>
                <w:color w:val="000000"/>
                <w:sz w:val="20"/>
                <w:szCs w:val="20"/>
              </w:rPr>
              <w:t xml:space="preserve">  </w:t>
            </w:r>
          </w:p>
        </w:tc>
        <w:tc>
          <w:tcPr>
            <w:tcW w:w="43" w:type="pct"/>
            <w:shd w:val="clear" w:color="auto" w:fill="D6F3E8"/>
            <w:tcMar>
              <w:top w:w="5" w:type="dxa"/>
              <w:left w:w="5" w:type="dxa"/>
              <w:bottom w:w="5" w:type="dxa"/>
              <w:right w:w="5" w:type="dxa"/>
            </w:tcMar>
            <w:vAlign w:val="bottom"/>
            <w:hideMark/>
          </w:tcPr>
          <w:p w14:paraId="0997D15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046D9E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921A6CA" w14:textId="77777777" w:rsidR="008A341C" w:rsidRDefault="00273B29">
            <w:pPr>
              <w:jc w:val="right"/>
              <w:rPr>
                <w:color w:val="000000"/>
                <w:sz w:val="20"/>
                <w:szCs w:val="20"/>
              </w:rPr>
            </w:pPr>
            <w:r>
              <w:rPr>
                <w:color w:val="000000"/>
                <w:sz w:val="20"/>
                <w:szCs w:val="20"/>
              </w:rPr>
              <w:t xml:space="preserve">  </w:t>
            </w:r>
          </w:p>
        </w:tc>
        <w:tc>
          <w:tcPr>
            <w:tcW w:w="94" w:type="pct"/>
            <w:shd w:val="clear" w:color="auto" w:fill="D6F3E8"/>
            <w:tcMar>
              <w:top w:w="5" w:type="dxa"/>
              <w:left w:w="5" w:type="dxa"/>
              <w:bottom w:w="5" w:type="dxa"/>
              <w:right w:w="5" w:type="dxa"/>
            </w:tcMar>
            <w:vAlign w:val="bottom"/>
            <w:hideMark/>
          </w:tcPr>
          <w:p w14:paraId="7B087E9A" w14:textId="77777777" w:rsidR="008A341C" w:rsidRDefault="00273B29">
            <w:pPr>
              <w:rPr>
                <w:color w:val="000000"/>
                <w:sz w:val="20"/>
                <w:szCs w:val="20"/>
              </w:rPr>
            </w:pPr>
            <w:r>
              <w:rPr>
                <w:color w:val="000000"/>
                <w:sz w:val="20"/>
                <w:szCs w:val="20"/>
              </w:rPr>
              <w:t xml:space="preserve">  </w:t>
            </w:r>
          </w:p>
        </w:tc>
      </w:tr>
      <w:tr w:rsidR="008A341C" w14:paraId="14281CD6" w14:textId="77777777">
        <w:trPr>
          <w:trHeight w:val="150"/>
        </w:trPr>
        <w:tc>
          <w:tcPr>
            <w:tcW w:w="3605" w:type="pct"/>
            <w:tcMar>
              <w:top w:w="5" w:type="dxa"/>
              <w:left w:w="5" w:type="dxa"/>
              <w:bottom w:w="5" w:type="dxa"/>
              <w:right w:w="5" w:type="dxa"/>
            </w:tcMar>
            <w:vAlign w:val="bottom"/>
            <w:hideMark/>
          </w:tcPr>
          <w:p w14:paraId="326C5A6A" w14:textId="77777777" w:rsidR="008A341C" w:rsidRDefault="00273B29">
            <w:pPr>
              <w:rPr>
                <w:color w:val="000000"/>
                <w:sz w:val="20"/>
                <w:szCs w:val="20"/>
              </w:rPr>
            </w:pPr>
            <w:r>
              <w:rPr>
                <w:b/>
                <w:bCs/>
                <w:color w:val="000000"/>
                <w:sz w:val="20"/>
                <w:szCs w:val="20"/>
              </w:rPr>
              <w:t xml:space="preserve">Diluted </w:t>
            </w:r>
          </w:p>
        </w:tc>
        <w:tc>
          <w:tcPr>
            <w:tcW w:w="43" w:type="pct"/>
            <w:tcMar>
              <w:top w:w="5" w:type="dxa"/>
              <w:left w:w="5" w:type="dxa"/>
              <w:bottom w:w="5" w:type="dxa"/>
              <w:right w:w="5" w:type="dxa"/>
            </w:tcMar>
            <w:vAlign w:val="bottom"/>
            <w:hideMark/>
          </w:tcPr>
          <w:p w14:paraId="01D55480"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0176A9E"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4D62317A"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4B10EC76" w14:textId="77777777" w:rsidR="008A341C" w:rsidRDefault="00273B29">
            <w:pPr>
              <w:rPr>
                <w:color w:val="000000"/>
                <w:sz w:val="20"/>
                <w:szCs w:val="20"/>
              </w:rPr>
            </w:pPr>
            <w:r>
              <w:rPr>
                <w:color w:val="000000"/>
                <w:sz w:val="20"/>
                <w:szCs w:val="20"/>
              </w:rPr>
              <w:t xml:space="preserve">  </w:t>
            </w:r>
          </w:p>
        </w:tc>
        <w:tc>
          <w:tcPr>
            <w:tcW w:w="43" w:type="pct"/>
            <w:tcMar>
              <w:top w:w="5" w:type="dxa"/>
              <w:left w:w="5" w:type="dxa"/>
              <w:bottom w:w="5" w:type="dxa"/>
              <w:right w:w="5" w:type="dxa"/>
            </w:tcMar>
            <w:vAlign w:val="bottom"/>
            <w:hideMark/>
          </w:tcPr>
          <w:p w14:paraId="634C4E38"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0161B501"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1C69A81B" w14:textId="77777777" w:rsidR="008A341C" w:rsidRDefault="00273B29">
            <w:pPr>
              <w:jc w:val="right"/>
              <w:rPr>
                <w:color w:val="000000"/>
                <w:sz w:val="20"/>
                <w:szCs w:val="20"/>
              </w:rPr>
            </w:pPr>
            <w:r>
              <w:rPr>
                <w:color w:val="000000"/>
                <w:sz w:val="20"/>
                <w:szCs w:val="20"/>
              </w:rPr>
              <w:t xml:space="preserve">  </w:t>
            </w:r>
          </w:p>
        </w:tc>
        <w:tc>
          <w:tcPr>
            <w:tcW w:w="94" w:type="pct"/>
            <w:tcMar>
              <w:top w:w="5" w:type="dxa"/>
              <w:left w:w="5" w:type="dxa"/>
              <w:bottom w:w="5" w:type="dxa"/>
              <w:right w:w="5" w:type="dxa"/>
            </w:tcMar>
            <w:vAlign w:val="bottom"/>
            <w:hideMark/>
          </w:tcPr>
          <w:p w14:paraId="1C62C4E4" w14:textId="77777777" w:rsidR="008A341C" w:rsidRDefault="00273B29">
            <w:pPr>
              <w:rPr>
                <w:color w:val="000000"/>
                <w:sz w:val="20"/>
                <w:szCs w:val="20"/>
              </w:rPr>
            </w:pPr>
            <w:r>
              <w:rPr>
                <w:color w:val="000000"/>
                <w:sz w:val="20"/>
                <w:szCs w:val="20"/>
              </w:rPr>
              <w:t xml:space="preserve">  </w:t>
            </w:r>
          </w:p>
        </w:tc>
      </w:tr>
      <w:tr w:rsidR="008A341C" w14:paraId="5F15B9E9" w14:textId="77777777">
        <w:trPr>
          <w:trHeight w:val="150"/>
        </w:trPr>
        <w:tc>
          <w:tcPr>
            <w:tcW w:w="3605" w:type="pct"/>
            <w:shd w:val="clear" w:color="auto" w:fill="D6F3E8"/>
            <w:tcMar>
              <w:top w:w="5" w:type="dxa"/>
              <w:left w:w="200" w:type="dxa"/>
              <w:bottom w:w="5" w:type="dxa"/>
              <w:right w:w="5" w:type="dxa"/>
            </w:tcMar>
            <w:vAlign w:val="bottom"/>
            <w:hideMark/>
          </w:tcPr>
          <w:p w14:paraId="61E6E9D6" w14:textId="77777777" w:rsidR="008A341C" w:rsidRDefault="00273B29">
            <w:pPr>
              <w:ind w:left="180" w:hanging="180"/>
              <w:rPr>
                <w:color w:val="000000"/>
                <w:sz w:val="20"/>
                <w:szCs w:val="20"/>
              </w:rPr>
            </w:pPr>
            <w:r>
              <w:rPr>
                <w:color w:val="000000"/>
                <w:sz w:val="20"/>
                <w:szCs w:val="20"/>
              </w:rPr>
              <w:t xml:space="preserve">Net income (loss) per share </w:t>
            </w:r>
          </w:p>
        </w:tc>
        <w:tc>
          <w:tcPr>
            <w:tcW w:w="43" w:type="pct"/>
            <w:shd w:val="clear" w:color="auto" w:fill="D6F3E8"/>
            <w:tcMar>
              <w:top w:w="5" w:type="dxa"/>
              <w:left w:w="5" w:type="dxa"/>
              <w:bottom w:w="50" w:type="dxa"/>
              <w:right w:w="5" w:type="dxa"/>
            </w:tcMar>
            <w:vAlign w:val="bottom"/>
            <w:hideMark/>
          </w:tcPr>
          <w:p w14:paraId="72A59FC0"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56EE8B93"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186D65F0" w14:textId="77777777" w:rsidR="008A341C" w:rsidRDefault="00273B29">
            <w:pPr>
              <w:jc w:val="right"/>
              <w:rPr>
                <w:color w:val="000000"/>
                <w:sz w:val="20"/>
                <w:szCs w:val="20"/>
              </w:rPr>
            </w:pPr>
            <w:r>
              <w:rPr>
                <w:b/>
                <w:bCs/>
                <w:color w:val="000000"/>
                <w:sz w:val="20"/>
                <w:szCs w:val="20"/>
              </w:rPr>
              <w:t>(0.04</w:t>
            </w:r>
          </w:p>
        </w:tc>
        <w:tc>
          <w:tcPr>
            <w:tcW w:w="94" w:type="pct"/>
            <w:shd w:val="clear" w:color="auto" w:fill="D6F3E8"/>
            <w:tcMar>
              <w:top w:w="5" w:type="dxa"/>
              <w:left w:w="5" w:type="dxa"/>
              <w:bottom w:w="20" w:type="dxa"/>
              <w:right w:w="5" w:type="dxa"/>
            </w:tcMar>
            <w:vAlign w:val="bottom"/>
            <w:hideMark/>
          </w:tcPr>
          <w:p w14:paraId="37EC725E" w14:textId="77777777" w:rsidR="008A341C" w:rsidRDefault="00273B29">
            <w:pPr>
              <w:rPr>
                <w:color w:val="000000"/>
                <w:sz w:val="20"/>
                <w:szCs w:val="20"/>
              </w:rPr>
            </w:pPr>
            <w:r>
              <w:rPr>
                <w:b/>
                <w:bCs/>
                <w:color w:val="000000"/>
                <w:sz w:val="20"/>
                <w:szCs w:val="20"/>
              </w:rPr>
              <w:t>)</w:t>
            </w:r>
          </w:p>
        </w:tc>
        <w:tc>
          <w:tcPr>
            <w:tcW w:w="43" w:type="pct"/>
            <w:shd w:val="clear" w:color="auto" w:fill="D6F3E8"/>
            <w:tcMar>
              <w:top w:w="5" w:type="dxa"/>
              <w:left w:w="5" w:type="dxa"/>
              <w:bottom w:w="50" w:type="dxa"/>
              <w:right w:w="5" w:type="dxa"/>
            </w:tcMar>
            <w:vAlign w:val="bottom"/>
            <w:hideMark/>
          </w:tcPr>
          <w:p w14:paraId="04EC533F"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79425C38"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01D8C35D" w14:textId="77777777" w:rsidR="008A341C" w:rsidRDefault="00273B29">
            <w:pPr>
              <w:jc w:val="right"/>
              <w:rPr>
                <w:color w:val="000000"/>
                <w:sz w:val="20"/>
                <w:szCs w:val="20"/>
              </w:rPr>
            </w:pPr>
            <w:r>
              <w:rPr>
                <w:color w:val="000000"/>
                <w:sz w:val="20"/>
                <w:szCs w:val="20"/>
              </w:rPr>
              <w:t>0.06</w:t>
            </w:r>
          </w:p>
        </w:tc>
        <w:tc>
          <w:tcPr>
            <w:tcW w:w="94" w:type="pct"/>
            <w:shd w:val="clear" w:color="auto" w:fill="D6F3E8"/>
            <w:tcMar>
              <w:top w:w="5" w:type="dxa"/>
              <w:left w:w="5" w:type="dxa"/>
              <w:bottom w:w="50" w:type="dxa"/>
              <w:right w:w="5" w:type="dxa"/>
            </w:tcMar>
            <w:vAlign w:val="bottom"/>
            <w:hideMark/>
          </w:tcPr>
          <w:p w14:paraId="73CB735D" w14:textId="77777777" w:rsidR="008A341C" w:rsidRDefault="00273B29">
            <w:pPr>
              <w:rPr>
                <w:color w:val="000000"/>
                <w:sz w:val="20"/>
                <w:szCs w:val="20"/>
              </w:rPr>
            </w:pPr>
            <w:r>
              <w:rPr>
                <w:color w:val="000000"/>
                <w:sz w:val="20"/>
                <w:szCs w:val="20"/>
              </w:rPr>
              <w:t xml:space="preserve">  </w:t>
            </w:r>
          </w:p>
        </w:tc>
      </w:tr>
      <w:tr w:rsidR="008A341C" w14:paraId="17BA1146" w14:textId="77777777">
        <w:trPr>
          <w:trHeight w:val="150"/>
        </w:trPr>
        <w:tc>
          <w:tcPr>
            <w:tcW w:w="3605" w:type="pct"/>
            <w:tcMar>
              <w:top w:w="5" w:type="dxa"/>
              <w:left w:w="200" w:type="dxa"/>
              <w:bottom w:w="5" w:type="dxa"/>
              <w:right w:w="5" w:type="dxa"/>
            </w:tcMar>
            <w:vAlign w:val="bottom"/>
            <w:hideMark/>
          </w:tcPr>
          <w:p w14:paraId="5F8A0B9D" w14:textId="77777777" w:rsidR="008A341C" w:rsidRDefault="00273B29">
            <w:pPr>
              <w:ind w:left="180" w:hanging="180"/>
              <w:rPr>
                <w:color w:val="000000"/>
                <w:sz w:val="20"/>
                <w:szCs w:val="20"/>
              </w:rPr>
            </w:pPr>
            <w:r>
              <w:rPr>
                <w:color w:val="000000"/>
                <w:sz w:val="20"/>
                <w:szCs w:val="20"/>
              </w:rPr>
              <w:t xml:space="preserve">Weighted average shares </w:t>
            </w:r>
          </w:p>
        </w:tc>
        <w:tc>
          <w:tcPr>
            <w:tcW w:w="43" w:type="pct"/>
            <w:tcMar>
              <w:top w:w="5" w:type="dxa"/>
              <w:left w:w="5" w:type="dxa"/>
              <w:bottom w:w="50" w:type="dxa"/>
              <w:right w:w="5" w:type="dxa"/>
            </w:tcMar>
            <w:vAlign w:val="bottom"/>
            <w:hideMark/>
          </w:tcPr>
          <w:p w14:paraId="4DEC7C6C"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046E14C7"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0E1FCC18" w14:textId="77777777" w:rsidR="008A341C" w:rsidRDefault="00273B29">
            <w:pPr>
              <w:jc w:val="right"/>
              <w:rPr>
                <w:color w:val="000000"/>
                <w:sz w:val="20"/>
                <w:szCs w:val="20"/>
              </w:rPr>
            </w:pPr>
            <w:r>
              <w:rPr>
                <w:b/>
                <w:bCs/>
                <w:color w:val="000000"/>
                <w:sz w:val="20"/>
                <w:szCs w:val="20"/>
              </w:rPr>
              <w:t xml:space="preserve">3,395,521 </w:t>
            </w:r>
          </w:p>
        </w:tc>
        <w:tc>
          <w:tcPr>
            <w:tcW w:w="94" w:type="pct"/>
            <w:tcMar>
              <w:top w:w="5" w:type="dxa"/>
              <w:left w:w="5" w:type="dxa"/>
              <w:bottom w:w="50" w:type="dxa"/>
              <w:right w:w="5" w:type="dxa"/>
            </w:tcMar>
            <w:vAlign w:val="bottom"/>
            <w:hideMark/>
          </w:tcPr>
          <w:p w14:paraId="74E5783A" w14:textId="77777777" w:rsidR="008A341C" w:rsidRDefault="00273B29">
            <w:pPr>
              <w:rPr>
                <w:color w:val="000000"/>
                <w:sz w:val="20"/>
                <w:szCs w:val="20"/>
              </w:rPr>
            </w:pPr>
            <w:r>
              <w:rPr>
                <w:b/>
                <w:bCs/>
                <w:color w:val="000000"/>
                <w:sz w:val="20"/>
                <w:szCs w:val="20"/>
              </w:rPr>
              <w:t xml:space="preserve">  </w:t>
            </w:r>
          </w:p>
        </w:tc>
        <w:tc>
          <w:tcPr>
            <w:tcW w:w="43" w:type="pct"/>
            <w:tcMar>
              <w:top w:w="5" w:type="dxa"/>
              <w:left w:w="5" w:type="dxa"/>
              <w:bottom w:w="50" w:type="dxa"/>
              <w:right w:w="5" w:type="dxa"/>
            </w:tcMar>
            <w:vAlign w:val="bottom"/>
            <w:hideMark/>
          </w:tcPr>
          <w:p w14:paraId="22423C2A"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620ACABB"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53105FF8" w14:textId="77777777" w:rsidR="008A341C" w:rsidRDefault="00273B29">
            <w:pPr>
              <w:jc w:val="right"/>
              <w:rPr>
                <w:color w:val="000000"/>
                <w:sz w:val="20"/>
                <w:szCs w:val="20"/>
              </w:rPr>
            </w:pPr>
            <w:r>
              <w:rPr>
                <w:color w:val="000000"/>
                <w:sz w:val="20"/>
                <w:szCs w:val="20"/>
              </w:rPr>
              <w:t xml:space="preserve">3,398,035 </w:t>
            </w:r>
          </w:p>
        </w:tc>
        <w:tc>
          <w:tcPr>
            <w:tcW w:w="94" w:type="pct"/>
            <w:tcMar>
              <w:top w:w="5" w:type="dxa"/>
              <w:left w:w="5" w:type="dxa"/>
              <w:bottom w:w="50" w:type="dxa"/>
              <w:right w:w="5" w:type="dxa"/>
            </w:tcMar>
            <w:vAlign w:val="bottom"/>
            <w:hideMark/>
          </w:tcPr>
          <w:p w14:paraId="363E867C" w14:textId="77777777" w:rsidR="008A341C" w:rsidRDefault="00273B29">
            <w:pPr>
              <w:rPr>
                <w:color w:val="000000"/>
                <w:sz w:val="20"/>
                <w:szCs w:val="20"/>
              </w:rPr>
            </w:pPr>
            <w:r>
              <w:rPr>
                <w:color w:val="000000"/>
                <w:sz w:val="20"/>
                <w:szCs w:val="20"/>
              </w:rPr>
              <w:t xml:space="preserve">  </w:t>
            </w:r>
          </w:p>
        </w:tc>
      </w:tr>
    </w:tbl>
    <w:p w14:paraId="5835762E" w14:textId="77777777" w:rsidR="008A341C" w:rsidRDefault="00273B29">
      <w:pPr>
        <w:jc w:val="center"/>
        <w:rPr>
          <w:sz w:val="20"/>
          <w:szCs w:val="20"/>
        </w:rPr>
      </w:pPr>
      <w:r>
        <w:rPr>
          <w:sz w:val="20"/>
          <w:szCs w:val="20"/>
        </w:rPr>
        <w:t>See Notes to Financial Statements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745949B" w14:textId="77777777">
        <w:trPr>
          <w:tblCellSpacing w:w="15" w:type="dxa"/>
        </w:trPr>
        <w:tc>
          <w:tcPr>
            <w:tcW w:w="0" w:type="auto"/>
            <w:tcMar>
              <w:top w:w="0" w:type="dxa"/>
              <w:left w:w="0" w:type="dxa"/>
              <w:bottom w:w="0" w:type="dxa"/>
              <w:right w:w="0" w:type="dxa"/>
            </w:tcMar>
            <w:vAlign w:val="center"/>
            <w:hideMark/>
          </w:tcPr>
          <w:p w14:paraId="1603B50E" w14:textId="77777777" w:rsidR="008A341C" w:rsidRDefault="00273B29">
            <w:pPr>
              <w:jc w:val="center"/>
              <w:rPr>
                <w:color w:val="000000"/>
                <w:sz w:val="20"/>
                <w:szCs w:val="20"/>
              </w:rPr>
            </w:pPr>
            <w:r>
              <w:rPr>
                <w:color w:val="000000"/>
                <w:sz w:val="20"/>
                <w:szCs w:val="20"/>
              </w:rPr>
              <w:t>20</w:t>
            </w:r>
          </w:p>
        </w:tc>
      </w:tr>
    </w:tbl>
    <w:p w14:paraId="3362D2D4" w14:textId="77777777" w:rsidR="008A341C" w:rsidRDefault="00A47D28">
      <w:pPr>
        <w:rPr>
          <w:sz w:val="20"/>
          <w:szCs w:val="20"/>
        </w:rPr>
      </w:pPr>
      <w:r>
        <w:pict w14:anchorId="1B6D9BE1">
          <v:rect id="_x0000_i1044" style="width:468pt;height:1.5pt" o:hralign="center" o:hrstd="t" o:hrnoshade="t" o:hr="t" fillcolor="black" stroked="f">
            <v:path strokeok="f"/>
          </v:rect>
        </w:pict>
      </w:r>
    </w:p>
    <w:p w14:paraId="713EE4A8" w14:textId="77777777" w:rsidR="008A341C" w:rsidRDefault="008A341C">
      <w:pPr>
        <w:pageBreakBefore/>
        <w:rPr>
          <w:sz w:val="20"/>
          <w:szCs w:val="20"/>
        </w:rPr>
      </w:pPr>
    </w:p>
    <w:p w14:paraId="14D6F27A" w14:textId="77777777" w:rsidR="008A341C" w:rsidRDefault="00273B29">
      <w:pPr>
        <w:rPr>
          <w:sz w:val="20"/>
          <w:szCs w:val="20"/>
        </w:rPr>
      </w:pPr>
      <w:r>
        <w:rPr>
          <w:sz w:val="20"/>
          <w:szCs w:val="20"/>
        </w:rPr>
        <w:t> </w:t>
      </w:r>
    </w:p>
    <w:p w14:paraId="1520E619" w14:textId="77777777" w:rsidR="008A341C" w:rsidRDefault="00273B29">
      <w:pPr>
        <w:jc w:val="center"/>
        <w:rPr>
          <w:sz w:val="20"/>
          <w:szCs w:val="20"/>
        </w:rPr>
      </w:pPr>
      <w:r>
        <w:rPr>
          <w:b/>
          <w:bCs/>
          <w:sz w:val="20"/>
          <w:szCs w:val="20"/>
        </w:rPr>
        <w:t>ELECTRO-SENSORS, INC.</w:t>
      </w:r>
      <w:r>
        <w:rPr>
          <w:b/>
          <w:bCs/>
          <w:sz w:val="20"/>
          <w:szCs w:val="20"/>
        </w:rPr>
        <w:br/>
      </w:r>
      <w:hyperlink w:history="1">
        <w:bookmarkStart w:id="15" w:name="P_BLO9BZ24QSW00000000000000000000"/>
        <w:r>
          <w:rPr>
            <w:b/>
            <w:bCs/>
            <w:color w:val="000000"/>
            <w:sz w:val="20"/>
            <w:szCs w:val="20"/>
          </w:rPr>
          <w:t>STATEMENTS OF CHANGES IN STOCKHOLDERS’ EQUITY</w:t>
        </w:r>
      </w:hyperlink>
      <w:bookmarkEnd w:id="15"/>
    </w:p>
    <w:p w14:paraId="2A281444" w14:textId="77777777" w:rsidR="008A341C" w:rsidRDefault="00273B29">
      <w:pPr>
        <w:jc w:val="center"/>
        <w:rPr>
          <w:sz w:val="20"/>
          <w:szCs w:val="20"/>
        </w:rPr>
      </w:pPr>
      <w:r>
        <w:rPr>
          <w:sz w:val="20"/>
          <w:szCs w:val="20"/>
        </w:rPr>
        <w:t>(in thousands except share and per share amounts)</w:t>
      </w:r>
    </w:p>
    <w:tbl>
      <w:tblPr>
        <w:tblW w:w="4987" w:type="pct"/>
        <w:tblInd w:w="185" w:type="dxa"/>
        <w:tblCellMar>
          <w:left w:w="0" w:type="dxa"/>
          <w:right w:w="0" w:type="dxa"/>
        </w:tblCellMar>
        <w:tblLook w:val="04A0" w:firstRow="1" w:lastRow="0" w:firstColumn="1" w:lastColumn="0" w:noHBand="0" w:noVBand="1"/>
      </w:tblPr>
      <w:tblGrid>
        <w:gridCol w:w="2645"/>
        <w:gridCol w:w="73"/>
        <w:gridCol w:w="73"/>
        <w:gridCol w:w="835"/>
        <w:gridCol w:w="73"/>
        <w:gridCol w:w="73"/>
        <w:gridCol w:w="111"/>
        <w:gridCol w:w="835"/>
        <w:gridCol w:w="73"/>
        <w:gridCol w:w="73"/>
        <w:gridCol w:w="110"/>
        <w:gridCol w:w="835"/>
        <w:gridCol w:w="73"/>
        <w:gridCol w:w="73"/>
        <w:gridCol w:w="110"/>
        <w:gridCol w:w="836"/>
        <w:gridCol w:w="177"/>
        <w:gridCol w:w="74"/>
        <w:gridCol w:w="111"/>
        <w:gridCol w:w="969"/>
        <w:gridCol w:w="77"/>
        <w:gridCol w:w="71"/>
        <w:gridCol w:w="111"/>
        <w:gridCol w:w="857"/>
        <w:gridCol w:w="177"/>
      </w:tblGrid>
      <w:tr w:rsidR="008A341C" w14:paraId="1901CCD7" w14:textId="77777777">
        <w:trPr>
          <w:trHeight w:val="270"/>
        </w:trPr>
        <w:tc>
          <w:tcPr>
            <w:tcW w:w="0" w:type="auto"/>
            <w:tcMar>
              <w:top w:w="5" w:type="dxa"/>
              <w:left w:w="185" w:type="dxa"/>
              <w:bottom w:w="5" w:type="dxa"/>
              <w:right w:w="5" w:type="dxa"/>
            </w:tcMar>
            <w:vAlign w:val="bottom"/>
            <w:hideMark/>
          </w:tcPr>
          <w:p w14:paraId="5E9E3D9B" w14:textId="77777777" w:rsidR="008A341C" w:rsidRDefault="00273B29">
            <w:pPr>
              <w:ind w:left="180" w:hanging="180"/>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77AE5964" w14:textId="77777777" w:rsidR="008A341C" w:rsidRDefault="00273B29">
            <w:pPr>
              <w:jc w:val="cente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76A85BB8"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33D38E91"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561119BB" w14:textId="77777777" w:rsidR="008A341C" w:rsidRDefault="00273B29">
            <w:pPr>
              <w:jc w:val="cente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6914F897"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6491BB01"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45C002C2" w14:textId="77777777" w:rsidR="008A341C" w:rsidRDefault="00273B29">
            <w:pPr>
              <w:jc w:val="cente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7236ADCE"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36B6B62A"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1A774CB1" w14:textId="77777777" w:rsidR="008A341C" w:rsidRDefault="00273B29">
            <w:pPr>
              <w:jc w:val="cente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6DC5D733"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59DDA282"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26B02D1F" w14:textId="77777777" w:rsidR="008A341C" w:rsidRDefault="00273B29">
            <w:pPr>
              <w:jc w:val="cente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4FBFB436"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08714D11"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7DA649A8" w14:textId="77777777" w:rsidR="008A341C" w:rsidRDefault="00273B29">
            <w:pPr>
              <w:jc w:val="cente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6F64B2FB"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05333841" w14:textId="77777777" w:rsidR="008A341C" w:rsidRDefault="00273B29">
            <w:pPr>
              <w:jc w:val="center"/>
              <w:rPr>
                <w:color w:val="000000"/>
                <w:sz w:val="20"/>
                <w:szCs w:val="20"/>
              </w:rPr>
            </w:pPr>
            <w:r>
              <w:rPr>
                <w:color w:val="000000"/>
                <w:sz w:val="16"/>
                <w:szCs w:val="16"/>
              </w:rPr>
              <w:t xml:space="preserve">  </w:t>
            </w:r>
          </w:p>
        </w:tc>
      </w:tr>
      <w:tr w:rsidR="008A341C" w14:paraId="75366BEB" w14:textId="77777777">
        <w:trPr>
          <w:trHeight w:val="330"/>
        </w:trPr>
        <w:tc>
          <w:tcPr>
            <w:tcW w:w="0" w:type="auto"/>
            <w:tcMar>
              <w:top w:w="5" w:type="dxa"/>
              <w:left w:w="185" w:type="dxa"/>
              <w:bottom w:w="5" w:type="dxa"/>
              <w:right w:w="5" w:type="dxa"/>
            </w:tcMar>
            <w:vAlign w:val="bottom"/>
            <w:hideMark/>
          </w:tcPr>
          <w:p w14:paraId="751C028F" w14:textId="77777777" w:rsidR="008A341C" w:rsidRDefault="00273B29">
            <w:pPr>
              <w:ind w:left="180" w:hanging="180"/>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4E9B1977" w14:textId="77777777" w:rsidR="008A341C" w:rsidRDefault="00273B29">
            <w:pPr>
              <w:jc w:val="center"/>
              <w:rPr>
                <w:color w:val="000000"/>
                <w:sz w:val="20"/>
                <w:szCs w:val="20"/>
              </w:rPr>
            </w:pPr>
            <w:r>
              <w:rPr>
                <w:color w:val="000000"/>
                <w:sz w:val="16"/>
                <w:szCs w:val="16"/>
              </w:rPr>
              <w:t xml:space="preserve">  </w:t>
            </w:r>
          </w:p>
        </w:tc>
        <w:tc>
          <w:tcPr>
            <w:tcW w:w="0" w:type="auto"/>
            <w:gridSpan w:val="6"/>
            <w:tcMar>
              <w:top w:w="5" w:type="dxa"/>
              <w:left w:w="5" w:type="dxa"/>
              <w:bottom w:w="5" w:type="dxa"/>
              <w:right w:w="5" w:type="dxa"/>
            </w:tcMar>
            <w:vAlign w:val="bottom"/>
            <w:hideMark/>
          </w:tcPr>
          <w:p w14:paraId="2F2CCB44"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647EABCB"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6A917E82" w14:textId="77777777" w:rsidR="008A341C" w:rsidRDefault="00273B29">
            <w:pPr>
              <w:jc w:val="center"/>
              <w:rPr>
                <w:color w:val="000000"/>
                <w:sz w:val="20"/>
                <w:szCs w:val="20"/>
              </w:rPr>
            </w:pPr>
            <w:r>
              <w:rPr>
                <w:color w:val="000000"/>
                <w:sz w:val="16"/>
                <w:szCs w:val="16"/>
              </w:rPr>
              <w:t xml:space="preserve">  </w:t>
            </w:r>
          </w:p>
        </w:tc>
        <w:tc>
          <w:tcPr>
            <w:tcW w:w="0" w:type="auto"/>
            <w:gridSpan w:val="2"/>
            <w:vMerge w:val="restart"/>
            <w:tcBorders>
              <w:bottom w:val="single" w:sz="6" w:space="0" w:color="000000"/>
            </w:tcBorders>
            <w:tcMar>
              <w:top w:w="5" w:type="dxa"/>
              <w:left w:w="5" w:type="dxa"/>
              <w:bottom w:w="8" w:type="dxa"/>
              <w:right w:w="5" w:type="dxa"/>
            </w:tcMar>
            <w:vAlign w:val="bottom"/>
            <w:hideMark/>
          </w:tcPr>
          <w:p w14:paraId="6AAF336A" w14:textId="77777777" w:rsidR="008A341C" w:rsidRDefault="00273B29">
            <w:pPr>
              <w:jc w:val="center"/>
              <w:rPr>
                <w:color w:val="000000"/>
                <w:sz w:val="20"/>
                <w:szCs w:val="20"/>
              </w:rPr>
            </w:pPr>
            <w:r>
              <w:rPr>
                <w:b/>
                <w:bCs/>
                <w:color w:val="000000"/>
                <w:sz w:val="16"/>
                <w:szCs w:val="16"/>
              </w:rPr>
              <w:t>Additional</w:t>
            </w:r>
            <w:r>
              <w:rPr>
                <w:b/>
                <w:bCs/>
                <w:color w:val="000000"/>
                <w:sz w:val="16"/>
                <w:szCs w:val="16"/>
              </w:rPr>
              <w:br/>
              <w:t>Paid-in</w:t>
            </w:r>
            <w:r>
              <w:rPr>
                <w:b/>
                <w:bCs/>
                <w:color w:val="000000"/>
                <w:sz w:val="16"/>
                <w:szCs w:val="16"/>
              </w:rPr>
              <w:br/>
              <w:t>Capital</w:t>
            </w:r>
          </w:p>
        </w:tc>
        <w:tc>
          <w:tcPr>
            <w:tcW w:w="0" w:type="auto"/>
            <w:vMerge w:val="restart"/>
            <w:tcMar>
              <w:top w:w="5" w:type="dxa"/>
              <w:left w:w="5" w:type="dxa"/>
              <w:bottom w:w="5" w:type="dxa"/>
              <w:right w:w="5" w:type="dxa"/>
            </w:tcMar>
            <w:vAlign w:val="bottom"/>
            <w:hideMark/>
          </w:tcPr>
          <w:p w14:paraId="5E5462D1" w14:textId="77777777" w:rsidR="008A341C" w:rsidRDefault="00273B29">
            <w:pPr>
              <w:jc w:val="center"/>
              <w:rPr>
                <w:color w:val="000000"/>
                <w:sz w:val="20"/>
                <w:szCs w:val="20"/>
              </w:rPr>
            </w:pPr>
            <w:r>
              <w:rPr>
                <w:color w:val="000000"/>
                <w:sz w:val="16"/>
                <w:szCs w:val="16"/>
              </w:rPr>
              <w:t xml:space="preserve">  </w:t>
            </w:r>
          </w:p>
        </w:tc>
        <w:tc>
          <w:tcPr>
            <w:tcW w:w="0" w:type="auto"/>
            <w:vMerge w:val="restart"/>
            <w:tcMar>
              <w:top w:w="5" w:type="dxa"/>
              <w:left w:w="5" w:type="dxa"/>
              <w:bottom w:w="5" w:type="dxa"/>
              <w:right w:w="5" w:type="dxa"/>
            </w:tcMar>
            <w:vAlign w:val="bottom"/>
            <w:hideMark/>
          </w:tcPr>
          <w:p w14:paraId="665FC8AF" w14:textId="77777777" w:rsidR="008A341C" w:rsidRDefault="00273B29">
            <w:pPr>
              <w:jc w:val="center"/>
              <w:rPr>
                <w:color w:val="000000"/>
                <w:sz w:val="20"/>
                <w:szCs w:val="20"/>
              </w:rPr>
            </w:pPr>
            <w:r>
              <w:rPr>
                <w:color w:val="000000"/>
                <w:sz w:val="16"/>
                <w:szCs w:val="16"/>
              </w:rPr>
              <w:t xml:space="preserve">  </w:t>
            </w:r>
          </w:p>
        </w:tc>
        <w:tc>
          <w:tcPr>
            <w:tcW w:w="0" w:type="auto"/>
            <w:gridSpan w:val="2"/>
            <w:vMerge w:val="restart"/>
            <w:tcBorders>
              <w:bottom w:val="single" w:sz="6" w:space="0" w:color="000000"/>
            </w:tcBorders>
            <w:tcMar>
              <w:top w:w="5" w:type="dxa"/>
              <w:left w:w="5" w:type="dxa"/>
              <w:bottom w:w="8" w:type="dxa"/>
              <w:right w:w="5" w:type="dxa"/>
            </w:tcMar>
            <w:vAlign w:val="bottom"/>
            <w:hideMark/>
          </w:tcPr>
          <w:p w14:paraId="03A2DCD6" w14:textId="77777777" w:rsidR="008A341C" w:rsidRDefault="00273B29">
            <w:pPr>
              <w:jc w:val="center"/>
              <w:rPr>
                <w:color w:val="000000"/>
                <w:sz w:val="20"/>
                <w:szCs w:val="20"/>
              </w:rPr>
            </w:pPr>
            <w:r>
              <w:rPr>
                <w:b/>
                <w:bCs/>
                <w:color w:val="000000"/>
                <w:sz w:val="16"/>
                <w:szCs w:val="16"/>
              </w:rPr>
              <w:t>Retained</w:t>
            </w:r>
            <w:r>
              <w:rPr>
                <w:b/>
                <w:bCs/>
                <w:color w:val="000000"/>
                <w:sz w:val="16"/>
                <w:szCs w:val="16"/>
              </w:rPr>
              <w:br/>
              <w:t>Earnings</w:t>
            </w:r>
          </w:p>
        </w:tc>
        <w:tc>
          <w:tcPr>
            <w:tcW w:w="0" w:type="auto"/>
            <w:vMerge w:val="restart"/>
            <w:tcMar>
              <w:top w:w="5" w:type="dxa"/>
              <w:left w:w="5" w:type="dxa"/>
              <w:bottom w:w="5" w:type="dxa"/>
              <w:right w:w="5" w:type="dxa"/>
            </w:tcMar>
            <w:vAlign w:val="bottom"/>
            <w:hideMark/>
          </w:tcPr>
          <w:p w14:paraId="19FEA981" w14:textId="77777777" w:rsidR="008A341C" w:rsidRDefault="00273B29">
            <w:pPr>
              <w:jc w:val="center"/>
              <w:rPr>
                <w:color w:val="000000"/>
                <w:sz w:val="20"/>
                <w:szCs w:val="20"/>
              </w:rPr>
            </w:pPr>
            <w:r>
              <w:rPr>
                <w:color w:val="000000"/>
                <w:sz w:val="16"/>
                <w:szCs w:val="16"/>
              </w:rPr>
              <w:t xml:space="preserve">  </w:t>
            </w:r>
          </w:p>
        </w:tc>
        <w:tc>
          <w:tcPr>
            <w:tcW w:w="0" w:type="auto"/>
            <w:vMerge w:val="restart"/>
            <w:tcMar>
              <w:top w:w="5" w:type="dxa"/>
              <w:left w:w="5" w:type="dxa"/>
              <w:bottom w:w="5" w:type="dxa"/>
              <w:right w:w="5" w:type="dxa"/>
            </w:tcMar>
            <w:vAlign w:val="bottom"/>
            <w:hideMark/>
          </w:tcPr>
          <w:p w14:paraId="59B97056" w14:textId="77777777" w:rsidR="008A341C" w:rsidRDefault="00273B29">
            <w:pPr>
              <w:jc w:val="center"/>
              <w:rPr>
                <w:color w:val="000000"/>
                <w:sz w:val="20"/>
                <w:szCs w:val="20"/>
              </w:rPr>
            </w:pPr>
            <w:r>
              <w:rPr>
                <w:color w:val="000000"/>
                <w:sz w:val="16"/>
                <w:szCs w:val="16"/>
              </w:rPr>
              <w:t xml:space="preserve">  </w:t>
            </w:r>
          </w:p>
        </w:tc>
        <w:tc>
          <w:tcPr>
            <w:tcW w:w="0" w:type="auto"/>
            <w:gridSpan w:val="2"/>
            <w:vMerge w:val="restart"/>
            <w:tcBorders>
              <w:bottom w:val="single" w:sz="6" w:space="0" w:color="000000"/>
            </w:tcBorders>
            <w:tcMar>
              <w:top w:w="5" w:type="dxa"/>
              <w:left w:w="5" w:type="dxa"/>
              <w:bottom w:w="8" w:type="dxa"/>
              <w:right w:w="5" w:type="dxa"/>
            </w:tcMar>
            <w:vAlign w:val="bottom"/>
            <w:hideMark/>
          </w:tcPr>
          <w:p w14:paraId="3A176F1B" w14:textId="77777777" w:rsidR="008A341C" w:rsidRDefault="00273B29">
            <w:pPr>
              <w:jc w:val="center"/>
              <w:rPr>
                <w:color w:val="000000"/>
                <w:sz w:val="20"/>
                <w:szCs w:val="20"/>
              </w:rPr>
            </w:pPr>
            <w:r>
              <w:rPr>
                <w:b/>
                <w:bCs/>
                <w:color w:val="000000"/>
                <w:sz w:val="16"/>
                <w:szCs w:val="16"/>
              </w:rPr>
              <w:t>Accumulated</w:t>
            </w:r>
            <w:r>
              <w:rPr>
                <w:b/>
                <w:bCs/>
                <w:color w:val="000000"/>
                <w:sz w:val="16"/>
                <w:szCs w:val="16"/>
              </w:rPr>
              <w:br/>
              <w:t>Other</w:t>
            </w:r>
            <w:r>
              <w:rPr>
                <w:b/>
                <w:bCs/>
                <w:color w:val="000000"/>
                <w:sz w:val="16"/>
                <w:szCs w:val="16"/>
              </w:rPr>
              <w:br/>
              <w:t>Comprehensive</w:t>
            </w:r>
            <w:r>
              <w:rPr>
                <w:b/>
                <w:bCs/>
                <w:color w:val="000000"/>
                <w:sz w:val="16"/>
                <w:szCs w:val="16"/>
              </w:rPr>
              <w:br/>
              <w:t>Income (Loss)</w:t>
            </w:r>
          </w:p>
        </w:tc>
        <w:tc>
          <w:tcPr>
            <w:tcW w:w="0" w:type="auto"/>
            <w:vMerge w:val="restart"/>
            <w:tcMar>
              <w:top w:w="5" w:type="dxa"/>
              <w:left w:w="5" w:type="dxa"/>
              <w:bottom w:w="5" w:type="dxa"/>
              <w:right w:w="5" w:type="dxa"/>
            </w:tcMar>
            <w:vAlign w:val="bottom"/>
            <w:hideMark/>
          </w:tcPr>
          <w:p w14:paraId="300E2CCF" w14:textId="77777777" w:rsidR="008A341C" w:rsidRDefault="00273B29">
            <w:pPr>
              <w:jc w:val="center"/>
              <w:rPr>
                <w:color w:val="000000"/>
                <w:sz w:val="20"/>
                <w:szCs w:val="20"/>
              </w:rPr>
            </w:pPr>
            <w:r>
              <w:rPr>
                <w:color w:val="000000"/>
                <w:sz w:val="16"/>
                <w:szCs w:val="16"/>
              </w:rPr>
              <w:t xml:space="preserve">  </w:t>
            </w:r>
          </w:p>
        </w:tc>
        <w:tc>
          <w:tcPr>
            <w:tcW w:w="0" w:type="auto"/>
            <w:vMerge w:val="restart"/>
            <w:tcMar>
              <w:top w:w="5" w:type="dxa"/>
              <w:left w:w="5" w:type="dxa"/>
              <w:bottom w:w="5" w:type="dxa"/>
              <w:right w:w="5" w:type="dxa"/>
            </w:tcMar>
            <w:vAlign w:val="bottom"/>
            <w:hideMark/>
          </w:tcPr>
          <w:p w14:paraId="2AD9DE69" w14:textId="77777777" w:rsidR="008A341C" w:rsidRDefault="00273B29">
            <w:pPr>
              <w:jc w:val="center"/>
              <w:rPr>
                <w:color w:val="000000"/>
                <w:sz w:val="20"/>
                <w:szCs w:val="20"/>
              </w:rPr>
            </w:pPr>
            <w:r>
              <w:rPr>
                <w:color w:val="000000"/>
                <w:sz w:val="16"/>
                <w:szCs w:val="16"/>
              </w:rPr>
              <w:t xml:space="preserve">  </w:t>
            </w:r>
          </w:p>
        </w:tc>
        <w:tc>
          <w:tcPr>
            <w:tcW w:w="0" w:type="auto"/>
            <w:gridSpan w:val="2"/>
            <w:vMerge w:val="restart"/>
            <w:tcBorders>
              <w:bottom w:val="single" w:sz="6" w:space="0" w:color="000000"/>
            </w:tcBorders>
            <w:tcMar>
              <w:top w:w="5" w:type="dxa"/>
              <w:left w:w="5" w:type="dxa"/>
              <w:bottom w:w="8" w:type="dxa"/>
              <w:right w:w="5" w:type="dxa"/>
            </w:tcMar>
            <w:vAlign w:val="bottom"/>
            <w:hideMark/>
          </w:tcPr>
          <w:p w14:paraId="03363A7D" w14:textId="77777777" w:rsidR="008A341C" w:rsidRDefault="00273B29">
            <w:pPr>
              <w:jc w:val="center"/>
              <w:rPr>
                <w:color w:val="000000"/>
                <w:sz w:val="20"/>
                <w:szCs w:val="20"/>
              </w:rPr>
            </w:pPr>
            <w:r>
              <w:rPr>
                <w:b/>
                <w:bCs/>
                <w:color w:val="000000"/>
                <w:sz w:val="16"/>
                <w:szCs w:val="16"/>
              </w:rPr>
              <w:t>Total</w:t>
            </w:r>
            <w:r>
              <w:rPr>
                <w:b/>
                <w:bCs/>
                <w:color w:val="000000"/>
                <w:sz w:val="16"/>
                <w:szCs w:val="16"/>
              </w:rPr>
              <w:br/>
              <w:t>Stockholders’</w:t>
            </w:r>
            <w:r>
              <w:rPr>
                <w:b/>
                <w:bCs/>
                <w:color w:val="000000"/>
                <w:sz w:val="16"/>
                <w:szCs w:val="16"/>
              </w:rPr>
              <w:br/>
              <w:t>Equity</w:t>
            </w:r>
          </w:p>
        </w:tc>
        <w:tc>
          <w:tcPr>
            <w:tcW w:w="0" w:type="auto"/>
            <w:vMerge w:val="restart"/>
            <w:tcMar>
              <w:top w:w="5" w:type="dxa"/>
              <w:left w:w="5" w:type="dxa"/>
              <w:bottom w:w="5" w:type="dxa"/>
              <w:right w:w="5" w:type="dxa"/>
            </w:tcMar>
            <w:vAlign w:val="bottom"/>
            <w:hideMark/>
          </w:tcPr>
          <w:p w14:paraId="526E86CE" w14:textId="77777777" w:rsidR="008A341C" w:rsidRDefault="00273B29">
            <w:pPr>
              <w:jc w:val="center"/>
              <w:rPr>
                <w:color w:val="000000"/>
                <w:sz w:val="20"/>
                <w:szCs w:val="20"/>
              </w:rPr>
            </w:pPr>
            <w:r>
              <w:rPr>
                <w:color w:val="000000"/>
                <w:sz w:val="16"/>
                <w:szCs w:val="16"/>
              </w:rPr>
              <w:t xml:space="preserve">  </w:t>
            </w:r>
          </w:p>
        </w:tc>
      </w:tr>
      <w:tr w:rsidR="008A341C" w14:paraId="2FAE7A56" w14:textId="77777777">
        <w:trPr>
          <w:trHeight w:val="345"/>
        </w:trPr>
        <w:tc>
          <w:tcPr>
            <w:tcW w:w="0" w:type="auto"/>
            <w:tcMar>
              <w:top w:w="5" w:type="dxa"/>
              <w:left w:w="185" w:type="dxa"/>
              <w:bottom w:w="20" w:type="dxa"/>
              <w:right w:w="5" w:type="dxa"/>
            </w:tcMar>
            <w:vAlign w:val="bottom"/>
            <w:hideMark/>
          </w:tcPr>
          <w:p w14:paraId="43D71A78" w14:textId="77777777" w:rsidR="008A341C" w:rsidRDefault="00273B29">
            <w:pPr>
              <w:ind w:left="180" w:hanging="180"/>
              <w:jc w:val="center"/>
              <w:rPr>
                <w:color w:val="000000"/>
                <w:sz w:val="20"/>
                <w:szCs w:val="20"/>
              </w:rPr>
            </w:pPr>
            <w:r>
              <w:rPr>
                <w:color w:val="000000"/>
                <w:sz w:val="16"/>
                <w:szCs w:val="16"/>
              </w:rPr>
              <w:t xml:space="preserve">  </w:t>
            </w:r>
          </w:p>
        </w:tc>
        <w:tc>
          <w:tcPr>
            <w:tcW w:w="0" w:type="auto"/>
            <w:tcMar>
              <w:top w:w="5" w:type="dxa"/>
              <w:left w:w="5" w:type="dxa"/>
              <w:bottom w:w="20" w:type="dxa"/>
              <w:right w:w="5" w:type="dxa"/>
            </w:tcMar>
            <w:vAlign w:val="bottom"/>
            <w:hideMark/>
          </w:tcPr>
          <w:p w14:paraId="2E1F506D" w14:textId="77777777" w:rsidR="008A341C" w:rsidRDefault="00273B29">
            <w:pPr>
              <w:jc w:val="center"/>
              <w:rPr>
                <w:color w:val="000000"/>
                <w:sz w:val="20"/>
                <w:szCs w:val="20"/>
              </w:rPr>
            </w:pPr>
            <w:r>
              <w:rPr>
                <w:color w:val="000000"/>
                <w:sz w:val="16"/>
                <w:szCs w:val="16"/>
              </w:rPr>
              <w:t xml:space="preserve">  </w:t>
            </w:r>
          </w:p>
        </w:tc>
        <w:tc>
          <w:tcPr>
            <w:tcW w:w="0" w:type="auto"/>
            <w:gridSpan w:val="6"/>
            <w:tcBorders>
              <w:bottom w:val="single" w:sz="6" w:space="0" w:color="000000"/>
            </w:tcBorders>
            <w:tcMar>
              <w:top w:w="5" w:type="dxa"/>
              <w:left w:w="5" w:type="dxa"/>
              <w:bottom w:w="8" w:type="dxa"/>
              <w:right w:w="5" w:type="dxa"/>
            </w:tcMar>
            <w:vAlign w:val="bottom"/>
            <w:hideMark/>
          </w:tcPr>
          <w:p w14:paraId="025D2F7B" w14:textId="77777777" w:rsidR="008A341C" w:rsidRDefault="00273B29">
            <w:pPr>
              <w:jc w:val="center"/>
              <w:rPr>
                <w:color w:val="000000"/>
                <w:sz w:val="20"/>
                <w:szCs w:val="20"/>
              </w:rPr>
            </w:pPr>
            <w:r>
              <w:rPr>
                <w:b/>
                <w:bCs/>
                <w:color w:val="000000"/>
                <w:sz w:val="16"/>
                <w:szCs w:val="16"/>
              </w:rPr>
              <w:t xml:space="preserve">Common Stock Issued </w:t>
            </w:r>
          </w:p>
        </w:tc>
        <w:tc>
          <w:tcPr>
            <w:tcW w:w="0" w:type="auto"/>
            <w:tcMar>
              <w:top w:w="5" w:type="dxa"/>
              <w:left w:w="5" w:type="dxa"/>
              <w:bottom w:w="20" w:type="dxa"/>
              <w:right w:w="5" w:type="dxa"/>
            </w:tcMar>
            <w:vAlign w:val="bottom"/>
            <w:hideMark/>
          </w:tcPr>
          <w:p w14:paraId="4BF338E8"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20" w:type="dxa"/>
              <w:right w:w="5" w:type="dxa"/>
            </w:tcMar>
            <w:vAlign w:val="bottom"/>
            <w:hideMark/>
          </w:tcPr>
          <w:p w14:paraId="4CDAF11A" w14:textId="77777777" w:rsidR="008A341C" w:rsidRDefault="00273B29">
            <w:pPr>
              <w:jc w:val="center"/>
              <w:rPr>
                <w:color w:val="000000"/>
                <w:sz w:val="20"/>
                <w:szCs w:val="20"/>
              </w:rPr>
            </w:pPr>
            <w:r>
              <w:rPr>
                <w:color w:val="000000"/>
                <w:sz w:val="16"/>
                <w:szCs w:val="16"/>
              </w:rPr>
              <w:t xml:space="preserve">  </w:t>
            </w:r>
          </w:p>
        </w:tc>
        <w:tc>
          <w:tcPr>
            <w:tcW w:w="0" w:type="auto"/>
            <w:gridSpan w:val="2"/>
            <w:vMerge/>
            <w:tcBorders>
              <w:bottom w:val="single" w:sz="6" w:space="0" w:color="000000"/>
            </w:tcBorders>
            <w:vAlign w:val="center"/>
            <w:hideMark/>
          </w:tcPr>
          <w:p w14:paraId="0660549B" w14:textId="77777777" w:rsidR="008A341C" w:rsidRDefault="008A341C">
            <w:pPr>
              <w:rPr>
                <w:color w:val="000000"/>
                <w:sz w:val="16"/>
                <w:szCs w:val="16"/>
              </w:rPr>
            </w:pPr>
          </w:p>
        </w:tc>
        <w:tc>
          <w:tcPr>
            <w:tcW w:w="0" w:type="auto"/>
            <w:vMerge/>
            <w:vAlign w:val="center"/>
            <w:hideMark/>
          </w:tcPr>
          <w:p w14:paraId="389A6FD6" w14:textId="77777777" w:rsidR="008A341C" w:rsidRDefault="008A341C">
            <w:pPr>
              <w:rPr>
                <w:color w:val="000000"/>
                <w:sz w:val="16"/>
                <w:szCs w:val="16"/>
              </w:rPr>
            </w:pPr>
          </w:p>
        </w:tc>
        <w:tc>
          <w:tcPr>
            <w:tcW w:w="0" w:type="auto"/>
            <w:vMerge/>
            <w:vAlign w:val="center"/>
            <w:hideMark/>
          </w:tcPr>
          <w:p w14:paraId="17C1410E" w14:textId="77777777" w:rsidR="008A341C" w:rsidRDefault="008A341C">
            <w:pPr>
              <w:rPr>
                <w:color w:val="000000"/>
                <w:sz w:val="16"/>
                <w:szCs w:val="16"/>
              </w:rPr>
            </w:pPr>
          </w:p>
        </w:tc>
        <w:tc>
          <w:tcPr>
            <w:tcW w:w="0" w:type="auto"/>
            <w:gridSpan w:val="2"/>
            <w:vMerge/>
            <w:tcBorders>
              <w:bottom w:val="single" w:sz="6" w:space="0" w:color="000000"/>
            </w:tcBorders>
            <w:vAlign w:val="center"/>
            <w:hideMark/>
          </w:tcPr>
          <w:p w14:paraId="6BE98788" w14:textId="77777777" w:rsidR="008A341C" w:rsidRDefault="008A341C">
            <w:pPr>
              <w:rPr>
                <w:color w:val="000000"/>
                <w:sz w:val="16"/>
                <w:szCs w:val="16"/>
              </w:rPr>
            </w:pPr>
          </w:p>
        </w:tc>
        <w:tc>
          <w:tcPr>
            <w:tcW w:w="0" w:type="auto"/>
            <w:vMerge/>
            <w:vAlign w:val="center"/>
            <w:hideMark/>
          </w:tcPr>
          <w:p w14:paraId="79015740" w14:textId="77777777" w:rsidR="008A341C" w:rsidRDefault="008A341C">
            <w:pPr>
              <w:rPr>
                <w:color w:val="000000"/>
                <w:sz w:val="16"/>
                <w:szCs w:val="16"/>
              </w:rPr>
            </w:pPr>
          </w:p>
        </w:tc>
        <w:tc>
          <w:tcPr>
            <w:tcW w:w="0" w:type="auto"/>
            <w:vMerge/>
            <w:vAlign w:val="center"/>
            <w:hideMark/>
          </w:tcPr>
          <w:p w14:paraId="437D335A" w14:textId="77777777" w:rsidR="008A341C" w:rsidRDefault="008A341C">
            <w:pPr>
              <w:rPr>
                <w:color w:val="000000"/>
                <w:sz w:val="16"/>
                <w:szCs w:val="16"/>
              </w:rPr>
            </w:pPr>
          </w:p>
        </w:tc>
        <w:tc>
          <w:tcPr>
            <w:tcW w:w="0" w:type="auto"/>
            <w:gridSpan w:val="2"/>
            <w:vMerge/>
            <w:tcBorders>
              <w:bottom w:val="single" w:sz="6" w:space="0" w:color="000000"/>
            </w:tcBorders>
            <w:vAlign w:val="center"/>
            <w:hideMark/>
          </w:tcPr>
          <w:p w14:paraId="3527DC56" w14:textId="77777777" w:rsidR="008A341C" w:rsidRDefault="008A341C">
            <w:pPr>
              <w:rPr>
                <w:color w:val="000000"/>
                <w:sz w:val="16"/>
                <w:szCs w:val="16"/>
              </w:rPr>
            </w:pPr>
          </w:p>
        </w:tc>
        <w:tc>
          <w:tcPr>
            <w:tcW w:w="0" w:type="auto"/>
            <w:vMerge/>
            <w:vAlign w:val="center"/>
            <w:hideMark/>
          </w:tcPr>
          <w:p w14:paraId="553CA482" w14:textId="77777777" w:rsidR="008A341C" w:rsidRDefault="008A341C">
            <w:pPr>
              <w:rPr>
                <w:color w:val="000000"/>
                <w:sz w:val="16"/>
                <w:szCs w:val="16"/>
              </w:rPr>
            </w:pPr>
          </w:p>
        </w:tc>
        <w:tc>
          <w:tcPr>
            <w:tcW w:w="0" w:type="auto"/>
            <w:vMerge/>
            <w:vAlign w:val="center"/>
            <w:hideMark/>
          </w:tcPr>
          <w:p w14:paraId="12800431" w14:textId="77777777" w:rsidR="008A341C" w:rsidRDefault="008A341C">
            <w:pPr>
              <w:rPr>
                <w:color w:val="000000"/>
                <w:sz w:val="16"/>
                <w:szCs w:val="16"/>
              </w:rPr>
            </w:pPr>
          </w:p>
        </w:tc>
        <w:tc>
          <w:tcPr>
            <w:tcW w:w="0" w:type="auto"/>
            <w:gridSpan w:val="2"/>
            <w:vMerge/>
            <w:tcBorders>
              <w:bottom w:val="single" w:sz="6" w:space="0" w:color="000000"/>
            </w:tcBorders>
            <w:vAlign w:val="center"/>
            <w:hideMark/>
          </w:tcPr>
          <w:p w14:paraId="542D9408" w14:textId="77777777" w:rsidR="008A341C" w:rsidRDefault="008A341C">
            <w:pPr>
              <w:rPr>
                <w:color w:val="000000"/>
                <w:sz w:val="16"/>
                <w:szCs w:val="16"/>
              </w:rPr>
            </w:pPr>
          </w:p>
        </w:tc>
        <w:tc>
          <w:tcPr>
            <w:tcW w:w="0" w:type="auto"/>
            <w:vMerge/>
            <w:vAlign w:val="center"/>
            <w:hideMark/>
          </w:tcPr>
          <w:p w14:paraId="7394D4A4" w14:textId="77777777" w:rsidR="008A341C" w:rsidRDefault="008A341C">
            <w:pPr>
              <w:rPr>
                <w:color w:val="000000"/>
                <w:sz w:val="16"/>
                <w:szCs w:val="16"/>
              </w:rPr>
            </w:pPr>
          </w:p>
        </w:tc>
      </w:tr>
      <w:tr w:rsidR="008A341C" w14:paraId="439183E5" w14:textId="77777777">
        <w:trPr>
          <w:trHeight w:val="345"/>
        </w:trPr>
        <w:tc>
          <w:tcPr>
            <w:tcW w:w="0" w:type="auto"/>
            <w:tcMar>
              <w:top w:w="5" w:type="dxa"/>
              <w:left w:w="185" w:type="dxa"/>
              <w:bottom w:w="20" w:type="dxa"/>
              <w:right w:w="5" w:type="dxa"/>
            </w:tcMar>
            <w:vAlign w:val="bottom"/>
            <w:hideMark/>
          </w:tcPr>
          <w:p w14:paraId="5397F84D" w14:textId="77777777" w:rsidR="008A341C" w:rsidRDefault="00273B29">
            <w:pPr>
              <w:ind w:left="180" w:hanging="180"/>
              <w:jc w:val="center"/>
              <w:rPr>
                <w:color w:val="000000"/>
                <w:sz w:val="20"/>
                <w:szCs w:val="20"/>
              </w:rPr>
            </w:pPr>
            <w:r>
              <w:rPr>
                <w:color w:val="000000"/>
                <w:sz w:val="16"/>
                <w:szCs w:val="16"/>
              </w:rPr>
              <w:t xml:space="preserve">  </w:t>
            </w:r>
          </w:p>
        </w:tc>
        <w:tc>
          <w:tcPr>
            <w:tcW w:w="0" w:type="auto"/>
            <w:tcMar>
              <w:top w:w="5" w:type="dxa"/>
              <w:left w:w="5" w:type="dxa"/>
              <w:bottom w:w="20" w:type="dxa"/>
              <w:right w:w="5" w:type="dxa"/>
            </w:tcMar>
            <w:vAlign w:val="bottom"/>
            <w:hideMark/>
          </w:tcPr>
          <w:p w14:paraId="081D919F" w14:textId="77777777" w:rsidR="008A341C" w:rsidRDefault="00273B29">
            <w:pPr>
              <w:jc w:val="center"/>
              <w:rPr>
                <w:color w:val="000000"/>
                <w:sz w:val="20"/>
                <w:szCs w:val="20"/>
              </w:rPr>
            </w:pPr>
            <w:r>
              <w:rPr>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71682699" w14:textId="77777777" w:rsidR="008A341C" w:rsidRDefault="00273B29">
            <w:pPr>
              <w:jc w:val="center"/>
              <w:rPr>
                <w:color w:val="000000"/>
                <w:sz w:val="20"/>
                <w:szCs w:val="20"/>
              </w:rPr>
            </w:pPr>
            <w:r>
              <w:rPr>
                <w:b/>
                <w:bCs/>
                <w:color w:val="000000"/>
                <w:sz w:val="16"/>
                <w:szCs w:val="16"/>
              </w:rPr>
              <w:t xml:space="preserve">Shares </w:t>
            </w:r>
          </w:p>
        </w:tc>
        <w:tc>
          <w:tcPr>
            <w:tcW w:w="0" w:type="auto"/>
            <w:tcMar>
              <w:top w:w="5" w:type="dxa"/>
              <w:left w:w="5" w:type="dxa"/>
              <w:bottom w:w="20" w:type="dxa"/>
              <w:right w:w="5" w:type="dxa"/>
            </w:tcMar>
            <w:vAlign w:val="bottom"/>
            <w:hideMark/>
          </w:tcPr>
          <w:p w14:paraId="439DB15F"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20" w:type="dxa"/>
              <w:right w:w="5" w:type="dxa"/>
            </w:tcMar>
            <w:vAlign w:val="bottom"/>
            <w:hideMark/>
          </w:tcPr>
          <w:p w14:paraId="13AA51AC" w14:textId="77777777" w:rsidR="008A341C" w:rsidRDefault="00273B29">
            <w:pPr>
              <w:jc w:val="center"/>
              <w:rPr>
                <w:color w:val="000000"/>
                <w:sz w:val="20"/>
                <w:szCs w:val="20"/>
              </w:rPr>
            </w:pPr>
            <w:r>
              <w:rPr>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80BE3E4" w14:textId="77777777" w:rsidR="008A341C" w:rsidRDefault="00273B29">
            <w:pPr>
              <w:jc w:val="center"/>
              <w:rPr>
                <w:color w:val="000000"/>
                <w:sz w:val="20"/>
                <w:szCs w:val="20"/>
              </w:rPr>
            </w:pPr>
            <w:r>
              <w:rPr>
                <w:b/>
                <w:bCs/>
                <w:color w:val="000000"/>
                <w:sz w:val="16"/>
                <w:szCs w:val="16"/>
              </w:rPr>
              <w:t xml:space="preserve">Amount </w:t>
            </w:r>
          </w:p>
        </w:tc>
        <w:tc>
          <w:tcPr>
            <w:tcW w:w="0" w:type="auto"/>
            <w:tcMar>
              <w:top w:w="5" w:type="dxa"/>
              <w:left w:w="5" w:type="dxa"/>
              <w:bottom w:w="20" w:type="dxa"/>
              <w:right w:w="5" w:type="dxa"/>
            </w:tcMar>
            <w:vAlign w:val="bottom"/>
            <w:hideMark/>
          </w:tcPr>
          <w:p w14:paraId="4B326257"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20" w:type="dxa"/>
              <w:right w:w="5" w:type="dxa"/>
            </w:tcMar>
            <w:vAlign w:val="bottom"/>
            <w:hideMark/>
          </w:tcPr>
          <w:p w14:paraId="66F38C81" w14:textId="77777777" w:rsidR="008A341C" w:rsidRDefault="00273B29">
            <w:pPr>
              <w:jc w:val="center"/>
              <w:rPr>
                <w:color w:val="000000"/>
                <w:sz w:val="20"/>
                <w:szCs w:val="20"/>
              </w:rPr>
            </w:pPr>
            <w:r>
              <w:rPr>
                <w:color w:val="000000"/>
                <w:sz w:val="16"/>
                <w:szCs w:val="16"/>
              </w:rPr>
              <w:t xml:space="preserve">  </w:t>
            </w:r>
          </w:p>
        </w:tc>
        <w:tc>
          <w:tcPr>
            <w:tcW w:w="0" w:type="auto"/>
            <w:gridSpan w:val="2"/>
            <w:vMerge/>
            <w:tcBorders>
              <w:bottom w:val="single" w:sz="6" w:space="0" w:color="000000"/>
            </w:tcBorders>
            <w:vAlign w:val="center"/>
            <w:hideMark/>
          </w:tcPr>
          <w:p w14:paraId="28621618" w14:textId="77777777" w:rsidR="008A341C" w:rsidRDefault="008A341C">
            <w:pPr>
              <w:rPr>
                <w:color w:val="000000"/>
                <w:sz w:val="16"/>
                <w:szCs w:val="16"/>
              </w:rPr>
            </w:pPr>
          </w:p>
        </w:tc>
        <w:tc>
          <w:tcPr>
            <w:tcW w:w="0" w:type="auto"/>
            <w:vMerge/>
            <w:vAlign w:val="center"/>
            <w:hideMark/>
          </w:tcPr>
          <w:p w14:paraId="55F65967" w14:textId="77777777" w:rsidR="008A341C" w:rsidRDefault="008A341C">
            <w:pPr>
              <w:rPr>
                <w:color w:val="000000"/>
                <w:sz w:val="16"/>
                <w:szCs w:val="16"/>
              </w:rPr>
            </w:pPr>
          </w:p>
        </w:tc>
        <w:tc>
          <w:tcPr>
            <w:tcW w:w="0" w:type="auto"/>
            <w:vMerge/>
            <w:vAlign w:val="center"/>
            <w:hideMark/>
          </w:tcPr>
          <w:p w14:paraId="66D0B795" w14:textId="77777777" w:rsidR="008A341C" w:rsidRDefault="008A341C">
            <w:pPr>
              <w:rPr>
                <w:color w:val="000000"/>
                <w:sz w:val="16"/>
                <w:szCs w:val="16"/>
              </w:rPr>
            </w:pPr>
          </w:p>
        </w:tc>
        <w:tc>
          <w:tcPr>
            <w:tcW w:w="0" w:type="auto"/>
            <w:gridSpan w:val="2"/>
            <w:vMerge/>
            <w:tcBorders>
              <w:bottom w:val="single" w:sz="6" w:space="0" w:color="000000"/>
            </w:tcBorders>
            <w:vAlign w:val="center"/>
            <w:hideMark/>
          </w:tcPr>
          <w:p w14:paraId="701FAFEF" w14:textId="77777777" w:rsidR="008A341C" w:rsidRDefault="008A341C">
            <w:pPr>
              <w:rPr>
                <w:color w:val="000000"/>
                <w:sz w:val="16"/>
                <w:szCs w:val="16"/>
              </w:rPr>
            </w:pPr>
          </w:p>
        </w:tc>
        <w:tc>
          <w:tcPr>
            <w:tcW w:w="0" w:type="auto"/>
            <w:vMerge/>
            <w:vAlign w:val="center"/>
            <w:hideMark/>
          </w:tcPr>
          <w:p w14:paraId="0AAD57BE" w14:textId="77777777" w:rsidR="008A341C" w:rsidRDefault="008A341C">
            <w:pPr>
              <w:rPr>
                <w:color w:val="000000"/>
                <w:sz w:val="16"/>
                <w:szCs w:val="16"/>
              </w:rPr>
            </w:pPr>
          </w:p>
        </w:tc>
        <w:tc>
          <w:tcPr>
            <w:tcW w:w="0" w:type="auto"/>
            <w:vMerge/>
            <w:vAlign w:val="center"/>
            <w:hideMark/>
          </w:tcPr>
          <w:p w14:paraId="370BC780" w14:textId="77777777" w:rsidR="008A341C" w:rsidRDefault="008A341C">
            <w:pPr>
              <w:rPr>
                <w:color w:val="000000"/>
                <w:sz w:val="16"/>
                <w:szCs w:val="16"/>
              </w:rPr>
            </w:pPr>
          </w:p>
        </w:tc>
        <w:tc>
          <w:tcPr>
            <w:tcW w:w="0" w:type="auto"/>
            <w:gridSpan w:val="2"/>
            <w:vMerge/>
            <w:tcBorders>
              <w:bottom w:val="single" w:sz="6" w:space="0" w:color="000000"/>
            </w:tcBorders>
            <w:vAlign w:val="center"/>
            <w:hideMark/>
          </w:tcPr>
          <w:p w14:paraId="59F14B2C" w14:textId="77777777" w:rsidR="008A341C" w:rsidRDefault="008A341C">
            <w:pPr>
              <w:rPr>
                <w:color w:val="000000"/>
                <w:sz w:val="16"/>
                <w:szCs w:val="16"/>
              </w:rPr>
            </w:pPr>
          </w:p>
        </w:tc>
        <w:tc>
          <w:tcPr>
            <w:tcW w:w="0" w:type="auto"/>
            <w:vMerge/>
            <w:vAlign w:val="center"/>
            <w:hideMark/>
          </w:tcPr>
          <w:p w14:paraId="18DDB060" w14:textId="77777777" w:rsidR="008A341C" w:rsidRDefault="008A341C">
            <w:pPr>
              <w:rPr>
                <w:color w:val="000000"/>
                <w:sz w:val="16"/>
                <w:szCs w:val="16"/>
              </w:rPr>
            </w:pPr>
          </w:p>
        </w:tc>
        <w:tc>
          <w:tcPr>
            <w:tcW w:w="0" w:type="auto"/>
            <w:vMerge/>
            <w:vAlign w:val="center"/>
            <w:hideMark/>
          </w:tcPr>
          <w:p w14:paraId="0BC4211B" w14:textId="77777777" w:rsidR="008A341C" w:rsidRDefault="008A341C">
            <w:pPr>
              <w:rPr>
                <w:color w:val="000000"/>
                <w:sz w:val="16"/>
                <w:szCs w:val="16"/>
              </w:rPr>
            </w:pPr>
          </w:p>
        </w:tc>
        <w:tc>
          <w:tcPr>
            <w:tcW w:w="0" w:type="auto"/>
            <w:gridSpan w:val="2"/>
            <w:vMerge/>
            <w:tcBorders>
              <w:bottom w:val="single" w:sz="6" w:space="0" w:color="000000"/>
            </w:tcBorders>
            <w:vAlign w:val="center"/>
            <w:hideMark/>
          </w:tcPr>
          <w:p w14:paraId="7E36AE32" w14:textId="77777777" w:rsidR="008A341C" w:rsidRDefault="008A341C">
            <w:pPr>
              <w:rPr>
                <w:color w:val="000000"/>
                <w:sz w:val="16"/>
                <w:szCs w:val="16"/>
              </w:rPr>
            </w:pPr>
          </w:p>
        </w:tc>
        <w:tc>
          <w:tcPr>
            <w:tcW w:w="0" w:type="auto"/>
            <w:vMerge/>
            <w:vAlign w:val="center"/>
            <w:hideMark/>
          </w:tcPr>
          <w:p w14:paraId="12C5A682" w14:textId="77777777" w:rsidR="008A341C" w:rsidRDefault="008A341C">
            <w:pPr>
              <w:rPr>
                <w:color w:val="000000"/>
                <w:sz w:val="16"/>
                <w:szCs w:val="16"/>
              </w:rPr>
            </w:pPr>
          </w:p>
        </w:tc>
      </w:tr>
      <w:tr w:rsidR="008A341C" w14:paraId="2AF86DDF" w14:textId="77777777">
        <w:trPr>
          <w:trHeight w:val="270"/>
        </w:trPr>
        <w:tc>
          <w:tcPr>
            <w:tcW w:w="0" w:type="auto"/>
            <w:tcMar>
              <w:top w:w="5" w:type="dxa"/>
              <w:left w:w="185" w:type="dxa"/>
              <w:bottom w:w="5" w:type="dxa"/>
              <w:right w:w="5" w:type="dxa"/>
            </w:tcMar>
            <w:vAlign w:val="center"/>
            <w:hideMark/>
          </w:tcPr>
          <w:p w14:paraId="407DCAA6" w14:textId="77777777" w:rsidR="008A341C" w:rsidRDefault="00273B29">
            <w:pPr>
              <w:ind w:left="180" w:hanging="180"/>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34D40FB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466B5E9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20184D14"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5F51AEA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5BA684A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1E3BCCC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772C3E37"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775BC63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16CFAD6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383C33A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7895F1A4"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2B64235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3BAC260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563AE20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2BFF304B"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77EC74B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4546E85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4C4C840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2E712D39"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46E0BE2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36EB747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01E10AE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316CD0F5"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center"/>
            <w:hideMark/>
          </w:tcPr>
          <w:p w14:paraId="36991CF3" w14:textId="77777777" w:rsidR="008A341C" w:rsidRDefault="00273B29">
            <w:pPr>
              <w:rPr>
                <w:color w:val="000000"/>
                <w:sz w:val="20"/>
                <w:szCs w:val="20"/>
              </w:rPr>
            </w:pPr>
            <w:r>
              <w:rPr>
                <w:color w:val="000000"/>
                <w:sz w:val="20"/>
                <w:szCs w:val="20"/>
              </w:rPr>
              <w:t xml:space="preserve">  </w:t>
            </w:r>
          </w:p>
        </w:tc>
      </w:tr>
      <w:tr w:rsidR="008A341C" w14:paraId="7B24527D" w14:textId="77777777">
        <w:trPr>
          <w:trHeight w:val="270"/>
        </w:trPr>
        <w:tc>
          <w:tcPr>
            <w:tcW w:w="1400" w:type="pct"/>
            <w:shd w:val="clear" w:color="auto" w:fill="D6F3E8"/>
            <w:tcMar>
              <w:top w:w="5" w:type="dxa"/>
              <w:left w:w="5" w:type="dxa"/>
              <w:bottom w:w="5" w:type="dxa"/>
              <w:right w:w="5" w:type="dxa"/>
            </w:tcMar>
            <w:vAlign w:val="bottom"/>
            <w:hideMark/>
          </w:tcPr>
          <w:p w14:paraId="179BC474" w14:textId="77777777" w:rsidR="008A341C" w:rsidRDefault="00273B29">
            <w:pPr>
              <w:ind w:left="180" w:hanging="180"/>
              <w:rPr>
                <w:color w:val="000000"/>
                <w:sz w:val="20"/>
                <w:szCs w:val="20"/>
              </w:rPr>
            </w:pPr>
            <w:r>
              <w:rPr>
                <w:b/>
                <w:bCs/>
                <w:color w:val="000000"/>
                <w:sz w:val="20"/>
                <w:szCs w:val="20"/>
              </w:rPr>
              <w:t xml:space="preserve">Balance, December 31, 2018 </w:t>
            </w:r>
          </w:p>
        </w:tc>
        <w:tc>
          <w:tcPr>
            <w:tcW w:w="50" w:type="pct"/>
            <w:shd w:val="clear" w:color="auto" w:fill="D6F3E8"/>
            <w:tcMar>
              <w:top w:w="5" w:type="dxa"/>
              <w:left w:w="5" w:type="dxa"/>
              <w:bottom w:w="5" w:type="dxa"/>
              <w:right w:w="5" w:type="dxa"/>
            </w:tcMar>
            <w:vAlign w:val="bottom"/>
            <w:hideMark/>
          </w:tcPr>
          <w:p w14:paraId="4DCC51B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267761B"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462AAC1F" w14:textId="77777777" w:rsidR="008A341C" w:rsidRDefault="00273B29">
            <w:pPr>
              <w:jc w:val="right"/>
              <w:rPr>
                <w:color w:val="000000"/>
                <w:sz w:val="20"/>
                <w:szCs w:val="20"/>
              </w:rPr>
            </w:pPr>
            <w:r>
              <w:rPr>
                <w:color w:val="000000"/>
                <w:sz w:val="20"/>
                <w:szCs w:val="20"/>
              </w:rPr>
              <w:t xml:space="preserve">3,395,521 </w:t>
            </w:r>
          </w:p>
        </w:tc>
        <w:tc>
          <w:tcPr>
            <w:tcW w:w="50" w:type="pct"/>
            <w:shd w:val="clear" w:color="auto" w:fill="D6F3E8"/>
            <w:tcMar>
              <w:top w:w="5" w:type="dxa"/>
              <w:left w:w="5" w:type="dxa"/>
              <w:bottom w:w="5" w:type="dxa"/>
              <w:right w:w="5" w:type="dxa"/>
            </w:tcMar>
            <w:vAlign w:val="bottom"/>
            <w:hideMark/>
          </w:tcPr>
          <w:p w14:paraId="6E19F19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455D68A"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C145E40"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5470894D" w14:textId="77777777" w:rsidR="008A341C" w:rsidRDefault="00273B29">
            <w:pPr>
              <w:jc w:val="right"/>
              <w:rPr>
                <w:color w:val="000000"/>
                <w:sz w:val="20"/>
                <w:szCs w:val="20"/>
              </w:rPr>
            </w:pPr>
            <w:r>
              <w:rPr>
                <w:color w:val="000000"/>
                <w:sz w:val="20"/>
                <w:szCs w:val="20"/>
              </w:rPr>
              <w:t xml:space="preserve">339 </w:t>
            </w:r>
          </w:p>
        </w:tc>
        <w:tc>
          <w:tcPr>
            <w:tcW w:w="50" w:type="pct"/>
            <w:shd w:val="clear" w:color="auto" w:fill="D6F3E8"/>
            <w:tcMar>
              <w:top w:w="5" w:type="dxa"/>
              <w:left w:w="5" w:type="dxa"/>
              <w:bottom w:w="5" w:type="dxa"/>
              <w:right w:w="5" w:type="dxa"/>
            </w:tcMar>
            <w:vAlign w:val="bottom"/>
            <w:hideMark/>
          </w:tcPr>
          <w:p w14:paraId="7C5036D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C540D0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F8581D1"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2FD1FD74" w14:textId="77777777" w:rsidR="008A341C" w:rsidRDefault="00273B29">
            <w:pPr>
              <w:jc w:val="right"/>
              <w:rPr>
                <w:color w:val="000000"/>
                <w:sz w:val="20"/>
                <w:szCs w:val="20"/>
              </w:rPr>
            </w:pPr>
            <w:r>
              <w:rPr>
                <w:color w:val="000000"/>
                <w:sz w:val="20"/>
                <w:szCs w:val="20"/>
              </w:rPr>
              <w:t xml:space="preserve">2,019 </w:t>
            </w:r>
          </w:p>
        </w:tc>
        <w:tc>
          <w:tcPr>
            <w:tcW w:w="50" w:type="pct"/>
            <w:shd w:val="clear" w:color="auto" w:fill="D6F3E8"/>
            <w:tcMar>
              <w:top w:w="5" w:type="dxa"/>
              <w:left w:w="5" w:type="dxa"/>
              <w:bottom w:w="5" w:type="dxa"/>
              <w:right w:w="5" w:type="dxa"/>
            </w:tcMar>
            <w:vAlign w:val="bottom"/>
            <w:hideMark/>
          </w:tcPr>
          <w:p w14:paraId="25F50C6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4E9AD46"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3A938CF"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1DF549FF" w14:textId="77777777" w:rsidR="008A341C" w:rsidRDefault="00273B29">
            <w:pPr>
              <w:jc w:val="right"/>
              <w:rPr>
                <w:color w:val="000000"/>
                <w:sz w:val="20"/>
                <w:szCs w:val="20"/>
              </w:rPr>
            </w:pPr>
            <w:r>
              <w:rPr>
                <w:color w:val="000000"/>
                <w:sz w:val="20"/>
                <w:szCs w:val="20"/>
              </w:rPr>
              <w:t xml:space="preserve">10,335 </w:t>
            </w:r>
          </w:p>
        </w:tc>
        <w:tc>
          <w:tcPr>
            <w:tcW w:w="50" w:type="pct"/>
            <w:shd w:val="clear" w:color="auto" w:fill="D6F3E8"/>
            <w:tcMar>
              <w:top w:w="5" w:type="dxa"/>
              <w:left w:w="5" w:type="dxa"/>
              <w:bottom w:w="5" w:type="dxa"/>
              <w:right w:w="5" w:type="dxa"/>
            </w:tcMar>
            <w:vAlign w:val="bottom"/>
            <w:hideMark/>
          </w:tcPr>
          <w:p w14:paraId="66248B9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30BCC11"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6A06219"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21E01C38" w14:textId="77777777" w:rsidR="008A341C" w:rsidRDefault="00273B29">
            <w:pPr>
              <w:jc w:val="right"/>
              <w:rPr>
                <w:color w:val="000000"/>
                <w:sz w:val="20"/>
                <w:szCs w:val="20"/>
              </w:rPr>
            </w:pPr>
            <w:r>
              <w:rPr>
                <w:color w:val="000000"/>
                <w:sz w:val="20"/>
                <w:szCs w:val="20"/>
              </w:rPr>
              <w:t>32</w:t>
            </w:r>
          </w:p>
        </w:tc>
        <w:tc>
          <w:tcPr>
            <w:tcW w:w="50" w:type="pct"/>
            <w:shd w:val="clear" w:color="auto" w:fill="D6F3E8"/>
            <w:tcMar>
              <w:top w:w="5" w:type="dxa"/>
              <w:left w:w="5" w:type="dxa"/>
              <w:bottom w:w="5" w:type="dxa"/>
              <w:right w:w="5" w:type="dxa"/>
            </w:tcMar>
            <w:vAlign w:val="bottom"/>
            <w:hideMark/>
          </w:tcPr>
          <w:p w14:paraId="2DA76098"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bottom"/>
            <w:hideMark/>
          </w:tcPr>
          <w:p w14:paraId="09316F4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887ACC5" w14:textId="77777777" w:rsidR="008A341C" w:rsidRDefault="00273B29">
            <w:pPr>
              <w:rPr>
                <w:color w:val="000000"/>
                <w:sz w:val="20"/>
                <w:szCs w:val="20"/>
              </w:rPr>
            </w:pPr>
            <w:r>
              <w:rPr>
                <w:b/>
                <w:bCs/>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17FBEC91" w14:textId="77777777" w:rsidR="008A341C" w:rsidRDefault="00273B29">
            <w:pPr>
              <w:jc w:val="right"/>
              <w:rPr>
                <w:color w:val="000000"/>
                <w:sz w:val="20"/>
                <w:szCs w:val="20"/>
              </w:rPr>
            </w:pPr>
            <w:r>
              <w:rPr>
                <w:b/>
                <w:bCs/>
                <w:color w:val="000000"/>
                <w:sz w:val="20"/>
                <w:szCs w:val="20"/>
              </w:rPr>
              <w:t xml:space="preserve">12,725 </w:t>
            </w:r>
          </w:p>
        </w:tc>
        <w:tc>
          <w:tcPr>
            <w:tcW w:w="50" w:type="pct"/>
            <w:shd w:val="clear" w:color="auto" w:fill="D6F3E8"/>
            <w:tcMar>
              <w:top w:w="5" w:type="dxa"/>
              <w:left w:w="5" w:type="dxa"/>
              <w:bottom w:w="5" w:type="dxa"/>
              <w:right w:w="5" w:type="dxa"/>
            </w:tcMar>
            <w:vAlign w:val="bottom"/>
            <w:hideMark/>
          </w:tcPr>
          <w:p w14:paraId="36AF38D7" w14:textId="77777777" w:rsidR="008A341C" w:rsidRDefault="00273B29">
            <w:pPr>
              <w:rPr>
                <w:color w:val="000000"/>
                <w:sz w:val="20"/>
                <w:szCs w:val="20"/>
              </w:rPr>
            </w:pPr>
            <w:r>
              <w:rPr>
                <w:color w:val="000000"/>
                <w:sz w:val="20"/>
                <w:szCs w:val="20"/>
              </w:rPr>
              <w:t xml:space="preserve">  </w:t>
            </w:r>
          </w:p>
        </w:tc>
      </w:tr>
      <w:tr w:rsidR="008A341C" w14:paraId="3F884CB7" w14:textId="77777777">
        <w:trPr>
          <w:trHeight w:val="270"/>
        </w:trPr>
        <w:tc>
          <w:tcPr>
            <w:tcW w:w="0" w:type="auto"/>
            <w:tcMar>
              <w:top w:w="5" w:type="dxa"/>
              <w:left w:w="200" w:type="dxa"/>
              <w:bottom w:w="5" w:type="dxa"/>
              <w:right w:w="5" w:type="dxa"/>
            </w:tcMar>
            <w:vAlign w:val="bottom"/>
            <w:hideMark/>
          </w:tcPr>
          <w:p w14:paraId="3B7D8311" w14:textId="77777777" w:rsidR="008A341C" w:rsidRDefault="00273B29">
            <w:pPr>
              <w:ind w:left="180" w:hanging="180"/>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919EE2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2D32DB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A8E42AB"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EA0448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571E7E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DDA623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DF75F0D"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6066C0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F6B67E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67E634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9B2C081"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98FF36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27A58E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AB1EB5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69D41E4"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9F59BE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E6A98C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A72E18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443DC54"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A6850E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EF4148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4C3F60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CC3325A"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76F9A88" w14:textId="77777777" w:rsidR="008A341C" w:rsidRDefault="00273B29">
            <w:pPr>
              <w:rPr>
                <w:color w:val="000000"/>
                <w:sz w:val="20"/>
                <w:szCs w:val="20"/>
              </w:rPr>
            </w:pPr>
            <w:r>
              <w:rPr>
                <w:color w:val="000000"/>
                <w:sz w:val="20"/>
                <w:szCs w:val="20"/>
              </w:rPr>
              <w:t xml:space="preserve">  </w:t>
            </w:r>
          </w:p>
        </w:tc>
      </w:tr>
      <w:tr w:rsidR="008A341C" w14:paraId="520BEF0B" w14:textId="77777777">
        <w:trPr>
          <w:trHeight w:val="300"/>
        </w:trPr>
        <w:tc>
          <w:tcPr>
            <w:tcW w:w="0" w:type="auto"/>
            <w:shd w:val="clear" w:color="auto" w:fill="D6F3E8"/>
            <w:tcMar>
              <w:top w:w="5" w:type="dxa"/>
              <w:left w:w="200" w:type="dxa"/>
              <w:bottom w:w="5" w:type="dxa"/>
              <w:right w:w="5" w:type="dxa"/>
            </w:tcMar>
            <w:vAlign w:val="bottom"/>
            <w:hideMark/>
          </w:tcPr>
          <w:p w14:paraId="6AF3E53D" w14:textId="77777777" w:rsidR="008A341C" w:rsidRDefault="00273B29">
            <w:pPr>
              <w:ind w:left="180" w:hanging="180"/>
              <w:rPr>
                <w:color w:val="000000"/>
                <w:sz w:val="20"/>
                <w:szCs w:val="20"/>
              </w:rPr>
            </w:pPr>
            <w:r>
              <w:rPr>
                <w:color w:val="000000"/>
                <w:sz w:val="20"/>
                <w:szCs w:val="20"/>
              </w:rPr>
              <w:t>Other comprehensive loss</w:t>
            </w:r>
          </w:p>
        </w:tc>
        <w:tc>
          <w:tcPr>
            <w:tcW w:w="0" w:type="auto"/>
            <w:shd w:val="clear" w:color="auto" w:fill="D6F3E8"/>
            <w:tcMar>
              <w:top w:w="5" w:type="dxa"/>
              <w:left w:w="5" w:type="dxa"/>
              <w:bottom w:w="5" w:type="dxa"/>
              <w:right w:w="5" w:type="dxa"/>
            </w:tcMar>
            <w:vAlign w:val="bottom"/>
            <w:hideMark/>
          </w:tcPr>
          <w:p w14:paraId="29AE506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F4FEB1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7F9CEFB"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5864AE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BF5347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8EADFA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592A70A"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61F0C4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0265A2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A5E698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3026F0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F6B22D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C25234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7C7D81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8BB2256"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E21077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4296D3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4F241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B28ECD7" w14:textId="77777777" w:rsidR="008A341C" w:rsidRDefault="00273B29">
            <w:pPr>
              <w:jc w:val="right"/>
              <w:rPr>
                <w:color w:val="000000"/>
                <w:sz w:val="20"/>
                <w:szCs w:val="20"/>
              </w:rPr>
            </w:pPr>
            <w:r>
              <w:rPr>
                <w:color w:val="000000"/>
                <w:sz w:val="20"/>
                <w:szCs w:val="20"/>
              </w:rPr>
              <w:t>(32</w:t>
            </w:r>
          </w:p>
        </w:tc>
        <w:tc>
          <w:tcPr>
            <w:tcW w:w="0" w:type="auto"/>
            <w:shd w:val="clear" w:color="auto" w:fill="D6F3E8"/>
            <w:tcMar>
              <w:top w:w="5" w:type="dxa"/>
              <w:left w:w="5" w:type="dxa"/>
              <w:bottom w:w="5" w:type="dxa"/>
              <w:right w:w="5" w:type="dxa"/>
            </w:tcMar>
            <w:vAlign w:val="bottom"/>
            <w:hideMark/>
          </w:tcPr>
          <w:p w14:paraId="3C129D18" w14:textId="77777777" w:rsidR="008A341C" w:rsidRDefault="00273B29">
            <w:pPr>
              <w:rPr>
                <w:color w:val="000000"/>
                <w:sz w:val="20"/>
                <w:szCs w:val="20"/>
              </w:rPr>
            </w:pPr>
            <w:r>
              <w:rPr>
                <w:color w:val="000000"/>
                <w:sz w:val="20"/>
                <w:szCs w:val="20"/>
              </w:rPr>
              <w:t>)</w:t>
            </w:r>
          </w:p>
        </w:tc>
        <w:tc>
          <w:tcPr>
            <w:tcW w:w="0" w:type="auto"/>
            <w:shd w:val="clear" w:color="auto" w:fill="D6F3E8"/>
            <w:tcMar>
              <w:top w:w="5" w:type="dxa"/>
              <w:left w:w="5" w:type="dxa"/>
              <w:bottom w:w="5" w:type="dxa"/>
              <w:right w:w="5" w:type="dxa"/>
            </w:tcMar>
            <w:vAlign w:val="bottom"/>
            <w:hideMark/>
          </w:tcPr>
          <w:p w14:paraId="312162E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8DC392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38A0D1F" w14:textId="77777777" w:rsidR="008A341C" w:rsidRDefault="00273B29">
            <w:pPr>
              <w:jc w:val="right"/>
              <w:rPr>
                <w:color w:val="000000"/>
                <w:sz w:val="20"/>
                <w:szCs w:val="20"/>
              </w:rPr>
            </w:pPr>
            <w:r>
              <w:rPr>
                <w:b/>
                <w:bCs/>
                <w:color w:val="000000"/>
                <w:sz w:val="20"/>
                <w:szCs w:val="20"/>
              </w:rPr>
              <w:t>(32</w:t>
            </w:r>
          </w:p>
        </w:tc>
        <w:tc>
          <w:tcPr>
            <w:tcW w:w="0" w:type="auto"/>
            <w:shd w:val="clear" w:color="auto" w:fill="D6F3E8"/>
            <w:tcMar>
              <w:top w:w="5" w:type="dxa"/>
              <w:left w:w="5" w:type="dxa"/>
              <w:bottom w:w="5" w:type="dxa"/>
              <w:right w:w="5" w:type="dxa"/>
            </w:tcMar>
            <w:vAlign w:val="bottom"/>
            <w:hideMark/>
          </w:tcPr>
          <w:p w14:paraId="42264AAF" w14:textId="77777777" w:rsidR="008A341C" w:rsidRDefault="00273B29">
            <w:pPr>
              <w:rPr>
                <w:color w:val="000000"/>
                <w:sz w:val="20"/>
                <w:szCs w:val="20"/>
              </w:rPr>
            </w:pPr>
            <w:r>
              <w:rPr>
                <w:b/>
                <w:bCs/>
                <w:color w:val="000000"/>
                <w:sz w:val="20"/>
                <w:szCs w:val="20"/>
              </w:rPr>
              <w:t>)</w:t>
            </w:r>
          </w:p>
        </w:tc>
      </w:tr>
      <w:tr w:rsidR="008A341C" w14:paraId="0B1BEED2" w14:textId="77777777">
        <w:trPr>
          <w:trHeight w:val="270"/>
        </w:trPr>
        <w:tc>
          <w:tcPr>
            <w:tcW w:w="0" w:type="auto"/>
            <w:tcMar>
              <w:top w:w="5" w:type="dxa"/>
              <w:left w:w="200" w:type="dxa"/>
              <w:bottom w:w="5" w:type="dxa"/>
              <w:right w:w="5" w:type="dxa"/>
            </w:tcMar>
            <w:vAlign w:val="bottom"/>
            <w:hideMark/>
          </w:tcPr>
          <w:p w14:paraId="2EDE602C" w14:textId="77777777" w:rsidR="008A341C" w:rsidRDefault="00273B29">
            <w:pPr>
              <w:ind w:left="180" w:hanging="180"/>
              <w:rPr>
                <w:color w:val="000000"/>
                <w:sz w:val="20"/>
                <w:szCs w:val="20"/>
              </w:rPr>
            </w:pPr>
            <w:r>
              <w:rPr>
                <w:color w:val="000000"/>
                <w:sz w:val="20"/>
                <w:szCs w:val="20"/>
              </w:rPr>
              <w:t xml:space="preserve">Stock-based compensation expense </w:t>
            </w:r>
          </w:p>
        </w:tc>
        <w:tc>
          <w:tcPr>
            <w:tcW w:w="0" w:type="auto"/>
            <w:tcMar>
              <w:top w:w="5" w:type="dxa"/>
              <w:left w:w="5" w:type="dxa"/>
              <w:bottom w:w="5" w:type="dxa"/>
              <w:right w:w="5" w:type="dxa"/>
            </w:tcMar>
            <w:vAlign w:val="bottom"/>
            <w:hideMark/>
          </w:tcPr>
          <w:p w14:paraId="241C566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E2B356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AADCDE0"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8BFC93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098123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4FF6E6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63BDFAE"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200EF3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8E655D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777134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E2BA19F" w14:textId="77777777" w:rsidR="008A341C" w:rsidRDefault="00273B29">
            <w:pPr>
              <w:jc w:val="right"/>
              <w:rPr>
                <w:color w:val="000000"/>
                <w:sz w:val="20"/>
                <w:szCs w:val="20"/>
              </w:rPr>
            </w:pPr>
            <w:r>
              <w:rPr>
                <w:color w:val="000000"/>
                <w:sz w:val="20"/>
                <w:szCs w:val="20"/>
              </w:rPr>
              <w:t xml:space="preserve">11 </w:t>
            </w:r>
          </w:p>
        </w:tc>
        <w:tc>
          <w:tcPr>
            <w:tcW w:w="0" w:type="auto"/>
            <w:tcMar>
              <w:top w:w="5" w:type="dxa"/>
              <w:left w:w="5" w:type="dxa"/>
              <w:bottom w:w="5" w:type="dxa"/>
              <w:right w:w="5" w:type="dxa"/>
            </w:tcMar>
            <w:vAlign w:val="bottom"/>
            <w:hideMark/>
          </w:tcPr>
          <w:p w14:paraId="4AE4434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1F4DD1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9D1C7D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FEB7352"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6B3D4D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BF879C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665441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5F26DBD"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068D2C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06A5A4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B16550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2C88AFD" w14:textId="77777777" w:rsidR="008A341C" w:rsidRDefault="00273B29">
            <w:pPr>
              <w:jc w:val="right"/>
              <w:rPr>
                <w:color w:val="000000"/>
                <w:sz w:val="20"/>
                <w:szCs w:val="20"/>
              </w:rPr>
            </w:pPr>
            <w:r>
              <w:rPr>
                <w:b/>
                <w:bCs/>
                <w:color w:val="000000"/>
                <w:sz w:val="20"/>
                <w:szCs w:val="20"/>
              </w:rPr>
              <w:t xml:space="preserve">11 </w:t>
            </w:r>
          </w:p>
        </w:tc>
        <w:tc>
          <w:tcPr>
            <w:tcW w:w="0" w:type="auto"/>
            <w:tcMar>
              <w:top w:w="5" w:type="dxa"/>
              <w:left w:w="5" w:type="dxa"/>
              <w:bottom w:w="5" w:type="dxa"/>
              <w:right w:w="5" w:type="dxa"/>
            </w:tcMar>
            <w:vAlign w:val="bottom"/>
            <w:hideMark/>
          </w:tcPr>
          <w:p w14:paraId="7288F495" w14:textId="77777777" w:rsidR="008A341C" w:rsidRDefault="00273B29">
            <w:pPr>
              <w:rPr>
                <w:color w:val="000000"/>
                <w:sz w:val="20"/>
                <w:szCs w:val="20"/>
              </w:rPr>
            </w:pPr>
            <w:r>
              <w:rPr>
                <w:color w:val="000000"/>
                <w:sz w:val="20"/>
                <w:szCs w:val="20"/>
              </w:rPr>
              <w:t xml:space="preserve">  </w:t>
            </w:r>
          </w:p>
        </w:tc>
      </w:tr>
      <w:tr w:rsidR="008A341C" w14:paraId="7BDBA88D" w14:textId="77777777">
        <w:trPr>
          <w:trHeight w:val="285"/>
        </w:trPr>
        <w:tc>
          <w:tcPr>
            <w:tcW w:w="0" w:type="auto"/>
            <w:shd w:val="clear" w:color="auto" w:fill="D6F3E8"/>
            <w:tcMar>
              <w:top w:w="5" w:type="dxa"/>
              <w:left w:w="200" w:type="dxa"/>
              <w:bottom w:w="5" w:type="dxa"/>
              <w:right w:w="5" w:type="dxa"/>
            </w:tcMar>
            <w:vAlign w:val="bottom"/>
            <w:hideMark/>
          </w:tcPr>
          <w:p w14:paraId="49A596FA" w14:textId="77777777" w:rsidR="008A341C" w:rsidRDefault="00273B29">
            <w:pPr>
              <w:ind w:left="180" w:hanging="180"/>
              <w:rPr>
                <w:color w:val="000000"/>
                <w:sz w:val="20"/>
                <w:szCs w:val="20"/>
              </w:rPr>
            </w:pPr>
            <w:r>
              <w:rPr>
                <w:color w:val="000000"/>
                <w:sz w:val="20"/>
                <w:szCs w:val="20"/>
              </w:rPr>
              <w:t>Net income</w:t>
            </w:r>
          </w:p>
        </w:tc>
        <w:tc>
          <w:tcPr>
            <w:tcW w:w="0" w:type="auto"/>
            <w:shd w:val="clear" w:color="auto" w:fill="D6F3E8"/>
            <w:tcMar>
              <w:top w:w="5" w:type="dxa"/>
              <w:left w:w="5" w:type="dxa"/>
              <w:bottom w:w="20" w:type="dxa"/>
              <w:right w:w="5" w:type="dxa"/>
            </w:tcMar>
            <w:vAlign w:val="bottom"/>
            <w:hideMark/>
          </w:tcPr>
          <w:p w14:paraId="709DC07F"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EEEB38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5669674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24ACF68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1A7A4EB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129B83C"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188DD122"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139CB81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7E4EAFFA"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2BC20C6C"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4E6355CA"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53DEF5F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2B8E8E19"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16EE239C"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48D8D8EF" w14:textId="77777777" w:rsidR="008A341C" w:rsidRDefault="00273B29">
            <w:pPr>
              <w:jc w:val="right"/>
              <w:rPr>
                <w:color w:val="000000"/>
                <w:sz w:val="20"/>
                <w:szCs w:val="20"/>
              </w:rPr>
            </w:pPr>
            <w:r>
              <w:rPr>
                <w:color w:val="000000"/>
                <w:sz w:val="20"/>
                <w:szCs w:val="20"/>
              </w:rPr>
              <w:t>187</w:t>
            </w:r>
          </w:p>
        </w:tc>
        <w:tc>
          <w:tcPr>
            <w:tcW w:w="0" w:type="auto"/>
            <w:shd w:val="clear" w:color="auto" w:fill="D6F3E8"/>
            <w:tcMar>
              <w:top w:w="5" w:type="dxa"/>
              <w:left w:w="5" w:type="dxa"/>
              <w:bottom w:w="5" w:type="dxa"/>
              <w:right w:w="5" w:type="dxa"/>
            </w:tcMar>
            <w:vAlign w:val="bottom"/>
            <w:hideMark/>
          </w:tcPr>
          <w:p w14:paraId="42072AAE" w14:textId="77777777" w:rsidR="008A341C" w:rsidRDefault="008A341C">
            <w:pPr>
              <w:rPr>
                <w:color w:val="000000"/>
                <w:sz w:val="20"/>
                <w:szCs w:val="20"/>
              </w:rPr>
            </w:pPr>
          </w:p>
        </w:tc>
        <w:tc>
          <w:tcPr>
            <w:tcW w:w="0" w:type="auto"/>
            <w:shd w:val="clear" w:color="auto" w:fill="D6F3E8"/>
            <w:tcMar>
              <w:top w:w="5" w:type="dxa"/>
              <w:left w:w="5" w:type="dxa"/>
              <w:bottom w:w="20" w:type="dxa"/>
              <w:right w:w="5" w:type="dxa"/>
            </w:tcMar>
            <w:vAlign w:val="bottom"/>
            <w:hideMark/>
          </w:tcPr>
          <w:p w14:paraId="27FD3798"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384A88A7"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1E693E9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469405F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37B5DB61"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56ADDB5F"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6C5C21F" w14:textId="77777777" w:rsidR="008A341C" w:rsidRDefault="00273B29">
            <w:pPr>
              <w:jc w:val="right"/>
              <w:rPr>
                <w:color w:val="000000"/>
                <w:sz w:val="20"/>
                <w:szCs w:val="20"/>
              </w:rPr>
            </w:pPr>
            <w:r>
              <w:rPr>
                <w:b/>
                <w:bCs/>
                <w:color w:val="000000"/>
                <w:sz w:val="20"/>
                <w:szCs w:val="20"/>
              </w:rPr>
              <w:t>187</w:t>
            </w:r>
          </w:p>
        </w:tc>
        <w:tc>
          <w:tcPr>
            <w:tcW w:w="0" w:type="auto"/>
            <w:shd w:val="clear" w:color="auto" w:fill="D6F3E8"/>
            <w:tcMar>
              <w:top w:w="5" w:type="dxa"/>
              <w:left w:w="5" w:type="dxa"/>
              <w:bottom w:w="5" w:type="dxa"/>
              <w:right w:w="5" w:type="dxa"/>
            </w:tcMar>
            <w:vAlign w:val="bottom"/>
            <w:hideMark/>
          </w:tcPr>
          <w:p w14:paraId="4BB50DB5" w14:textId="77777777" w:rsidR="008A341C" w:rsidRDefault="008A341C">
            <w:pPr>
              <w:rPr>
                <w:color w:val="000000"/>
                <w:sz w:val="20"/>
                <w:szCs w:val="20"/>
              </w:rPr>
            </w:pPr>
          </w:p>
        </w:tc>
      </w:tr>
      <w:tr w:rsidR="008A341C" w14:paraId="4F511361" w14:textId="77777777">
        <w:trPr>
          <w:trHeight w:val="270"/>
        </w:trPr>
        <w:tc>
          <w:tcPr>
            <w:tcW w:w="0" w:type="auto"/>
            <w:tcMar>
              <w:top w:w="5" w:type="dxa"/>
              <w:left w:w="185" w:type="dxa"/>
              <w:bottom w:w="5" w:type="dxa"/>
              <w:right w:w="5" w:type="dxa"/>
            </w:tcMar>
            <w:vAlign w:val="bottom"/>
            <w:hideMark/>
          </w:tcPr>
          <w:p w14:paraId="34DE1439" w14:textId="77777777" w:rsidR="008A341C" w:rsidRDefault="00273B29">
            <w:pPr>
              <w:ind w:left="180" w:hanging="180"/>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6BA90D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E547D6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A5B895A"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4B0E65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181444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724A21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36A5D4F"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28A988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A0B7F5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620FAD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A438923"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BF0A95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A9CDC6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EC0099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83C220C"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5F2F17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4252FA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1A2DF7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0635CA6"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EE641A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271271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9F66B0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D742602"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BE30559" w14:textId="77777777" w:rsidR="008A341C" w:rsidRDefault="00273B29">
            <w:pPr>
              <w:rPr>
                <w:color w:val="000000"/>
                <w:sz w:val="20"/>
                <w:szCs w:val="20"/>
              </w:rPr>
            </w:pPr>
            <w:r>
              <w:rPr>
                <w:color w:val="000000"/>
                <w:sz w:val="20"/>
                <w:szCs w:val="20"/>
              </w:rPr>
              <w:t xml:space="preserve">  </w:t>
            </w:r>
          </w:p>
        </w:tc>
      </w:tr>
      <w:tr w:rsidR="008A341C" w14:paraId="753E3AC9" w14:textId="77777777">
        <w:trPr>
          <w:trHeight w:val="270"/>
        </w:trPr>
        <w:tc>
          <w:tcPr>
            <w:tcW w:w="0" w:type="auto"/>
            <w:shd w:val="clear" w:color="auto" w:fill="D6F3E8"/>
            <w:tcMar>
              <w:top w:w="5" w:type="dxa"/>
              <w:left w:w="5" w:type="dxa"/>
              <w:bottom w:w="5" w:type="dxa"/>
              <w:right w:w="5" w:type="dxa"/>
            </w:tcMar>
            <w:vAlign w:val="bottom"/>
            <w:hideMark/>
          </w:tcPr>
          <w:p w14:paraId="74614761" w14:textId="77777777" w:rsidR="008A341C" w:rsidRDefault="00273B29">
            <w:pPr>
              <w:ind w:left="180" w:hanging="180"/>
              <w:rPr>
                <w:color w:val="000000"/>
                <w:sz w:val="20"/>
                <w:szCs w:val="20"/>
              </w:rPr>
            </w:pPr>
            <w:r>
              <w:rPr>
                <w:b/>
                <w:bCs/>
                <w:color w:val="000000"/>
                <w:sz w:val="20"/>
                <w:szCs w:val="20"/>
              </w:rPr>
              <w:t xml:space="preserve">Balance, December 31, 2019 </w:t>
            </w:r>
          </w:p>
        </w:tc>
        <w:tc>
          <w:tcPr>
            <w:tcW w:w="0" w:type="auto"/>
            <w:shd w:val="clear" w:color="auto" w:fill="D6F3E8"/>
            <w:tcMar>
              <w:top w:w="5" w:type="dxa"/>
              <w:left w:w="5" w:type="dxa"/>
              <w:bottom w:w="5" w:type="dxa"/>
              <w:right w:w="5" w:type="dxa"/>
            </w:tcMar>
            <w:vAlign w:val="bottom"/>
            <w:hideMark/>
          </w:tcPr>
          <w:p w14:paraId="52FC379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0ED96A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5B9C66F" w14:textId="77777777" w:rsidR="008A341C" w:rsidRDefault="00273B29">
            <w:pPr>
              <w:jc w:val="right"/>
              <w:rPr>
                <w:color w:val="000000"/>
                <w:sz w:val="20"/>
                <w:szCs w:val="20"/>
              </w:rPr>
            </w:pPr>
            <w:r>
              <w:rPr>
                <w:color w:val="000000"/>
                <w:sz w:val="20"/>
                <w:szCs w:val="20"/>
              </w:rPr>
              <w:t xml:space="preserve">3,395,521 </w:t>
            </w:r>
          </w:p>
        </w:tc>
        <w:tc>
          <w:tcPr>
            <w:tcW w:w="0" w:type="auto"/>
            <w:shd w:val="clear" w:color="auto" w:fill="D6F3E8"/>
            <w:tcMar>
              <w:top w:w="5" w:type="dxa"/>
              <w:left w:w="5" w:type="dxa"/>
              <w:bottom w:w="5" w:type="dxa"/>
              <w:right w:w="5" w:type="dxa"/>
            </w:tcMar>
            <w:vAlign w:val="bottom"/>
            <w:hideMark/>
          </w:tcPr>
          <w:p w14:paraId="62FE5F8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3A3714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03E2D6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C5FA1A1" w14:textId="77777777" w:rsidR="008A341C" w:rsidRDefault="00273B29">
            <w:pPr>
              <w:jc w:val="right"/>
              <w:rPr>
                <w:color w:val="000000"/>
                <w:sz w:val="20"/>
                <w:szCs w:val="20"/>
              </w:rPr>
            </w:pPr>
            <w:r>
              <w:rPr>
                <w:color w:val="000000"/>
                <w:sz w:val="20"/>
                <w:szCs w:val="20"/>
              </w:rPr>
              <w:t xml:space="preserve">339 </w:t>
            </w:r>
          </w:p>
        </w:tc>
        <w:tc>
          <w:tcPr>
            <w:tcW w:w="0" w:type="auto"/>
            <w:shd w:val="clear" w:color="auto" w:fill="D6F3E8"/>
            <w:tcMar>
              <w:top w:w="5" w:type="dxa"/>
              <w:left w:w="5" w:type="dxa"/>
              <w:bottom w:w="5" w:type="dxa"/>
              <w:right w:w="5" w:type="dxa"/>
            </w:tcMar>
            <w:vAlign w:val="bottom"/>
            <w:hideMark/>
          </w:tcPr>
          <w:p w14:paraId="6BC86A9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2ADF92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73CF06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7DFEDC6" w14:textId="77777777" w:rsidR="008A341C" w:rsidRDefault="00273B29">
            <w:pPr>
              <w:jc w:val="right"/>
              <w:rPr>
                <w:color w:val="000000"/>
                <w:sz w:val="20"/>
                <w:szCs w:val="20"/>
              </w:rPr>
            </w:pPr>
            <w:r>
              <w:rPr>
                <w:color w:val="000000"/>
                <w:sz w:val="20"/>
                <w:szCs w:val="20"/>
              </w:rPr>
              <w:t xml:space="preserve">2,030 </w:t>
            </w:r>
          </w:p>
        </w:tc>
        <w:tc>
          <w:tcPr>
            <w:tcW w:w="0" w:type="auto"/>
            <w:shd w:val="clear" w:color="auto" w:fill="D6F3E8"/>
            <w:tcMar>
              <w:top w:w="5" w:type="dxa"/>
              <w:left w:w="5" w:type="dxa"/>
              <w:bottom w:w="5" w:type="dxa"/>
              <w:right w:w="5" w:type="dxa"/>
            </w:tcMar>
            <w:vAlign w:val="bottom"/>
            <w:hideMark/>
          </w:tcPr>
          <w:p w14:paraId="54B1988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C3627F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4A851A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8503C9E" w14:textId="77777777" w:rsidR="008A341C" w:rsidRDefault="00273B29">
            <w:pPr>
              <w:jc w:val="right"/>
              <w:rPr>
                <w:color w:val="000000"/>
                <w:sz w:val="20"/>
                <w:szCs w:val="20"/>
              </w:rPr>
            </w:pPr>
            <w:r>
              <w:rPr>
                <w:color w:val="000000"/>
                <w:sz w:val="20"/>
                <w:szCs w:val="20"/>
              </w:rPr>
              <w:t xml:space="preserve">10,522 </w:t>
            </w:r>
          </w:p>
        </w:tc>
        <w:tc>
          <w:tcPr>
            <w:tcW w:w="0" w:type="auto"/>
            <w:shd w:val="clear" w:color="auto" w:fill="D6F3E8"/>
            <w:tcMar>
              <w:top w:w="5" w:type="dxa"/>
              <w:left w:w="5" w:type="dxa"/>
              <w:bottom w:w="5" w:type="dxa"/>
              <w:right w:w="5" w:type="dxa"/>
            </w:tcMar>
            <w:vAlign w:val="bottom"/>
            <w:hideMark/>
          </w:tcPr>
          <w:p w14:paraId="49325CE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C22EC2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2CA4CA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5EBEDF3"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3714551A" w14:textId="77777777" w:rsidR="008A341C" w:rsidRDefault="008A341C">
            <w:pPr>
              <w:rPr>
                <w:color w:val="000000"/>
                <w:sz w:val="20"/>
                <w:szCs w:val="20"/>
              </w:rPr>
            </w:pPr>
          </w:p>
        </w:tc>
        <w:tc>
          <w:tcPr>
            <w:tcW w:w="0" w:type="auto"/>
            <w:shd w:val="clear" w:color="auto" w:fill="D6F3E8"/>
            <w:tcMar>
              <w:top w:w="5" w:type="dxa"/>
              <w:left w:w="5" w:type="dxa"/>
              <w:bottom w:w="5" w:type="dxa"/>
              <w:right w:w="5" w:type="dxa"/>
            </w:tcMar>
            <w:vAlign w:val="bottom"/>
            <w:hideMark/>
          </w:tcPr>
          <w:p w14:paraId="2211876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5848D2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926F77E" w14:textId="77777777" w:rsidR="008A341C" w:rsidRDefault="00273B29">
            <w:pPr>
              <w:jc w:val="right"/>
              <w:rPr>
                <w:color w:val="000000"/>
                <w:sz w:val="20"/>
                <w:szCs w:val="20"/>
              </w:rPr>
            </w:pPr>
            <w:r>
              <w:rPr>
                <w:b/>
                <w:bCs/>
                <w:color w:val="000000"/>
                <w:sz w:val="20"/>
                <w:szCs w:val="20"/>
              </w:rPr>
              <w:t xml:space="preserve">12,891 </w:t>
            </w:r>
          </w:p>
        </w:tc>
        <w:tc>
          <w:tcPr>
            <w:tcW w:w="0" w:type="auto"/>
            <w:shd w:val="clear" w:color="auto" w:fill="D6F3E8"/>
            <w:tcMar>
              <w:top w:w="5" w:type="dxa"/>
              <w:left w:w="5" w:type="dxa"/>
              <w:bottom w:w="5" w:type="dxa"/>
              <w:right w:w="5" w:type="dxa"/>
            </w:tcMar>
            <w:vAlign w:val="bottom"/>
            <w:hideMark/>
          </w:tcPr>
          <w:p w14:paraId="06F161B6" w14:textId="77777777" w:rsidR="008A341C" w:rsidRDefault="00273B29">
            <w:pPr>
              <w:rPr>
                <w:color w:val="000000"/>
                <w:sz w:val="20"/>
                <w:szCs w:val="20"/>
              </w:rPr>
            </w:pPr>
            <w:r>
              <w:rPr>
                <w:color w:val="000000"/>
                <w:sz w:val="20"/>
                <w:szCs w:val="20"/>
              </w:rPr>
              <w:t xml:space="preserve">  </w:t>
            </w:r>
          </w:p>
        </w:tc>
      </w:tr>
      <w:tr w:rsidR="008A341C" w14:paraId="1EBD1340" w14:textId="77777777">
        <w:trPr>
          <w:trHeight w:val="270"/>
        </w:trPr>
        <w:tc>
          <w:tcPr>
            <w:tcW w:w="0" w:type="auto"/>
            <w:tcMar>
              <w:top w:w="5" w:type="dxa"/>
              <w:left w:w="200" w:type="dxa"/>
              <w:bottom w:w="5" w:type="dxa"/>
              <w:right w:w="5" w:type="dxa"/>
            </w:tcMar>
            <w:vAlign w:val="bottom"/>
            <w:hideMark/>
          </w:tcPr>
          <w:p w14:paraId="6F622FA5" w14:textId="77777777" w:rsidR="008A341C" w:rsidRDefault="00273B29">
            <w:pPr>
              <w:ind w:left="180" w:hanging="180"/>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4CACC3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30A57B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ED4D91C"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699CCC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551E4A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1BEC0C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DF561EA"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9BA118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23EE80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258C7D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2F72E6B"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FBC71E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B6A52C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8F6A56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934966B"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17B689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667CA3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6C5484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9733FFC"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56A7F1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19B49D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D6C697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316C216"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B20A740" w14:textId="77777777" w:rsidR="008A341C" w:rsidRDefault="00273B29">
            <w:pPr>
              <w:rPr>
                <w:color w:val="000000"/>
                <w:sz w:val="20"/>
                <w:szCs w:val="20"/>
              </w:rPr>
            </w:pPr>
            <w:r>
              <w:rPr>
                <w:color w:val="000000"/>
                <w:sz w:val="20"/>
                <w:szCs w:val="20"/>
              </w:rPr>
              <w:t xml:space="preserve">  </w:t>
            </w:r>
          </w:p>
        </w:tc>
      </w:tr>
      <w:tr w:rsidR="008A341C" w14:paraId="54ACB9CD" w14:textId="77777777">
        <w:trPr>
          <w:trHeight w:val="270"/>
        </w:trPr>
        <w:tc>
          <w:tcPr>
            <w:tcW w:w="0" w:type="auto"/>
            <w:shd w:val="clear" w:color="auto" w:fill="D6F3E8"/>
            <w:tcMar>
              <w:top w:w="5" w:type="dxa"/>
              <w:left w:w="200" w:type="dxa"/>
              <w:bottom w:w="5" w:type="dxa"/>
              <w:right w:w="5" w:type="dxa"/>
            </w:tcMar>
            <w:vAlign w:val="bottom"/>
            <w:hideMark/>
          </w:tcPr>
          <w:p w14:paraId="56983F49" w14:textId="77777777" w:rsidR="008A341C" w:rsidRDefault="00273B29">
            <w:pPr>
              <w:ind w:left="180" w:hanging="180"/>
              <w:rPr>
                <w:color w:val="000000"/>
                <w:sz w:val="20"/>
                <w:szCs w:val="20"/>
              </w:rPr>
            </w:pPr>
            <w:r>
              <w:rPr>
                <w:color w:val="000000"/>
                <w:sz w:val="20"/>
                <w:szCs w:val="20"/>
              </w:rPr>
              <w:t>Other comprehensive income</w:t>
            </w:r>
          </w:p>
        </w:tc>
        <w:tc>
          <w:tcPr>
            <w:tcW w:w="0" w:type="auto"/>
            <w:shd w:val="clear" w:color="auto" w:fill="D6F3E8"/>
            <w:tcMar>
              <w:top w:w="5" w:type="dxa"/>
              <w:left w:w="5" w:type="dxa"/>
              <w:bottom w:w="5" w:type="dxa"/>
              <w:right w:w="5" w:type="dxa"/>
            </w:tcMar>
            <w:vAlign w:val="bottom"/>
            <w:hideMark/>
          </w:tcPr>
          <w:p w14:paraId="29C0C6D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398C81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74238E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28F035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37FE44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C64DF5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D9EABF"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70F73C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6DA9E8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C012C3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0AEFA9"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298F58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10FC1F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490E19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52C4FC7"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FFD55E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D5DCE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B89780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3CE1E53" w14:textId="77777777" w:rsidR="008A341C" w:rsidRDefault="00273B29">
            <w:pPr>
              <w:jc w:val="right"/>
              <w:rPr>
                <w:color w:val="000000"/>
                <w:sz w:val="20"/>
                <w:szCs w:val="20"/>
              </w:rPr>
            </w:pPr>
            <w:r>
              <w:rPr>
                <w:color w:val="000000"/>
                <w:sz w:val="20"/>
                <w:szCs w:val="20"/>
              </w:rPr>
              <w:t>1</w:t>
            </w:r>
          </w:p>
        </w:tc>
        <w:tc>
          <w:tcPr>
            <w:tcW w:w="0" w:type="auto"/>
            <w:shd w:val="clear" w:color="auto" w:fill="D6F3E8"/>
            <w:tcMar>
              <w:top w:w="5" w:type="dxa"/>
              <w:left w:w="5" w:type="dxa"/>
              <w:bottom w:w="5" w:type="dxa"/>
              <w:right w:w="5" w:type="dxa"/>
            </w:tcMar>
            <w:vAlign w:val="bottom"/>
            <w:hideMark/>
          </w:tcPr>
          <w:p w14:paraId="356E2D12" w14:textId="77777777" w:rsidR="008A341C" w:rsidRDefault="008A341C">
            <w:pPr>
              <w:rPr>
                <w:color w:val="000000"/>
                <w:sz w:val="20"/>
                <w:szCs w:val="20"/>
              </w:rPr>
            </w:pPr>
          </w:p>
        </w:tc>
        <w:tc>
          <w:tcPr>
            <w:tcW w:w="0" w:type="auto"/>
            <w:shd w:val="clear" w:color="auto" w:fill="D6F3E8"/>
            <w:tcMar>
              <w:top w:w="5" w:type="dxa"/>
              <w:left w:w="5" w:type="dxa"/>
              <w:bottom w:w="5" w:type="dxa"/>
              <w:right w:w="5" w:type="dxa"/>
            </w:tcMar>
            <w:vAlign w:val="bottom"/>
            <w:hideMark/>
          </w:tcPr>
          <w:p w14:paraId="5EC3D9F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A8E9F9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C8C63A7" w14:textId="77777777" w:rsidR="008A341C" w:rsidRDefault="00273B29">
            <w:pPr>
              <w:jc w:val="right"/>
              <w:rPr>
                <w:color w:val="000000"/>
                <w:sz w:val="20"/>
                <w:szCs w:val="20"/>
              </w:rPr>
            </w:pPr>
            <w:r>
              <w:rPr>
                <w:b/>
                <w:bCs/>
                <w:color w:val="000000"/>
                <w:sz w:val="20"/>
                <w:szCs w:val="20"/>
              </w:rPr>
              <w:t>1</w:t>
            </w:r>
          </w:p>
        </w:tc>
        <w:tc>
          <w:tcPr>
            <w:tcW w:w="0" w:type="auto"/>
            <w:shd w:val="clear" w:color="auto" w:fill="D6F3E8"/>
            <w:tcMar>
              <w:top w:w="5" w:type="dxa"/>
              <w:left w:w="5" w:type="dxa"/>
              <w:bottom w:w="5" w:type="dxa"/>
              <w:right w:w="5" w:type="dxa"/>
            </w:tcMar>
            <w:vAlign w:val="bottom"/>
            <w:hideMark/>
          </w:tcPr>
          <w:p w14:paraId="60D7DFAC" w14:textId="77777777" w:rsidR="008A341C" w:rsidRDefault="008A341C">
            <w:pPr>
              <w:rPr>
                <w:color w:val="000000"/>
                <w:sz w:val="20"/>
                <w:szCs w:val="20"/>
              </w:rPr>
            </w:pPr>
          </w:p>
        </w:tc>
      </w:tr>
      <w:tr w:rsidR="008A341C" w14:paraId="47C1B6C2" w14:textId="77777777">
        <w:trPr>
          <w:trHeight w:val="270"/>
        </w:trPr>
        <w:tc>
          <w:tcPr>
            <w:tcW w:w="0" w:type="auto"/>
            <w:tcMar>
              <w:top w:w="5" w:type="dxa"/>
              <w:left w:w="200" w:type="dxa"/>
              <w:bottom w:w="5" w:type="dxa"/>
              <w:right w:w="5" w:type="dxa"/>
            </w:tcMar>
            <w:vAlign w:val="bottom"/>
            <w:hideMark/>
          </w:tcPr>
          <w:p w14:paraId="0160D208" w14:textId="77777777" w:rsidR="008A341C" w:rsidRDefault="00273B29">
            <w:pPr>
              <w:ind w:left="180" w:hanging="180"/>
              <w:rPr>
                <w:color w:val="000000"/>
                <w:sz w:val="20"/>
                <w:szCs w:val="20"/>
              </w:rPr>
            </w:pPr>
            <w:r>
              <w:rPr>
                <w:color w:val="000000"/>
                <w:sz w:val="20"/>
                <w:szCs w:val="20"/>
              </w:rPr>
              <w:t>Stock-based compensation expense </w:t>
            </w:r>
          </w:p>
        </w:tc>
        <w:tc>
          <w:tcPr>
            <w:tcW w:w="0" w:type="auto"/>
            <w:tcMar>
              <w:top w:w="5" w:type="dxa"/>
              <w:left w:w="5" w:type="dxa"/>
              <w:bottom w:w="5" w:type="dxa"/>
              <w:right w:w="5" w:type="dxa"/>
            </w:tcMar>
            <w:vAlign w:val="bottom"/>
            <w:hideMark/>
          </w:tcPr>
          <w:p w14:paraId="7A66273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BFC410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75878B2"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81B30D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62E4CD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947147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6E83DAB"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692A47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2BC067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25063D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112DE76" w14:textId="77777777" w:rsidR="008A341C" w:rsidRDefault="00273B29">
            <w:pPr>
              <w:jc w:val="right"/>
              <w:rPr>
                <w:color w:val="000000"/>
                <w:sz w:val="20"/>
                <w:szCs w:val="20"/>
              </w:rPr>
            </w:pPr>
            <w:r>
              <w:rPr>
                <w:color w:val="000000"/>
                <w:sz w:val="20"/>
                <w:szCs w:val="20"/>
              </w:rPr>
              <w:t xml:space="preserve">6 </w:t>
            </w:r>
          </w:p>
        </w:tc>
        <w:tc>
          <w:tcPr>
            <w:tcW w:w="0" w:type="auto"/>
            <w:tcMar>
              <w:top w:w="5" w:type="dxa"/>
              <w:left w:w="5" w:type="dxa"/>
              <w:bottom w:w="5" w:type="dxa"/>
              <w:right w:w="5" w:type="dxa"/>
            </w:tcMar>
            <w:vAlign w:val="bottom"/>
            <w:hideMark/>
          </w:tcPr>
          <w:p w14:paraId="6BED26E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3FAB4E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3F9D58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280B7CA"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F1798D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75090B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8CC469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FBD2310"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5F701B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00AA33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323B8D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C75E2E0" w14:textId="77777777" w:rsidR="008A341C" w:rsidRDefault="00273B29">
            <w:pPr>
              <w:jc w:val="right"/>
              <w:rPr>
                <w:color w:val="000000"/>
                <w:sz w:val="20"/>
                <w:szCs w:val="20"/>
              </w:rPr>
            </w:pPr>
            <w:r>
              <w:rPr>
                <w:b/>
                <w:bCs/>
                <w:color w:val="000000"/>
                <w:sz w:val="20"/>
                <w:szCs w:val="20"/>
              </w:rPr>
              <w:t xml:space="preserve">6 </w:t>
            </w:r>
          </w:p>
        </w:tc>
        <w:tc>
          <w:tcPr>
            <w:tcW w:w="0" w:type="auto"/>
            <w:tcMar>
              <w:top w:w="5" w:type="dxa"/>
              <w:left w:w="5" w:type="dxa"/>
              <w:bottom w:w="5" w:type="dxa"/>
              <w:right w:w="5" w:type="dxa"/>
            </w:tcMar>
            <w:vAlign w:val="bottom"/>
            <w:hideMark/>
          </w:tcPr>
          <w:p w14:paraId="218D60A7" w14:textId="77777777" w:rsidR="008A341C" w:rsidRDefault="00273B29">
            <w:pPr>
              <w:rPr>
                <w:color w:val="000000"/>
                <w:sz w:val="20"/>
                <w:szCs w:val="20"/>
              </w:rPr>
            </w:pPr>
            <w:r>
              <w:rPr>
                <w:color w:val="000000"/>
                <w:sz w:val="20"/>
                <w:szCs w:val="20"/>
              </w:rPr>
              <w:t xml:space="preserve">  </w:t>
            </w:r>
          </w:p>
        </w:tc>
      </w:tr>
      <w:tr w:rsidR="008A341C" w14:paraId="5182266E" w14:textId="77777777">
        <w:trPr>
          <w:trHeight w:val="285"/>
        </w:trPr>
        <w:tc>
          <w:tcPr>
            <w:tcW w:w="0" w:type="auto"/>
            <w:shd w:val="clear" w:color="auto" w:fill="D6F3E8"/>
            <w:tcMar>
              <w:top w:w="5" w:type="dxa"/>
              <w:left w:w="200" w:type="dxa"/>
              <w:bottom w:w="5" w:type="dxa"/>
              <w:right w:w="5" w:type="dxa"/>
            </w:tcMar>
            <w:vAlign w:val="bottom"/>
            <w:hideMark/>
          </w:tcPr>
          <w:p w14:paraId="6D8D01BC" w14:textId="77777777" w:rsidR="008A341C" w:rsidRDefault="00273B29">
            <w:pPr>
              <w:ind w:left="180" w:hanging="180"/>
              <w:rPr>
                <w:color w:val="000000"/>
                <w:sz w:val="20"/>
                <w:szCs w:val="20"/>
              </w:rPr>
            </w:pPr>
            <w:r>
              <w:rPr>
                <w:color w:val="000000"/>
                <w:sz w:val="20"/>
                <w:szCs w:val="20"/>
              </w:rPr>
              <w:t>Net loss</w:t>
            </w:r>
          </w:p>
        </w:tc>
        <w:tc>
          <w:tcPr>
            <w:tcW w:w="0" w:type="auto"/>
            <w:shd w:val="clear" w:color="auto" w:fill="D6F3E8"/>
            <w:tcMar>
              <w:top w:w="5" w:type="dxa"/>
              <w:left w:w="5" w:type="dxa"/>
              <w:bottom w:w="20" w:type="dxa"/>
              <w:right w:w="5" w:type="dxa"/>
            </w:tcMar>
            <w:vAlign w:val="bottom"/>
            <w:hideMark/>
          </w:tcPr>
          <w:p w14:paraId="558875F1"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F218713"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7447CCA6"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0182FA1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18C1DD1D"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04C6C50"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EE4290A"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4207636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307D99DF"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5D84DAF9"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4CD16FE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19BFBF6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6C1E7FE6"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91D7E35"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2B7FA793" w14:textId="77777777" w:rsidR="008A341C" w:rsidRDefault="00273B29">
            <w:pPr>
              <w:jc w:val="right"/>
              <w:rPr>
                <w:color w:val="000000"/>
                <w:sz w:val="20"/>
                <w:szCs w:val="20"/>
              </w:rPr>
            </w:pPr>
            <w:r>
              <w:rPr>
                <w:color w:val="000000"/>
                <w:sz w:val="20"/>
                <w:szCs w:val="20"/>
              </w:rPr>
              <w:t>(124</w:t>
            </w:r>
          </w:p>
        </w:tc>
        <w:tc>
          <w:tcPr>
            <w:tcW w:w="0" w:type="auto"/>
            <w:shd w:val="clear" w:color="auto" w:fill="D6F3E8"/>
            <w:tcMar>
              <w:top w:w="5" w:type="dxa"/>
              <w:left w:w="5" w:type="dxa"/>
              <w:bottom w:w="5" w:type="dxa"/>
              <w:right w:w="5" w:type="dxa"/>
            </w:tcMar>
            <w:vAlign w:val="bottom"/>
            <w:hideMark/>
          </w:tcPr>
          <w:p w14:paraId="5B4C7097" w14:textId="77777777" w:rsidR="008A341C" w:rsidRDefault="00273B29">
            <w:pPr>
              <w:rPr>
                <w:color w:val="000000"/>
                <w:sz w:val="20"/>
                <w:szCs w:val="20"/>
              </w:rPr>
            </w:pPr>
            <w:r>
              <w:rPr>
                <w:color w:val="000000"/>
                <w:sz w:val="20"/>
                <w:szCs w:val="20"/>
              </w:rPr>
              <w:t>)  </w:t>
            </w:r>
          </w:p>
        </w:tc>
        <w:tc>
          <w:tcPr>
            <w:tcW w:w="0" w:type="auto"/>
            <w:shd w:val="clear" w:color="auto" w:fill="D6F3E8"/>
            <w:tcMar>
              <w:top w:w="5" w:type="dxa"/>
              <w:left w:w="5" w:type="dxa"/>
              <w:bottom w:w="20" w:type="dxa"/>
              <w:right w:w="5" w:type="dxa"/>
            </w:tcMar>
            <w:vAlign w:val="bottom"/>
            <w:hideMark/>
          </w:tcPr>
          <w:p w14:paraId="1E8847EB"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D3BCDE5"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2A56CDF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5F29503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20" w:type="dxa"/>
              <w:right w:w="5" w:type="dxa"/>
            </w:tcMar>
            <w:vAlign w:val="bottom"/>
            <w:hideMark/>
          </w:tcPr>
          <w:p w14:paraId="4EF7C1CC"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11D28B33"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5532E012" w14:textId="77777777" w:rsidR="008A341C" w:rsidRDefault="00273B29">
            <w:pPr>
              <w:jc w:val="right"/>
              <w:rPr>
                <w:color w:val="000000"/>
                <w:sz w:val="20"/>
                <w:szCs w:val="20"/>
              </w:rPr>
            </w:pPr>
            <w:r>
              <w:rPr>
                <w:b/>
                <w:bCs/>
                <w:color w:val="000000"/>
                <w:sz w:val="20"/>
                <w:szCs w:val="20"/>
              </w:rPr>
              <w:t>(124</w:t>
            </w:r>
          </w:p>
        </w:tc>
        <w:tc>
          <w:tcPr>
            <w:tcW w:w="0" w:type="auto"/>
            <w:shd w:val="clear" w:color="auto" w:fill="D6F3E8"/>
            <w:tcMar>
              <w:top w:w="5" w:type="dxa"/>
              <w:left w:w="5" w:type="dxa"/>
              <w:bottom w:w="5" w:type="dxa"/>
              <w:right w:w="5" w:type="dxa"/>
            </w:tcMar>
            <w:vAlign w:val="bottom"/>
            <w:hideMark/>
          </w:tcPr>
          <w:p w14:paraId="1BCAE364" w14:textId="77777777" w:rsidR="008A341C" w:rsidRDefault="00273B29">
            <w:pPr>
              <w:rPr>
                <w:color w:val="000000"/>
                <w:sz w:val="20"/>
                <w:szCs w:val="20"/>
              </w:rPr>
            </w:pPr>
            <w:r>
              <w:rPr>
                <w:b/>
                <w:bCs/>
                <w:color w:val="000000"/>
                <w:sz w:val="20"/>
                <w:szCs w:val="20"/>
              </w:rPr>
              <w:t>)</w:t>
            </w:r>
            <w:r>
              <w:rPr>
                <w:color w:val="000000"/>
                <w:sz w:val="20"/>
                <w:szCs w:val="20"/>
              </w:rPr>
              <w:t>  </w:t>
            </w:r>
          </w:p>
        </w:tc>
      </w:tr>
      <w:tr w:rsidR="008A341C" w14:paraId="37DAF550" w14:textId="77777777">
        <w:trPr>
          <w:trHeight w:val="270"/>
        </w:trPr>
        <w:tc>
          <w:tcPr>
            <w:tcW w:w="0" w:type="auto"/>
            <w:tcMar>
              <w:top w:w="5" w:type="dxa"/>
              <w:left w:w="185" w:type="dxa"/>
              <w:bottom w:w="5" w:type="dxa"/>
              <w:right w:w="5" w:type="dxa"/>
            </w:tcMar>
            <w:vAlign w:val="bottom"/>
            <w:hideMark/>
          </w:tcPr>
          <w:p w14:paraId="09091F28" w14:textId="77777777" w:rsidR="008A341C" w:rsidRDefault="00273B29">
            <w:pPr>
              <w:ind w:left="180" w:hanging="180"/>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DFD092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F555C9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8CEAA08"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B5DDB2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AAE71A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14B6D9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5B6E8E1"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510E91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4CAD9AA"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50D457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92DF576"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32EA1E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F062CC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AF1A77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3B33947"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DA954F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42CC75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4E939D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25DAF85"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F23722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DDF578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C2CA3B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79171A2"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1C118A4" w14:textId="77777777" w:rsidR="008A341C" w:rsidRDefault="00273B29">
            <w:pPr>
              <w:rPr>
                <w:color w:val="000000"/>
                <w:sz w:val="20"/>
                <w:szCs w:val="20"/>
              </w:rPr>
            </w:pPr>
            <w:r>
              <w:rPr>
                <w:color w:val="000000"/>
                <w:sz w:val="20"/>
                <w:szCs w:val="20"/>
              </w:rPr>
              <w:t xml:space="preserve">  </w:t>
            </w:r>
          </w:p>
        </w:tc>
      </w:tr>
      <w:tr w:rsidR="008A341C" w14:paraId="64DFAE0C" w14:textId="77777777">
        <w:trPr>
          <w:trHeight w:val="270"/>
        </w:trPr>
        <w:tc>
          <w:tcPr>
            <w:tcW w:w="0" w:type="auto"/>
            <w:shd w:val="clear" w:color="auto" w:fill="D6F3E8"/>
            <w:tcMar>
              <w:top w:w="5" w:type="dxa"/>
              <w:left w:w="5" w:type="dxa"/>
              <w:bottom w:w="50" w:type="dxa"/>
              <w:right w:w="5" w:type="dxa"/>
            </w:tcMar>
            <w:vAlign w:val="bottom"/>
            <w:hideMark/>
          </w:tcPr>
          <w:p w14:paraId="6601DE91" w14:textId="77777777" w:rsidR="008A341C" w:rsidRDefault="00273B29">
            <w:pPr>
              <w:ind w:left="180" w:hanging="180"/>
              <w:rPr>
                <w:color w:val="000000"/>
                <w:sz w:val="20"/>
                <w:szCs w:val="20"/>
              </w:rPr>
            </w:pPr>
            <w:r>
              <w:rPr>
                <w:b/>
                <w:bCs/>
                <w:color w:val="000000"/>
                <w:sz w:val="20"/>
                <w:szCs w:val="20"/>
              </w:rPr>
              <w:t xml:space="preserve">Balance, December 31, 2020 </w:t>
            </w:r>
          </w:p>
        </w:tc>
        <w:tc>
          <w:tcPr>
            <w:tcW w:w="0" w:type="auto"/>
            <w:shd w:val="clear" w:color="auto" w:fill="D6F3E8"/>
            <w:tcMar>
              <w:top w:w="5" w:type="dxa"/>
              <w:left w:w="5" w:type="dxa"/>
              <w:bottom w:w="50" w:type="dxa"/>
              <w:right w:w="5" w:type="dxa"/>
            </w:tcMar>
            <w:vAlign w:val="bottom"/>
            <w:hideMark/>
          </w:tcPr>
          <w:p w14:paraId="70C45F14"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38806C84"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31CFCD4F" w14:textId="77777777" w:rsidR="008A341C" w:rsidRDefault="00273B29">
            <w:pPr>
              <w:jc w:val="right"/>
              <w:rPr>
                <w:color w:val="000000"/>
                <w:sz w:val="20"/>
                <w:szCs w:val="20"/>
              </w:rPr>
            </w:pPr>
            <w:r>
              <w:rPr>
                <w:b/>
                <w:bCs/>
                <w:color w:val="000000"/>
                <w:sz w:val="20"/>
                <w:szCs w:val="20"/>
              </w:rPr>
              <w:t xml:space="preserve">3,395,521 </w:t>
            </w:r>
          </w:p>
        </w:tc>
        <w:tc>
          <w:tcPr>
            <w:tcW w:w="0" w:type="auto"/>
            <w:shd w:val="clear" w:color="auto" w:fill="D6F3E8"/>
            <w:tcMar>
              <w:top w:w="5" w:type="dxa"/>
              <w:left w:w="5" w:type="dxa"/>
              <w:bottom w:w="50" w:type="dxa"/>
              <w:right w:w="5" w:type="dxa"/>
            </w:tcMar>
            <w:vAlign w:val="bottom"/>
            <w:hideMark/>
          </w:tcPr>
          <w:p w14:paraId="0C0422E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0" w:type="dxa"/>
              <w:right w:w="5" w:type="dxa"/>
            </w:tcMar>
            <w:vAlign w:val="bottom"/>
            <w:hideMark/>
          </w:tcPr>
          <w:p w14:paraId="15BA9051"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313F3BF5"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61EBF93F" w14:textId="77777777" w:rsidR="008A341C" w:rsidRDefault="00273B29">
            <w:pPr>
              <w:jc w:val="right"/>
              <w:rPr>
                <w:color w:val="000000"/>
                <w:sz w:val="20"/>
                <w:szCs w:val="20"/>
              </w:rPr>
            </w:pPr>
            <w:r>
              <w:rPr>
                <w:b/>
                <w:bCs/>
                <w:color w:val="000000"/>
                <w:sz w:val="20"/>
                <w:szCs w:val="20"/>
              </w:rPr>
              <w:t xml:space="preserve">339 </w:t>
            </w:r>
          </w:p>
        </w:tc>
        <w:tc>
          <w:tcPr>
            <w:tcW w:w="0" w:type="auto"/>
            <w:shd w:val="clear" w:color="auto" w:fill="D6F3E8"/>
            <w:tcMar>
              <w:top w:w="5" w:type="dxa"/>
              <w:left w:w="5" w:type="dxa"/>
              <w:bottom w:w="50" w:type="dxa"/>
              <w:right w:w="5" w:type="dxa"/>
            </w:tcMar>
            <w:vAlign w:val="bottom"/>
            <w:hideMark/>
          </w:tcPr>
          <w:p w14:paraId="34C5DE8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0" w:type="dxa"/>
              <w:right w:w="5" w:type="dxa"/>
            </w:tcMar>
            <w:vAlign w:val="bottom"/>
            <w:hideMark/>
          </w:tcPr>
          <w:p w14:paraId="25F67F17"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7C7668F9"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65A60D91" w14:textId="77777777" w:rsidR="008A341C" w:rsidRDefault="00273B29">
            <w:pPr>
              <w:jc w:val="right"/>
              <w:rPr>
                <w:color w:val="000000"/>
                <w:sz w:val="20"/>
                <w:szCs w:val="20"/>
              </w:rPr>
            </w:pPr>
            <w:r>
              <w:rPr>
                <w:b/>
                <w:bCs/>
                <w:color w:val="000000"/>
                <w:sz w:val="20"/>
                <w:szCs w:val="20"/>
              </w:rPr>
              <w:t xml:space="preserve">2,036 </w:t>
            </w:r>
          </w:p>
        </w:tc>
        <w:tc>
          <w:tcPr>
            <w:tcW w:w="0" w:type="auto"/>
            <w:shd w:val="clear" w:color="auto" w:fill="D6F3E8"/>
            <w:tcMar>
              <w:top w:w="5" w:type="dxa"/>
              <w:left w:w="5" w:type="dxa"/>
              <w:bottom w:w="50" w:type="dxa"/>
              <w:right w:w="5" w:type="dxa"/>
            </w:tcMar>
            <w:vAlign w:val="bottom"/>
            <w:hideMark/>
          </w:tcPr>
          <w:p w14:paraId="2E63704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0" w:type="dxa"/>
              <w:right w:w="5" w:type="dxa"/>
            </w:tcMar>
            <w:vAlign w:val="bottom"/>
            <w:hideMark/>
          </w:tcPr>
          <w:p w14:paraId="37D7569E"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5B22CAC8"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60CA3D43" w14:textId="77777777" w:rsidR="008A341C" w:rsidRDefault="00273B29">
            <w:pPr>
              <w:jc w:val="right"/>
              <w:rPr>
                <w:color w:val="000000"/>
                <w:sz w:val="20"/>
                <w:szCs w:val="20"/>
              </w:rPr>
            </w:pPr>
            <w:r>
              <w:rPr>
                <w:b/>
                <w:bCs/>
                <w:color w:val="000000"/>
                <w:sz w:val="20"/>
                <w:szCs w:val="20"/>
              </w:rPr>
              <w:t xml:space="preserve">10,398 </w:t>
            </w:r>
          </w:p>
        </w:tc>
        <w:tc>
          <w:tcPr>
            <w:tcW w:w="0" w:type="auto"/>
            <w:shd w:val="clear" w:color="auto" w:fill="D6F3E8"/>
            <w:tcMar>
              <w:top w:w="5" w:type="dxa"/>
              <w:left w:w="5" w:type="dxa"/>
              <w:bottom w:w="50" w:type="dxa"/>
              <w:right w:w="5" w:type="dxa"/>
            </w:tcMar>
            <w:vAlign w:val="bottom"/>
            <w:hideMark/>
          </w:tcPr>
          <w:p w14:paraId="499D0EA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0" w:type="dxa"/>
              <w:right w:w="5" w:type="dxa"/>
            </w:tcMar>
            <w:vAlign w:val="bottom"/>
            <w:hideMark/>
          </w:tcPr>
          <w:p w14:paraId="2948ECCC"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6DB121CD"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3F6AB18E" w14:textId="77777777" w:rsidR="008A341C" w:rsidRDefault="00273B29">
            <w:pPr>
              <w:jc w:val="right"/>
              <w:rPr>
                <w:color w:val="000000"/>
                <w:sz w:val="20"/>
                <w:szCs w:val="20"/>
              </w:rPr>
            </w:pPr>
            <w:r>
              <w:rPr>
                <w:b/>
                <w:bCs/>
                <w:color w:val="000000"/>
                <w:sz w:val="20"/>
                <w:szCs w:val="20"/>
              </w:rPr>
              <w:t>1</w:t>
            </w:r>
          </w:p>
        </w:tc>
        <w:tc>
          <w:tcPr>
            <w:tcW w:w="0" w:type="auto"/>
            <w:shd w:val="clear" w:color="auto" w:fill="D6F3E8"/>
            <w:tcMar>
              <w:top w:w="5" w:type="dxa"/>
              <w:left w:w="5" w:type="dxa"/>
              <w:bottom w:w="20" w:type="dxa"/>
              <w:right w:w="5" w:type="dxa"/>
            </w:tcMar>
            <w:vAlign w:val="bottom"/>
            <w:hideMark/>
          </w:tcPr>
          <w:p w14:paraId="7B2A66A1" w14:textId="77777777" w:rsidR="008A341C" w:rsidRDefault="008A341C">
            <w:pPr>
              <w:rPr>
                <w:color w:val="000000"/>
                <w:sz w:val="20"/>
                <w:szCs w:val="20"/>
              </w:rPr>
            </w:pPr>
          </w:p>
        </w:tc>
        <w:tc>
          <w:tcPr>
            <w:tcW w:w="0" w:type="auto"/>
            <w:shd w:val="clear" w:color="auto" w:fill="D6F3E8"/>
            <w:tcMar>
              <w:top w:w="5" w:type="dxa"/>
              <w:left w:w="5" w:type="dxa"/>
              <w:bottom w:w="50" w:type="dxa"/>
              <w:right w:w="5" w:type="dxa"/>
            </w:tcMar>
            <w:vAlign w:val="bottom"/>
            <w:hideMark/>
          </w:tcPr>
          <w:p w14:paraId="24B02AB9"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1563B4FB"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2D22B662" w14:textId="77777777" w:rsidR="008A341C" w:rsidRDefault="00273B29">
            <w:pPr>
              <w:jc w:val="right"/>
              <w:rPr>
                <w:color w:val="000000"/>
                <w:sz w:val="20"/>
                <w:szCs w:val="20"/>
              </w:rPr>
            </w:pPr>
            <w:r>
              <w:rPr>
                <w:b/>
                <w:bCs/>
                <w:color w:val="000000"/>
                <w:sz w:val="20"/>
                <w:szCs w:val="20"/>
              </w:rPr>
              <w:t xml:space="preserve">12,774 </w:t>
            </w:r>
          </w:p>
        </w:tc>
        <w:tc>
          <w:tcPr>
            <w:tcW w:w="0" w:type="auto"/>
            <w:shd w:val="clear" w:color="auto" w:fill="D6F3E8"/>
            <w:tcMar>
              <w:top w:w="5" w:type="dxa"/>
              <w:left w:w="5" w:type="dxa"/>
              <w:bottom w:w="50" w:type="dxa"/>
              <w:right w:w="5" w:type="dxa"/>
            </w:tcMar>
            <w:vAlign w:val="bottom"/>
            <w:hideMark/>
          </w:tcPr>
          <w:p w14:paraId="27BBA618" w14:textId="77777777" w:rsidR="008A341C" w:rsidRDefault="00273B29">
            <w:pPr>
              <w:rPr>
                <w:color w:val="000000"/>
                <w:sz w:val="20"/>
                <w:szCs w:val="20"/>
              </w:rPr>
            </w:pPr>
            <w:r>
              <w:rPr>
                <w:color w:val="000000"/>
                <w:sz w:val="20"/>
                <w:szCs w:val="20"/>
              </w:rPr>
              <w:t xml:space="preserve">  </w:t>
            </w:r>
          </w:p>
        </w:tc>
      </w:tr>
    </w:tbl>
    <w:p w14:paraId="7424FF90" w14:textId="77777777" w:rsidR="008A341C" w:rsidRDefault="00273B29">
      <w:pPr>
        <w:rPr>
          <w:sz w:val="20"/>
          <w:szCs w:val="20"/>
        </w:rPr>
      </w:pPr>
      <w:r>
        <w:rPr>
          <w:sz w:val="20"/>
          <w:szCs w:val="20"/>
        </w:rPr>
        <w:t> </w:t>
      </w:r>
    </w:p>
    <w:p w14:paraId="4A6D2528" w14:textId="77777777" w:rsidR="008A341C" w:rsidRDefault="00273B29">
      <w:pPr>
        <w:jc w:val="center"/>
        <w:rPr>
          <w:sz w:val="20"/>
          <w:szCs w:val="20"/>
        </w:rPr>
      </w:pPr>
      <w:r>
        <w:rPr>
          <w:sz w:val="20"/>
          <w:szCs w:val="20"/>
        </w:rPr>
        <w:t>See Notes to Financial Statements</w:t>
      </w:r>
    </w:p>
    <w:p w14:paraId="58375475"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3FE8348" w14:textId="77777777">
        <w:trPr>
          <w:tblCellSpacing w:w="15" w:type="dxa"/>
        </w:trPr>
        <w:tc>
          <w:tcPr>
            <w:tcW w:w="0" w:type="auto"/>
            <w:tcMar>
              <w:top w:w="0" w:type="dxa"/>
              <w:left w:w="0" w:type="dxa"/>
              <w:bottom w:w="0" w:type="dxa"/>
              <w:right w:w="0" w:type="dxa"/>
            </w:tcMar>
            <w:vAlign w:val="center"/>
            <w:hideMark/>
          </w:tcPr>
          <w:p w14:paraId="5DB0000B" w14:textId="77777777" w:rsidR="008A341C" w:rsidRDefault="00273B29">
            <w:pPr>
              <w:jc w:val="center"/>
              <w:rPr>
                <w:color w:val="000000"/>
                <w:sz w:val="20"/>
                <w:szCs w:val="20"/>
              </w:rPr>
            </w:pPr>
            <w:r>
              <w:rPr>
                <w:color w:val="000000"/>
                <w:sz w:val="20"/>
                <w:szCs w:val="20"/>
              </w:rPr>
              <w:t>21</w:t>
            </w:r>
          </w:p>
        </w:tc>
      </w:tr>
    </w:tbl>
    <w:p w14:paraId="15FF4078" w14:textId="77777777" w:rsidR="008A341C" w:rsidRDefault="00A47D28">
      <w:pPr>
        <w:rPr>
          <w:sz w:val="20"/>
          <w:szCs w:val="20"/>
        </w:rPr>
      </w:pPr>
      <w:r>
        <w:pict w14:anchorId="5701D3D7">
          <v:rect id="_x0000_i1045" style="width:468pt;height:1.5pt" o:hralign="center" o:hrstd="t" o:hrnoshade="t" o:hr="t" fillcolor="black" stroked="f">
            <v:path strokeok="f"/>
          </v:rect>
        </w:pict>
      </w:r>
    </w:p>
    <w:p w14:paraId="7C58F0DD" w14:textId="77777777" w:rsidR="008A341C" w:rsidRDefault="008A341C">
      <w:pPr>
        <w:pageBreakBefore/>
        <w:rPr>
          <w:sz w:val="20"/>
          <w:szCs w:val="20"/>
        </w:rPr>
      </w:pPr>
    </w:p>
    <w:p w14:paraId="7B1D541B" w14:textId="77777777" w:rsidR="008A341C" w:rsidRDefault="00273B29">
      <w:pPr>
        <w:rPr>
          <w:sz w:val="20"/>
          <w:szCs w:val="20"/>
        </w:rPr>
      </w:pPr>
      <w:r>
        <w:rPr>
          <w:sz w:val="20"/>
          <w:szCs w:val="20"/>
        </w:rPr>
        <w:t> </w:t>
      </w:r>
    </w:p>
    <w:p w14:paraId="2F307989" w14:textId="77777777" w:rsidR="008A341C" w:rsidRDefault="00273B29">
      <w:pPr>
        <w:jc w:val="center"/>
        <w:rPr>
          <w:sz w:val="20"/>
          <w:szCs w:val="20"/>
        </w:rPr>
      </w:pPr>
      <w:r>
        <w:rPr>
          <w:b/>
          <w:bCs/>
          <w:sz w:val="20"/>
          <w:szCs w:val="20"/>
        </w:rPr>
        <w:t>ELECTRO-SENSORS, INC.</w:t>
      </w:r>
      <w:r>
        <w:rPr>
          <w:b/>
          <w:bCs/>
          <w:sz w:val="20"/>
          <w:szCs w:val="20"/>
        </w:rPr>
        <w:br/>
      </w:r>
      <w:hyperlink w:history="1">
        <w:bookmarkStart w:id="16" w:name="Q_BSKMFG0MZ7K00000000000000000000"/>
        <w:r>
          <w:rPr>
            <w:b/>
            <w:bCs/>
            <w:color w:val="000000"/>
            <w:sz w:val="20"/>
            <w:szCs w:val="20"/>
          </w:rPr>
          <w:t>STATEMENTS OF CASH FLOWS</w:t>
        </w:r>
      </w:hyperlink>
      <w:bookmarkEnd w:id="16"/>
    </w:p>
    <w:p w14:paraId="71B33BA2" w14:textId="77777777" w:rsidR="008A341C" w:rsidRDefault="00273B29">
      <w:pPr>
        <w:jc w:val="center"/>
        <w:rPr>
          <w:sz w:val="20"/>
          <w:szCs w:val="20"/>
        </w:rPr>
      </w:pPr>
      <w:r>
        <w:rPr>
          <w:sz w:val="20"/>
          <w:szCs w:val="20"/>
        </w:rPr>
        <w:t>(in thousands)</w:t>
      </w:r>
    </w:p>
    <w:tbl>
      <w:tblPr>
        <w:tblW w:w="5000" w:type="pct"/>
        <w:tblInd w:w="185" w:type="dxa"/>
        <w:tblCellMar>
          <w:left w:w="0" w:type="dxa"/>
          <w:right w:w="0" w:type="dxa"/>
        </w:tblCellMar>
        <w:tblLook w:val="04A0" w:firstRow="1" w:lastRow="0" w:firstColumn="1" w:lastColumn="0" w:noHBand="0" w:noVBand="1"/>
      </w:tblPr>
      <w:tblGrid>
        <w:gridCol w:w="7020"/>
        <w:gridCol w:w="66"/>
        <w:gridCol w:w="110"/>
        <w:gridCol w:w="937"/>
        <w:gridCol w:w="177"/>
        <w:gridCol w:w="66"/>
        <w:gridCol w:w="110"/>
        <w:gridCol w:w="937"/>
        <w:gridCol w:w="127"/>
      </w:tblGrid>
      <w:tr w:rsidR="008A341C" w14:paraId="04D03D84" w14:textId="77777777">
        <w:trPr>
          <w:trHeight w:val="150"/>
        </w:trPr>
        <w:tc>
          <w:tcPr>
            <w:tcW w:w="3685" w:type="pct"/>
            <w:tcMar>
              <w:top w:w="5" w:type="dxa"/>
              <w:left w:w="185" w:type="dxa"/>
              <w:bottom w:w="5" w:type="dxa"/>
              <w:right w:w="5" w:type="dxa"/>
            </w:tcMar>
            <w:vAlign w:val="bottom"/>
            <w:hideMark/>
          </w:tcPr>
          <w:p w14:paraId="04039EE8" w14:textId="77777777" w:rsidR="008A341C" w:rsidRDefault="00273B29">
            <w:pPr>
              <w:ind w:left="180" w:hanging="180"/>
              <w:jc w:val="center"/>
              <w:rPr>
                <w:color w:val="000000"/>
                <w:sz w:val="20"/>
                <w:szCs w:val="20"/>
              </w:rPr>
            </w:pPr>
            <w:r>
              <w:rPr>
                <w:color w:val="000000"/>
                <w:sz w:val="16"/>
                <w:szCs w:val="16"/>
              </w:rPr>
              <w:t xml:space="preserve">  </w:t>
            </w:r>
          </w:p>
        </w:tc>
        <w:tc>
          <w:tcPr>
            <w:tcW w:w="44" w:type="pct"/>
            <w:tcMar>
              <w:top w:w="5" w:type="dxa"/>
              <w:left w:w="5" w:type="dxa"/>
              <w:bottom w:w="25" w:type="dxa"/>
              <w:right w:w="5" w:type="dxa"/>
            </w:tcMar>
            <w:vAlign w:val="bottom"/>
            <w:hideMark/>
          </w:tcPr>
          <w:p w14:paraId="19F3D0DF" w14:textId="77777777" w:rsidR="008A341C" w:rsidRDefault="00273B29">
            <w:pPr>
              <w:jc w:val="center"/>
              <w:rPr>
                <w:color w:val="000000"/>
                <w:sz w:val="20"/>
                <w:szCs w:val="20"/>
              </w:rPr>
            </w:pPr>
            <w:r>
              <w:rPr>
                <w:b/>
                <w:bCs/>
                <w:color w:val="000000"/>
                <w:sz w:val="16"/>
                <w:szCs w:val="16"/>
              </w:rPr>
              <w:t xml:space="preserve">  </w:t>
            </w:r>
          </w:p>
        </w:tc>
        <w:tc>
          <w:tcPr>
            <w:tcW w:w="1202" w:type="pct"/>
            <w:gridSpan w:val="6"/>
            <w:tcBorders>
              <w:bottom w:val="single" w:sz="6" w:space="0" w:color="000000"/>
            </w:tcBorders>
            <w:tcMar>
              <w:top w:w="5" w:type="dxa"/>
              <w:left w:w="5" w:type="dxa"/>
              <w:bottom w:w="8" w:type="dxa"/>
              <w:right w:w="5" w:type="dxa"/>
            </w:tcMar>
            <w:vAlign w:val="bottom"/>
            <w:hideMark/>
          </w:tcPr>
          <w:p w14:paraId="39A0C365" w14:textId="77777777" w:rsidR="008A341C" w:rsidRDefault="00273B29">
            <w:pPr>
              <w:jc w:val="center"/>
              <w:rPr>
                <w:color w:val="000000"/>
                <w:sz w:val="20"/>
                <w:szCs w:val="20"/>
              </w:rPr>
            </w:pPr>
            <w:r>
              <w:rPr>
                <w:b/>
                <w:bCs/>
                <w:color w:val="000000"/>
                <w:sz w:val="16"/>
                <w:szCs w:val="16"/>
              </w:rPr>
              <w:t xml:space="preserve">Years ended December 31, </w:t>
            </w:r>
          </w:p>
        </w:tc>
        <w:tc>
          <w:tcPr>
            <w:tcW w:w="73" w:type="pct"/>
            <w:tcMar>
              <w:top w:w="5" w:type="dxa"/>
              <w:left w:w="5" w:type="dxa"/>
              <w:bottom w:w="25" w:type="dxa"/>
              <w:right w:w="5" w:type="dxa"/>
            </w:tcMar>
            <w:vAlign w:val="bottom"/>
            <w:hideMark/>
          </w:tcPr>
          <w:p w14:paraId="6774BEFF" w14:textId="77777777" w:rsidR="008A341C" w:rsidRDefault="00273B29">
            <w:pPr>
              <w:jc w:val="center"/>
              <w:rPr>
                <w:color w:val="000000"/>
                <w:sz w:val="20"/>
                <w:szCs w:val="20"/>
              </w:rPr>
            </w:pPr>
            <w:r>
              <w:rPr>
                <w:b/>
                <w:bCs/>
                <w:color w:val="000000"/>
                <w:sz w:val="16"/>
                <w:szCs w:val="16"/>
              </w:rPr>
              <w:t xml:space="preserve">  </w:t>
            </w:r>
          </w:p>
        </w:tc>
      </w:tr>
      <w:tr w:rsidR="008A341C" w14:paraId="335983D2" w14:textId="77777777">
        <w:trPr>
          <w:trHeight w:val="150"/>
        </w:trPr>
        <w:tc>
          <w:tcPr>
            <w:tcW w:w="3685" w:type="pct"/>
            <w:tcMar>
              <w:top w:w="5" w:type="dxa"/>
              <w:left w:w="185" w:type="dxa"/>
              <w:bottom w:w="5" w:type="dxa"/>
              <w:right w:w="5" w:type="dxa"/>
            </w:tcMar>
            <w:vAlign w:val="bottom"/>
            <w:hideMark/>
          </w:tcPr>
          <w:p w14:paraId="43D4B49D" w14:textId="77777777" w:rsidR="008A341C" w:rsidRDefault="00273B29">
            <w:pPr>
              <w:ind w:left="180" w:hanging="180"/>
              <w:jc w:val="center"/>
              <w:rPr>
                <w:color w:val="000000"/>
                <w:sz w:val="20"/>
                <w:szCs w:val="20"/>
              </w:rPr>
            </w:pPr>
            <w:r>
              <w:rPr>
                <w:color w:val="000000"/>
                <w:sz w:val="16"/>
                <w:szCs w:val="16"/>
              </w:rPr>
              <w:t xml:space="preserve">  </w:t>
            </w:r>
          </w:p>
        </w:tc>
        <w:tc>
          <w:tcPr>
            <w:tcW w:w="44" w:type="pct"/>
            <w:tcMar>
              <w:top w:w="5" w:type="dxa"/>
              <w:left w:w="5" w:type="dxa"/>
              <w:bottom w:w="25" w:type="dxa"/>
              <w:right w:w="5" w:type="dxa"/>
            </w:tcMar>
            <w:vAlign w:val="bottom"/>
            <w:hideMark/>
          </w:tcPr>
          <w:p w14:paraId="5221C5B3"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74AA359F" w14:textId="77777777" w:rsidR="008A341C" w:rsidRDefault="00273B29">
            <w:pPr>
              <w:jc w:val="center"/>
              <w:rPr>
                <w:color w:val="000000"/>
                <w:sz w:val="20"/>
                <w:szCs w:val="20"/>
              </w:rPr>
            </w:pPr>
            <w:r>
              <w:rPr>
                <w:b/>
                <w:bCs/>
                <w:color w:val="000000"/>
                <w:sz w:val="16"/>
                <w:szCs w:val="16"/>
              </w:rPr>
              <w:t xml:space="preserve">2020 </w:t>
            </w:r>
          </w:p>
        </w:tc>
        <w:tc>
          <w:tcPr>
            <w:tcW w:w="58" w:type="pct"/>
            <w:tcMar>
              <w:top w:w="5" w:type="dxa"/>
              <w:left w:w="5" w:type="dxa"/>
              <w:bottom w:w="25" w:type="dxa"/>
              <w:right w:w="5" w:type="dxa"/>
            </w:tcMar>
            <w:vAlign w:val="bottom"/>
            <w:hideMark/>
          </w:tcPr>
          <w:p w14:paraId="40D80D8C" w14:textId="77777777" w:rsidR="008A341C" w:rsidRDefault="00273B29">
            <w:pPr>
              <w:jc w:val="center"/>
              <w:rPr>
                <w:color w:val="000000"/>
                <w:sz w:val="20"/>
                <w:szCs w:val="20"/>
              </w:rPr>
            </w:pPr>
            <w:r>
              <w:rPr>
                <w:b/>
                <w:bCs/>
                <w:color w:val="000000"/>
                <w:sz w:val="16"/>
                <w:szCs w:val="16"/>
              </w:rPr>
              <w:t xml:space="preserve">  </w:t>
            </w:r>
          </w:p>
        </w:tc>
        <w:tc>
          <w:tcPr>
            <w:tcW w:w="44" w:type="pct"/>
            <w:tcMar>
              <w:top w:w="5" w:type="dxa"/>
              <w:left w:w="5" w:type="dxa"/>
              <w:bottom w:w="25" w:type="dxa"/>
              <w:right w:w="5" w:type="dxa"/>
            </w:tcMar>
            <w:vAlign w:val="bottom"/>
            <w:hideMark/>
          </w:tcPr>
          <w:p w14:paraId="3B8C8635"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19056AA2" w14:textId="77777777" w:rsidR="008A341C" w:rsidRDefault="00273B29">
            <w:pPr>
              <w:jc w:val="center"/>
              <w:rPr>
                <w:color w:val="000000"/>
                <w:sz w:val="20"/>
                <w:szCs w:val="20"/>
              </w:rPr>
            </w:pPr>
            <w:r>
              <w:rPr>
                <w:b/>
                <w:bCs/>
                <w:color w:val="000000"/>
                <w:sz w:val="16"/>
                <w:szCs w:val="16"/>
              </w:rPr>
              <w:t xml:space="preserve">2019 </w:t>
            </w:r>
          </w:p>
        </w:tc>
        <w:tc>
          <w:tcPr>
            <w:tcW w:w="73" w:type="pct"/>
            <w:tcMar>
              <w:top w:w="5" w:type="dxa"/>
              <w:left w:w="5" w:type="dxa"/>
              <w:bottom w:w="25" w:type="dxa"/>
              <w:right w:w="5" w:type="dxa"/>
            </w:tcMar>
            <w:vAlign w:val="bottom"/>
            <w:hideMark/>
          </w:tcPr>
          <w:p w14:paraId="7FD89859" w14:textId="77777777" w:rsidR="008A341C" w:rsidRDefault="00273B29">
            <w:pPr>
              <w:jc w:val="center"/>
              <w:rPr>
                <w:color w:val="000000"/>
                <w:sz w:val="20"/>
                <w:szCs w:val="20"/>
              </w:rPr>
            </w:pPr>
            <w:r>
              <w:rPr>
                <w:b/>
                <w:bCs/>
                <w:color w:val="000000"/>
                <w:sz w:val="16"/>
                <w:szCs w:val="16"/>
              </w:rPr>
              <w:t xml:space="preserve">  </w:t>
            </w:r>
          </w:p>
        </w:tc>
      </w:tr>
      <w:tr w:rsidR="008A341C" w14:paraId="079D5DEA" w14:textId="77777777">
        <w:trPr>
          <w:trHeight w:val="150"/>
        </w:trPr>
        <w:tc>
          <w:tcPr>
            <w:tcW w:w="3685" w:type="pct"/>
            <w:shd w:val="clear" w:color="auto" w:fill="D6F3E8"/>
            <w:tcMar>
              <w:top w:w="5" w:type="dxa"/>
              <w:left w:w="5" w:type="dxa"/>
              <w:bottom w:w="5" w:type="dxa"/>
              <w:right w:w="5" w:type="dxa"/>
            </w:tcMar>
            <w:vAlign w:val="bottom"/>
            <w:hideMark/>
          </w:tcPr>
          <w:p w14:paraId="0C22E1F0" w14:textId="77777777" w:rsidR="008A341C" w:rsidRDefault="00273B29">
            <w:pPr>
              <w:ind w:left="180" w:hanging="180"/>
              <w:rPr>
                <w:color w:val="000000"/>
                <w:sz w:val="20"/>
                <w:szCs w:val="20"/>
              </w:rPr>
            </w:pPr>
            <w:r>
              <w:rPr>
                <w:b/>
                <w:bCs/>
                <w:color w:val="000000"/>
                <w:sz w:val="20"/>
                <w:szCs w:val="20"/>
              </w:rPr>
              <w:t xml:space="preserve">Cash flows from operating activities </w:t>
            </w:r>
          </w:p>
        </w:tc>
        <w:tc>
          <w:tcPr>
            <w:tcW w:w="44" w:type="pct"/>
            <w:shd w:val="clear" w:color="auto" w:fill="D6F3E8"/>
            <w:tcMar>
              <w:top w:w="5" w:type="dxa"/>
              <w:left w:w="5" w:type="dxa"/>
              <w:bottom w:w="5" w:type="dxa"/>
              <w:right w:w="5" w:type="dxa"/>
            </w:tcMar>
            <w:vAlign w:val="bottom"/>
            <w:hideMark/>
          </w:tcPr>
          <w:p w14:paraId="3142751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D923F47"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E927DC7" w14:textId="77777777" w:rsidR="008A341C" w:rsidRDefault="00273B29">
            <w:pPr>
              <w:jc w:val="right"/>
              <w:rPr>
                <w:color w:val="000000"/>
                <w:sz w:val="20"/>
                <w:szCs w:val="20"/>
              </w:rPr>
            </w:pPr>
            <w:r>
              <w:rPr>
                <w:color w:val="000000"/>
                <w:sz w:val="20"/>
                <w:szCs w:val="20"/>
              </w:rPr>
              <w:t xml:space="preserve">  </w:t>
            </w:r>
          </w:p>
        </w:tc>
        <w:tc>
          <w:tcPr>
            <w:tcW w:w="58" w:type="pct"/>
            <w:shd w:val="clear" w:color="auto" w:fill="D6F3E8"/>
            <w:tcMar>
              <w:top w:w="5" w:type="dxa"/>
              <w:left w:w="5" w:type="dxa"/>
              <w:bottom w:w="5" w:type="dxa"/>
              <w:right w:w="5" w:type="dxa"/>
            </w:tcMar>
            <w:vAlign w:val="bottom"/>
            <w:hideMark/>
          </w:tcPr>
          <w:p w14:paraId="64F02637"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6BF6ED89"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B038DA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25DA392" w14:textId="77777777" w:rsidR="008A341C" w:rsidRDefault="00273B29">
            <w:pPr>
              <w:jc w:val="right"/>
              <w:rPr>
                <w:color w:val="000000"/>
                <w:sz w:val="20"/>
                <w:szCs w:val="20"/>
              </w:rPr>
            </w:pPr>
            <w:r>
              <w:rPr>
                <w:color w:val="000000"/>
                <w:sz w:val="20"/>
                <w:szCs w:val="20"/>
              </w:rPr>
              <w:t xml:space="preserve">  </w:t>
            </w:r>
          </w:p>
        </w:tc>
        <w:tc>
          <w:tcPr>
            <w:tcW w:w="73" w:type="pct"/>
            <w:shd w:val="clear" w:color="auto" w:fill="D6F3E8"/>
            <w:tcMar>
              <w:top w:w="5" w:type="dxa"/>
              <w:left w:w="5" w:type="dxa"/>
              <w:bottom w:w="5" w:type="dxa"/>
              <w:right w:w="5" w:type="dxa"/>
            </w:tcMar>
            <w:vAlign w:val="bottom"/>
            <w:hideMark/>
          </w:tcPr>
          <w:p w14:paraId="6D58ED88" w14:textId="77777777" w:rsidR="008A341C" w:rsidRDefault="00273B29">
            <w:pPr>
              <w:rPr>
                <w:color w:val="000000"/>
                <w:sz w:val="20"/>
                <w:szCs w:val="20"/>
              </w:rPr>
            </w:pPr>
            <w:r>
              <w:rPr>
                <w:color w:val="000000"/>
                <w:sz w:val="20"/>
                <w:szCs w:val="20"/>
              </w:rPr>
              <w:t xml:space="preserve">  </w:t>
            </w:r>
          </w:p>
        </w:tc>
      </w:tr>
      <w:tr w:rsidR="008A341C" w14:paraId="226A7F79" w14:textId="77777777">
        <w:trPr>
          <w:trHeight w:val="75"/>
        </w:trPr>
        <w:tc>
          <w:tcPr>
            <w:tcW w:w="0" w:type="auto"/>
            <w:tcMar>
              <w:top w:w="5" w:type="dxa"/>
              <w:left w:w="5" w:type="dxa"/>
              <w:bottom w:w="5" w:type="dxa"/>
              <w:right w:w="5" w:type="dxa"/>
            </w:tcMar>
            <w:vAlign w:val="bottom"/>
            <w:hideMark/>
          </w:tcPr>
          <w:p w14:paraId="3B2895E0"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F0A913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37282FC"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B17F5BC"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13AEE4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CD3465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03DAAA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8C8B3F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6ACE8C4" w14:textId="77777777" w:rsidR="008A341C" w:rsidRDefault="00273B29">
            <w:pPr>
              <w:rPr>
                <w:color w:val="000000"/>
                <w:sz w:val="20"/>
                <w:szCs w:val="20"/>
              </w:rPr>
            </w:pPr>
            <w:r>
              <w:rPr>
                <w:color w:val="000000"/>
                <w:sz w:val="8"/>
                <w:szCs w:val="8"/>
              </w:rPr>
              <w:t> </w:t>
            </w:r>
          </w:p>
        </w:tc>
      </w:tr>
      <w:tr w:rsidR="008A341C" w14:paraId="716E9A96" w14:textId="77777777">
        <w:trPr>
          <w:trHeight w:val="150"/>
        </w:trPr>
        <w:tc>
          <w:tcPr>
            <w:tcW w:w="3685" w:type="pct"/>
            <w:shd w:val="clear" w:color="auto" w:fill="D6F3E8"/>
            <w:tcMar>
              <w:top w:w="5" w:type="dxa"/>
              <w:left w:w="5" w:type="dxa"/>
              <w:bottom w:w="5" w:type="dxa"/>
              <w:right w:w="5" w:type="dxa"/>
            </w:tcMar>
            <w:vAlign w:val="bottom"/>
            <w:hideMark/>
          </w:tcPr>
          <w:p w14:paraId="6AA8F762" w14:textId="77777777" w:rsidR="008A341C" w:rsidRDefault="00273B29">
            <w:pPr>
              <w:ind w:left="180" w:hanging="180"/>
              <w:rPr>
                <w:color w:val="000000"/>
                <w:sz w:val="20"/>
                <w:szCs w:val="20"/>
              </w:rPr>
            </w:pPr>
            <w:r>
              <w:rPr>
                <w:b/>
                <w:bCs/>
                <w:color w:val="000000"/>
                <w:sz w:val="20"/>
                <w:szCs w:val="20"/>
              </w:rPr>
              <w:t xml:space="preserve">Net income (loss) </w:t>
            </w:r>
          </w:p>
        </w:tc>
        <w:tc>
          <w:tcPr>
            <w:tcW w:w="44" w:type="pct"/>
            <w:shd w:val="clear" w:color="auto" w:fill="D6F3E8"/>
            <w:tcMar>
              <w:top w:w="5" w:type="dxa"/>
              <w:left w:w="5" w:type="dxa"/>
              <w:bottom w:w="5" w:type="dxa"/>
              <w:right w:w="5" w:type="dxa"/>
            </w:tcMar>
            <w:vAlign w:val="bottom"/>
            <w:hideMark/>
          </w:tcPr>
          <w:p w14:paraId="6F274DCE"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1E0C48E"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6E16B01" w14:textId="77777777" w:rsidR="008A341C" w:rsidRDefault="00273B29">
            <w:pPr>
              <w:jc w:val="right"/>
              <w:rPr>
                <w:color w:val="000000"/>
                <w:sz w:val="20"/>
                <w:szCs w:val="20"/>
              </w:rPr>
            </w:pPr>
            <w:r>
              <w:rPr>
                <w:b/>
                <w:bCs/>
                <w:color w:val="000000"/>
                <w:sz w:val="20"/>
                <w:szCs w:val="20"/>
              </w:rPr>
              <w:t>(124</w:t>
            </w:r>
          </w:p>
        </w:tc>
        <w:tc>
          <w:tcPr>
            <w:tcW w:w="58" w:type="pct"/>
            <w:shd w:val="clear" w:color="auto" w:fill="D6F3E8"/>
            <w:tcMar>
              <w:top w:w="5" w:type="dxa"/>
              <w:left w:w="5" w:type="dxa"/>
              <w:bottom w:w="5" w:type="dxa"/>
              <w:right w:w="5" w:type="dxa"/>
            </w:tcMar>
            <w:vAlign w:val="bottom"/>
            <w:hideMark/>
          </w:tcPr>
          <w:p w14:paraId="00D2E307"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5" w:type="dxa"/>
              <w:right w:w="5" w:type="dxa"/>
            </w:tcMar>
            <w:vAlign w:val="bottom"/>
            <w:hideMark/>
          </w:tcPr>
          <w:p w14:paraId="355C38F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E024921"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8BC3D76" w14:textId="77777777" w:rsidR="008A341C" w:rsidRDefault="00273B29">
            <w:pPr>
              <w:jc w:val="right"/>
              <w:rPr>
                <w:color w:val="000000"/>
                <w:sz w:val="20"/>
                <w:szCs w:val="20"/>
              </w:rPr>
            </w:pPr>
            <w:r>
              <w:rPr>
                <w:color w:val="000000"/>
                <w:sz w:val="20"/>
                <w:szCs w:val="20"/>
              </w:rPr>
              <w:t>187</w:t>
            </w:r>
          </w:p>
        </w:tc>
        <w:tc>
          <w:tcPr>
            <w:tcW w:w="73" w:type="pct"/>
            <w:shd w:val="clear" w:color="auto" w:fill="D6F3E8"/>
            <w:tcMar>
              <w:top w:w="5" w:type="dxa"/>
              <w:left w:w="5" w:type="dxa"/>
              <w:bottom w:w="5" w:type="dxa"/>
              <w:right w:w="5" w:type="dxa"/>
            </w:tcMar>
            <w:vAlign w:val="bottom"/>
            <w:hideMark/>
          </w:tcPr>
          <w:p w14:paraId="588E981E" w14:textId="77777777" w:rsidR="008A341C" w:rsidRDefault="00273B29">
            <w:pPr>
              <w:rPr>
                <w:color w:val="000000"/>
                <w:sz w:val="20"/>
                <w:szCs w:val="20"/>
              </w:rPr>
            </w:pPr>
            <w:r>
              <w:rPr>
                <w:color w:val="000000"/>
                <w:sz w:val="20"/>
                <w:szCs w:val="20"/>
              </w:rPr>
              <w:t>  </w:t>
            </w:r>
          </w:p>
        </w:tc>
      </w:tr>
      <w:tr w:rsidR="008A341C" w14:paraId="56690DC5" w14:textId="77777777">
        <w:trPr>
          <w:trHeight w:val="75"/>
        </w:trPr>
        <w:tc>
          <w:tcPr>
            <w:tcW w:w="0" w:type="auto"/>
            <w:tcMar>
              <w:top w:w="5" w:type="dxa"/>
              <w:left w:w="5" w:type="dxa"/>
              <w:bottom w:w="5" w:type="dxa"/>
              <w:right w:w="5" w:type="dxa"/>
            </w:tcMar>
            <w:vAlign w:val="bottom"/>
            <w:hideMark/>
          </w:tcPr>
          <w:p w14:paraId="3B2D735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9AF8ED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F071EE7"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F394D20"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45089DC"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0C5907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644135F"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CA8242A"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9803473" w14:textId="77777777" w:rsidR="008A341C" w:rsidRDefault="00273B29">
            <w:pPr>
              <w:rPr>
                <w:color w:val="000000"/>
                <w:sz w:val="20"/>
                <w:szCs w:val="20"/>
              </w:rPr>
            </w:pPr>
            <w:r>
              <w:rPr>
                <w:color w:val="000000"/>
                <w:sz w:val="8"/>
                <w:szCs w:val="8"/>
              </w:rPr>
              <w:t> </w:t>
            </w:r>
          </w:p>
        </w:tc>
      </w:tr>
      <w:tr w:rsidR="008A341C" w14:paraId="4B672D4B" w14:textId="77777777">
        <w:trPr>
          <w:trHeight w:val="150"/>
        </w:trPr>
        <w:tc>
          <w:tcPr>
            <w:tcW w:w="3685" w:type="pct"/>
            <w:shd w:val="clear" w:color="auto" w:fill="D6F3E8"/>
            <w:tcMar>
              <w:top w:w="5" w:type="dxa"/>
              <w:left w:w="5" w:type="dxa"/>
              <w:bottom w:w="5" w:type="dxa"/>
              <w:right w:w="5" w:type="dxa"/>
            </w:tcMar>
            <w:vAlign w:val="bottom"/>
            <w:hideMark/>
          </w:tcPr>
          <w:p w14:paraId="17423149" w14:textId="77777777" w:rsidR="008A341C" w:rsidRDefault="00273B29">
            <w:pPr>
              <w:ind w:left="180" w:hanging="180"/>
              <w:rPr>
                <w:color w:val="000000"/>
                <w:sz w:val="20"/>
                <w:szCs w:val="20"/>
              </w:rPr>
            </w:pPr>
            <w:r>
              <w:rPr>
                <w:color w:val="000000"/>
                <w:sz w:val="20"/>
                <w:szCs w:val="20"/>
              </w:rPr>
              <w:t xml:space="preserve">Adjustments to reconcile net income (loss) to net cash from operating activities: </w:t>
            </w:r>
          </w:p>
        </w:tc>
        <w:tc>
          <w:tcPr>
            <w:tcW w:w="44" w:type="pct"/>
            <w:shd w:val="clear" w:color="auto" w:fill="D6F3E8"/>
            <w:tcMar>
              <w:top w:w="5" w:type="dxa"/>
              <w:left w:w="5" w:type="dxa"/>
              <w:bottom w:w="5" w:type="dxa"/>
              <w:right w:w="5" w:type="dxa"/>
            </w:tcMar>
            <w:vAlign w:val="bottom"/>
            <w:hideMark/>
          </w:tcPr>
          <w:p w14:paraId="6169748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5A7D23B"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238F8F3" w14:textId="77777777" w:rsidR="008A341C" w:rsidRDefault="00273B29">
            <w:pPr>
              <w:jc w:val="right"/>
              <w:rPr>
                <w:color w:val="000000"/>
                <w:sz w:val="20"/>
                <w:szCs w:val="20"/>
              </w:rPr>
            </w:pPr>
            <w:r>
              <w:rPr>
                <w:color w:val="000000"/>
                <w:sz w:val="20"/>
                <w:szCs w:val="20"/>
              </w:rPr>
              <w:t xml:space="preserve">  </w:t>
            </w:r>
          </w:p>
        </w:tc>
        <w:tc>
          <w:tcPr>
            <w:tcW w:w="58" w:type="pct"/>
            <w:shd w:val="clear" w:color="auto" w:fill="D6F3E8"/>
            <w:tcMar>
              <w:top w:w="5" w:type="dxa"/>
              <w:left w:w="5" w:type="dxa"/>
              <w:bottom w:w="5" w:type="dxa"/>
              <w:right w:w="5" w:type="dxa"/>
            </w:tcMar>
            <w:vAlign w:val="bottom"/>
            <w:hideMark/>
          </w:tcPr>
          <w:p w14:paraId="4EB3621C"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52C7B239"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20D1DAE"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C388868" w14:textId="77777777" w:rsidR="008A341C" w:rsidRDefault="00273B29">
            <w:pPr>
              <w:jc w:val="right"/>
              <w:rPr>
                <w:color w:val="000000"/>
                <w:sz w:val="20"/>
                <w:szCs w:val="20"/>
              </w:rPr>
            </w:pPr>
            <w:r>
              <w:rPr>
                <w:color w:val="000000"/>
                <w:sz w:val="20"/>
                <w:szCs w:val="20"/>
              </w:rPr>
              <w:t xml:space="preserve">  </w:t>
            </w:r>
          </w:p>
        </w:tc>
        <w:tc>
          <w:tcPr>
            <w:tcW w:w="73" w:type="pct"/>
            <w:shd w:val="clear" w:color="auto" w:fill="D6F3E8"/>
            <w:tcMar>
              <w:top w:w="5" w:type="dxa"/>
              <w:left w:w="5" w:type="dxa"/>
              <w:bottom w:w="5" w:type="dxa"/>
              <w:right w:w="5" w:type="dxa"/>
            </w:tcMar>
            <w:vAlign w:val="bottom"/>
            <w:hideMark/>
          </w:tcPr>
          <w:p w14:paraId="7FD5E2B5" w14:textId="77777777" w:rsidR="008A341C" w:rsidRDefault="00273B29">
            <w:pPr>
              <w:rPr>
                <w:color w:val="000000"/>
                <w:sz w:val="20"/>
                <w:szCs w:val="20"/>
              </w:rPr>
            </w:pPr>
            <w:r>
              <w:rPr>
                <w:color w:val="000000"/>
                <w:sz w:val="20"/>
                <w:szCs w:val="20"/>
              </w:rPr>
              <w:t xml:space="preserve">  </w:t>
            </w:r>
          </w:p>
        </w:tc>
      </w:tr>
      <w:tr w:rsidR="008A341C" w14:paraId="10E90A2D" w14:textId="77777777">
        <w:trPr>
          <w:trHeight w:val="75"/>
        </w:trPr>
        <w:tc>
          <w:tcPr>
            <w:tcW w:w="0" w:type="auto"/>
            <w:tcMar>
              <w:top w:w="5" w:type="dxa"/>
              <w:left w:w="5" w:type="dxa"/>
              <w:bottom w:w="5" w:type="dxa"/>
              <w:right w:w="5" w:type="dxa"/>
            </w:tcMar>
            <w:vAlign w:val="bottom"/>
            <w:hideMark/>
          </w:tcPr>
          <w:p w14:paraId="504173AE"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9FFC77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493A6E6"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F76A5D7"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5C4EC3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7EA7D6C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7E7320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B766D0A"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941EB35" w14:textId="77777777" w:rsidR="008A341C" w:rsidRDefault="00273B29">
            <w:pPr>
              <w:rPr>
                <w:color w:val="000000"/>
                <w:sz w:val="20"/>
                <w:szCs w:val="20"/>
              </w:rPr>
            </w:pPr>
            <w:r>
              <w:rPr>
                <w:color w:val="000000"/>
                <w:sz w:val="8"/>
                <w:szCs w:val="8"/>
              </w:rPr>
              <w:t> </w:t>
            </w:r>
          </w:p>
        </w:tc>
      </w:tr>
      <w:tr w:rsidR="008A341C" w14:paraId="7B9AF427" w14:textId="77777777">
        <w:trPr>
          <w:trHeight w:val="150"/>
        </w:trPr>
        <w:tc>
          <w:tcPr>
            <w:tcW w:w="3685" w:type="pct"/>
            <w:shd w:val="clear" w:color="auto" w:fill="D6F3E8"/>
            <w:tcMar>
              <w:top w:w="5" w:type="dxa"/>
              <w:left w:w="200" w:type="dxa"/>
              <w:bottom w:w="5" w:type="dxa"/>
              <w:right w:w="5" w:type="dxa"/>
            </w:tcMar>
            <w:vAlign w:val="bottom"/>
            <w:hideMark/>
          </w:tcPr>
          <w:p w14:paraId="5738237B" w14:textId="77777777" w:rsidR="008A341C" w:rsidRDefault="00273B29">
            <w:pPr>
              <w:ind w:left="180" w:hanging="180"/>
              <w:rPr>
                <w:color w:val="000000"/>
                <w:sz w:val="20"/>
                <w:szCs w:val="20"/>
              </w:rPr>
            </w:pPr>
            <w:r>
              <w:rPr>
                <w:color w:val="000000"/>
                <w:sz w:val="20"/>
                <w:szCs w:val="20"/>
              </w:rPr>
              <w:t xml:space="preserve">Depreciation and amortization </w:t>
            </w:r>
          </w:p>
        </w:tc>
        <w:tc>
          <w:tcPr>
            <w:tcW w:w="44" w:type="pct"/>
            <w:shd w:val="clear" w:color="auto" w:fill="D6F3E8"/>
            <w:tcMar>
              <w:top w:w="5" w:type="dxa"/>
              <w:left w:w="5" w:type="dxa"/>
              <w:bottom w:w="5" w:type="dxa"/>
              <w:right w:w="5" w:type="dxa"/>
            </w:tcMar>
            <w:vAlign w:val="bottom"/>
            <w:hideMark/>
          </w:tcPr>
          <w:p w14:paraId="1FB61C4C"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86857B1"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5F8F119" w14:textId="77777777" w:rsidR="008A341C" w:rsidRDefault="00273B29">
            <w:pPr>
              <w:jc w:val="right"/>
              <w:rPr>
                <w:color w:val="000000"/>
                <w:sz w:val="20"/>
                <w:szCs w:val="20"/>
              </w:rPr>
            </w:pPr>
            <w:r>
              <w:rPr>
                <w:b/>
                <w:bCs/>
                <w:color w:val="000000"/>
                <w:sz w:val="20"/>
                <w:szCs w:val="20"/>
              </w:rPr>
              <w:t xml:space="preserve">360 </w:t>
            </w:r>
          </w:p>
        </w:tc>
        <w:tc>
          <w:tcPr>
            <w:tcW w:w="58" w:type="pct"/>
            <w:shd w:val="clear" w:color="auto" w:fill="D6F3E8"/>
            <w:tcMar>
              <w:top w:w="5" w:type="dxa"/>
              <w:left w:w="5" w:type="dxa"/>
              <w:bottom w:w="5" w:type="dxa"/>
              <w:right w:w="5" w:type="dxa"/>
            </w:tcMar>
            <w:vAlign w:val="bottom"/>
            <w:hideMark/>
          </w:tcPr>
          <w:p w14:paraId="7A463714" w14:textId="77777777" w:rsidR="008A341C" w:rsidRDefault="00273B29">
            <w:pPr>
              <w:rPr>
                <w:color w:val="000000"/>
                <w:sz w:val="20"/>
                <w:szCs w:val="20"/>
              </w:rPr>
            </w:pPr>
            <w:r>
              <w:rPr>
                <w:b/>
                <w:bCs/>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72BBE2CA"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CF84836"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BF6F797" w14:textId="77777777" w:rsidR="008A341C" w:rsidRDefault="00273B29">
            <w:pPr>
              <w:jc w:val="right"/>
              <w:rPr>
                <w:color w:val="000000"/>
                <w:sz w:val="20"/>
                <w:szCs w:val="20"/>
              </w:rPr>
            </w:pPr>
            <w:r>
              <w:rPr>
                <w:color w:val="000000"/>
                <w:sz w:val="20"/>
                <w:szCs w:val="20"/>
              </w:rPr>
              <w:t xml:space="preserve">320 </w:t>
            </w:r>
          </w:p>
        </w:tc>
        <w:tc>
          <w:tcPr>
            <w:tcW w:w="73" w:type="pct"/>
            <w:shd w:val="clear" w:color="auto" w:fill="D6F3E8"/>
            <w:tcMar>
              <w:top w:w="5" w:type="dxa"/>
              <w:left w:w="5" w:type="dxa"/>
              <w:bottom w:w="5" w:type="dxa"/>
              <w:right w:w="5" w:type="dxa"/>
            </w:tcMar>
            <w:vAlign w:val="bottom"/>
            <w:hideMark/>
          </w:tcPr>
          <w:p w14:paraId="5C8529A1" w14:textId="77777777" w:rsidR="008A341C" w:rsidRDefault="00273B29">
            <w:pPr>
              <w:rPr>
                <w:color w:val="000000"/>
                <w:sz w:val="20"/>
                <w:szCs w:val="20"/>
              </w:rPr>
            </w:pPr>
            <w:r>
              <w:rPr>
                <w:color w:val="000000"/>
                <w:sz w:val="20"/>
                <w:szCs w:val="20"/>
              </w:rPr>
              <w:t xml:space="preserve">  </w:t>
            </w:r>
          </w:p>
        </w:tc>
      </w:tr>
      <w:tr w:rsidR="008A341C" w14:paraId="37D37A39" w14:textId="77777777">
        <w:trPr>
          <w:trHeight w:val="150"/>
        </w:trPr>
        <w:tc>
          <w:tcPr>
            <w:tcW w:w="3685" w:type="pct"/>
            <w:tcMar>
              <w:top w:w="5" w:type="dxa"/>
              <w:left w:w="200" w:type="dxa"/>
              <w:bottom w:w="5" w:type="dxa"/>
              <w:right w:w="5" w:type="dxa"/>
            </w:tcMar>
            <w:vAlign w:val="bottom"/>
            <w:hideMark/>
          </w:tcPr>
          <w:p w14:paraId="0295873D" w14:textId="77777777" w:rsidR="008A341C" w:rsidRDefault="00273B29">
            <w:pPr>
              <w:ind w:left="180" w:hanging="180"/>
              <w:rPr>
                <w:color w:val="000000"/>
                <w:sz w:val="20"/>
                <w:szCs w:val="20"/>
              </w:rPr>
            </w:pPr>
            <w:r>
              <w:rPr>
                <w:color w:val="000000"/>
                <w:sz w:val="20"/>
                <w:szCs w:val="20"/>
              </w:rPr>
              <w:t xml:space="preserve">Deferred income taxes </w:t>
            </w:r>
          </w:p>
        </w:tc>
        <w:tc>
          <w:tcPr>
            <w:tcW w:w="44" w:type="pct"/>
            <w:tcMar>
              <w:top w:w="5" w:type="dxa"/>
              <w:left w:w="5" w:type="dxa"/>
              <w:bottom w:w="5" w:type="dxa"/>
              <w:right w:w="5" w:type="dxa"/>
            </w:tcMar>
            <w:vAlign w:val="bottom"/>
            <w:hideMark/>
          </w:tcPr>
          <w:p w14:paraId="3D71E76F"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55C8509C" w14:textId="77777777" w:rsidR="008A341C" w:rsidRDefault="00273B29">
            <w:pPr>
              <w:rPr>
                <w:color w:val="000000"/>
                <w:sz w:val="20"/>
                <w:szCs w:val="20"/>
              </w:rPr>
            </w:pPr>
            <w:r>
              <w:rPr>
                <w:b/>
                <w:bCs/>
                <w:color w:val="000000"/>
                <w:sz w:val="20"/>
                <w:szCs w:val="20"/>
              </w:rPr>
              <w:t xml:space="preserve">  </w:t>
            </w:r>
          </w:p>
        </w:tc>
        <w:tc>
          <w:tcPr>
            <w:tcW w:w="500" w:type="pct"/>
            <w:tcMar>
              <w:top w:w="5" w:type="dxa"/>
              <w:left w:w="5" w:type="dxa"/>
              <w:bottom w:w="5" w:type="dxa"/>
              <w:right w:w="5" w:type="dxa"/>
            </w:tcMar>
            <w:vAlign w:val="bottom"/>
            <w:hideMark/>
          </w:tcPr>
          <w:p w14:paraId="00C965DD" w14:textId="77777777" w:rsidR="008A341C" w:rsidRDefault="00273B29">
            <w:pPr>
              <w:jc w:val="right"/>
              <w:rPr>
                <w:color w:val="000000"/>
                <w:sz w:val="20"/>
                <w:szCs w:val="20"/>
              </w:rPr>
            </w:pPr>
            <w:r>
              <w:rPr>
                <w:b/>
                <w:bCs/>
                <w:color w:val="000000"/>
                <w:sz w:val="20"/>
                <w:szCs w:val="20"/>
              </w:rPr>
              <w:t>(43</w:t>
            </w:r>
          </w:p>
        </w:tc>
        <w:tc>
          <w:tcPr>
            <w:tcW w:w="58" w:type="pct"/>
            <w:tcMar>
              <w:top w:w="5" w:type="dxa"/>
              <w:left w:w="5" w:type="dxa"/>
              <w:bottom w:w="5" w:type="dxa"/>
              <w:right w:w="5" w:type="dxa"/>
            </w:tcMar>
            <w:vAlign w:val="bottom"/>
            <w:hideMark/>
          </w:tcPr>
          <w:p w14:paraId="4955860F" w14:textId="77777777" w:rsidR="008A341C" w:rsidRDefault="00273B29">
            <w:pPr>
              <w:rPr>
                <w:color w:val="000000"/>
                <w:sz w:val="20"/>
                <w:szCs w:val="20"/>
              </w:rPr>
            </w:pPr>
            <w:r>
              <w:rPr>
                <w:b/>
                <w:bCs/>
                <w:color w:val="000000"/>
                <w:sz w:val="20"/>
                <w:szCs w:val="20"/>
              </w:rPr>
              <w:t>)</w:t>
            </w:r>
          </w:p>
        </w:tc>
        <w:tc>
          <w:tcPr>
            <w:tcW w:w="44" w:type="pct"/>
            <w:tcMar>
              <w:top w:w="5" w:type="dxa"/>
              <w:left w:w="5" w:type="dxa"/>
              <w:bottom w:w="5" w:type="dxa"/>
              <w:right w:w="5" w:type="dxa"/>
            </w:tcMar>
            <w:vAlign w:val="bottom"/>
            <w:hideMark/>
          </w:tcPr>
          <w:p w14:paraId="7104BED2"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5E196DA2"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108FB6B2" w14:textId="77777777" w:rsidR="008A341C" w:rsidRDefault="00273B29">
            <w:pPr>
              <w:jc w:val="right"/>
              <w:rPr>
                <w:color w:val="000000"/>
                <w:sz w:val="20"/>
                <w:szCs w:val="20"/>
              </w:rPr>
            </w:pPr>
            <w:r>
              <w:rPr>
                <w:color w:val="000000"/>
                <w:sz w:val="20"/>
                <w:szCs w:val="20"/>
              </w:rPr>
              <w:t xml:space="preserve">(2 </w:t>
            </w:r>
          </w:p>
        </w:tc>
        <w:tc>
          <w:tcPr>
            <w:tcW w:w="73" w:type="pct"/>
            <w:tcMar>
              <w:top w:w="5" w:type="dxa"/>
              <w:left w:w="5" w:type="dxa"/>
              <w:bottom w:w="5" w:type="dxa"/>
              <w:right w:w="5" w:type="dxa"/>
            </w:tcMar>
            <w:vAlign w:val="bottom"/>
            <w:hideMark/>
          </w:tcPr>
          <w:p w14:paraId="74609225" w14:textId="77777777" w:rsidR="008A341C" w:rsidRDefault="00273B29">
            <w:pPr>
              <w:rPr>
                <w:color w:val="000000"/>
                <w:sz w:val="20"/>
                <w:szCs w:val="20"/>
              </w:rPr>
            </w:pPr>
            <w:r>
              <w:rPr>
                <w:color w:val="000000"/>
                <w:sz w:val="20"/>
                <w:szCs w:val="20"/>
              </w:rPr>
              <w:t xml:space="preserve">) </w:t>
            </w:r>
          </w:p>
        </w:tc>
      </w:tr>
      <w:tr w:rsidR="008A341C" w14:paraId="7EE1D6BD" w14:textId="77777777">
        <w:trPr>
          <w:trHeight w:val="150"/>
        </w:trPr>
        <w:tc>
          <w:tcPr>
            <w:tcW w:w="3685" w:type="pct"/>
            <w:shd w:val="clear" w:color="auto" w:fill="D6F3E8"/>
            <w:tcMar>
              <w:top w:w="5" w:type="dxa"/>
              <w:left w:w="200" w:type="dxa"/>
              <w:bottom w:w="5" w:type="dxa"/>
              <w:right w:w="5" w:type="dxa"/>
            </w:tcMar>
            <w:vAlign w:val="bottom"/>
            <w:hideMark/>
          </w:tcPr>
          <w:p w14:paraId="47049C05" w14:textId="77777777" w:rsidR="008A341C" w:rsidRDefault="00273B29">
            <w:pPr>
              <w:ind w:left="180" w:hanging="180"/>
              <w:rPr>
                <w:color w:val="000000"/>
                <w:sz w:val="20"/>
                <w:szCs w:val="20"/>
              </w:rPr>
            </w:pPr>
            <w:r>
              <w:rPr>
                <w:color w:val="000000"/>
                <w:sz w:val="20"/>
                <w:szCs w:val="20"/>
              </w:rPr>
              <w:t xml:space="preserve">Stock-based compensation expense </w:t>
            </w:r>
          </w:p>
        </w:tc>
        <w:tc>
          <w:tcPr>
            <w:tcW w:w="44" w:type="pct"/>
            <w:shd w:val="clear" w:color="auto" w:fill="D6F3E8"/>
            <w:tcMar>
              <w:top w:w="5" w:type="dxa"/>
              <w:left w:w="5" w:type="dxa"/>
              <w:bottom w:w="5" w:type="dxa"/>
              <w:right w:w="5" w:type="dxa"/>
            </w:tcMar>
            <w:vAlign w:val="bottom"/>
            <w:hideMark/>
          </w:tcPr>
          <w:p w14:paraId="16E25851"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462CF81"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5DBF448E" w14:textId="77777777" w:rsidR="008A341C" w:rsidRDefault="00273B29">
            <w:pPr>
              <w:jc w:val="right"/>
              <w:rPr>
                <w:color w:val="000000"/>
                <w:sz w:val="20"/>
                <w:szCs w:val="20"/>
              </w:rPr>
            </w:pPr>
            <w:r>
              <w:rPr>
                <w:b/>
                <w:bCs/>
                <w:color w:val="000000"/>
                <w:sz w:val="20"/>
                <w:szCs w:val="20"/>
              </w:rPr>
              <w:t xml:space="preserve">6 </w:t>
            </w:r>
          </w:p>
        </w:tc>
        <w:tc>
          <w:tcPr>
            <w:tcW w:w="58" w:type="pct"/>
            <w:shd w:val="clear" w:color="auto" w:fill="D6F3E8"/>
            <w:tcMar>
              <w:top w:w="5" w:type="dxa"/>
              <w:left w:w="5" w:type="dxa"/>
              <w:bottom w:w="5" w:type="dxa"/>
              <w:right w:w="5" w:type="dxa"/>
            </w:tcMar>
            <w:vAlign w:val="bottom"/>
            <w:hideMark/>
          </w:tcPr>
          <w:p w14:paraId="0DB5DA60" w14:textId="77777777" w:rsidR="008A341C" w:rsidRDefault="00273B29">
            <w:pPr>
              <w:rPr>
                <w:color w:val="000000"/>
                <w:sz w:val="20"/>
                <w:szCs w:val="20"/>
              </w:rPr>
            </w:pPr>
            <w:r>
              <w:rPr>
                <w:b/>
                <w:bCs/>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14873FB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3A4E53E"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07FB3C1E" w14:textId="77777777" w:rsidR="008A341C" w:rsidRDefault="00273B29">
            <w:pPr>
              <w:jc w:val="right"/>
              <w:rPr>
                <w:color w:val="000000"/>
                <w:sz w:val="20"/>
                <w:szCs w:val="20"/>
              </w:rPr>
            </w:pPr>
            <w:r>
              <w:rPr>
                <w:color w:val="000000"/>
                <w:sz w:val="20"/>
                <w:szCs w:val="20"/>
              </w:rPr>
              <w:t xml:space="preserve">11 </w:t>
            </w:r>
          </w:p>
        </w:tc>
        <w:tc>
          <w:tcPr>
            <w:tcW w:w="73" w:type="pct"/>
            <w:shd w:val="clear" w:color="auto" w:fill="D6F3E8"/>
            <w:tcMar>
              <w:top w:w="5" w:type="dxa"/>
              <w:left w:w="5" w:type="dxa"/>
              <w:bottom w:w="5" w:type="dxa"/>
              <w:right w:w="5" w:type="dxa"/>
            </w:tcMar>
            <w:vAlign w:val="bottom"/>
            <w:hideMark/>
          </w:tcPr>
          <w:p w14:paraId="4C3DEE0A" w14:textId="77777777" w:rsidR="008A341C" w:rsidRDefault="00273B29">
            <w:pPr>
              <w:rPr>
                <w:color w:val="000000"/>
                <w:sz w:val="20"/>
                <w:szCs w:val="20"/>
              </w:rPr>
            </w:pPr>
            <w:r>
              <w:rPr>
                <w:color w:val="000000"/>
                <w:sz w:val="20"/>
                <w:szCs w:val="20"/>
              </w:rPr>
              <w:t xml:space="preserve">  </w:t>
            </w:r>
          </w:p>
        </w:tc>
      </w:tr>
      <w:tr w:rsidR="008A341C" w14:paraId="60DADDDB" w14:textId="77777777">
        <w:trPr>
          <w:trHeight w:val="150"/>
        </w:trPr>
        <w:tc>
          <w:tcPr>
            <w:tcW w:w="3685" w:type="pct"/>
            <w:tcMar>
              <w:top w:w="5" w:type="dxa"/>
              <w:left w:w="200" w:type="dxa"/>
              <w:bottom w:w="5" w:type="dxa"/>
              <w:right w:w="5" w:type="dxa"/>
            </w:tcMar>
            <w:vAlign w:val="bottom"/>
            <w:hideMark/>
          </w:tcPr>
          <w:p w14:paraId="38F7FA16" w14:textId="77777777" w:rsidR="008A341C" w:rsidRDefault="00273B29">
            <w:pPr>
              <w:rPr>
                <w:color w:val="000000"/>
                <w:sz w:val="20"/>
                <w:szCs w:val="20"/>
              </w:rPr>
            </w:pPr>
            <w:r>
              <w:rPr>
                <w:color w:val="000000"/>
                <w:sz w:val="20"/>
                <w:szCs w:val="20"/>
              </w:rPr>
              <w:t>Interest accrued on treasury bills</w:t>
            </w:r>
          </w:p>
        </w:tc>
        <w:tc>
          <w:tcPr>
            <w:tcW w:w="44" w:type="pct"/>
            <w:tcMar>
              <w:top w:w="5" w:type="dxa"/>
              <w:left w:w="5" w:type="dxa"/>
              <w:bottom w:w="5" w:type="dxa"/>
              <w:right w:w="5" w:type="dxa"/>
            </w:tcMar>
            <w:vAlign w:val="bottom"/>
          </w:tcPr>
          <w:p w14:paraId="1C41E759" w14:textId="77777777" w:rsidR="008A341C" w:rsidRDefault="008A341C">
            <w:pPr>
              <w:rPr>
                <w:color w:val="000000"/>
                <w:sz w:val="20"/>
                <w:szCs w:val="20"/>
              </w:rPr>
            </w:pPr>
          </w:p>
        </w:tc>
        <w:tc>
          <w:tcPr>
            <w:tcW w:w="50" w:type="pct"/>
            <w:tcMar>
              <w:top w:w="5" w:type="dxa"/>
              <w:left w:w="5" w:type="dxa"/>
              <w:bottom w:w="5" w:type="dxa"/>
              <w:right w:w="5" w:type="dxa"/>
            </w:tcMar>
            <w:vAlign w:val="bottom"/>
          </w:tcPr>
          <w:p w14:paraId="27551481" w14:textId="77777777" w:rsidR="008A341C" w:rsidRDefault="008A341C">
            <w:pPr>
              <w:rPr>
                <w:color w:val="000000"/>
                <w:sz w:val="20"/>
                <w:szCs w:val="20"/>
              </w:rPr>
            </w:pPr>
          </w:p>
        </w:tc>
        <w:tc>
          <w:tcPr>
            <w:tcW w:w="500" w:type="pct"/>
            <w:tcMar>
              <w:top w:w="5" w:type="dxa"/>
              <w:left w:w="5" w:type="dxa"/>
              <w:bottom w:w="5" w:type="dxa"/>
              <w:right w:w="5" w:type="dxa"/>
            </w:tcMar>
            <w:vAlign w:val="bottom"/>
            <w:hideMark/>
          </w:tcPr>
          <w:p w14:paraId="0600642C" w14:textId="77777777" w:rsidR="008A341C" w:rsidRDefault="00273B29">
            <w:pPr>
              <w:jc w:val="right"/>
              <w:rPr>
                <w:color w:val="000000"/>
                <w:sz w:val="20"/>
                <w:szCs w:val="20"/>
              </w:rPr>
            </w:pPr>
            <w:r>
              <w:rPr>
                <w:b/>
                <w:bCs/>
                <w:color w:val="000000"/>
                <w:sz w:val="20"/>
                <w:szCs w:val="20"/>
              </w:rPr>
              <w:t>(4</w:t>
            </w:r>
          </w:p>
        </w:tc>
        <w:tc>
          <w:tcPr>
            <w:tcW w:w="58" w:type="pct"/>
            <w:tcMar>
              <w:top w:w="5" w:type="dxa"/>
              <w:left w:w="5" w:type="dxa"/>
              <w:bottom w:w="5" w:type="dxa"/>
              <w:right w:w="5" w:type="dxa"/>
            </w:tcMar>
            <w:vAlign w:val="center"/>
            <w:hideMark/>
          </w:tcPr>
          <w:p w14:paraId="580F8E27" w14:textId="77777777" w:rsidR="008A341C" w:rsidRDefault="00273B29">
            <w:pPr>
              <w:rPr>
                <w:color w:val="000000"/>
                <w:sz w:val="20"/>
                <w:szCs w:val="20"/>
              </w:rPr>
            </w:pPr>
            <w:r>
              <w:rPr>
                <w:b/>
                <w:bCs/>
                <w:color w:val="000000"/>
                <w:sz w:val="20"/>
                <w:szCs w:val="20"/>
              </w:rPr>
              <w:t>)</w:t>
            </w:r>
          </w:p>
        </w:tc>
        <w:tc>
          <w:tcPr>
            <w:tcW w:w="44" w:type="pct"/>
            <w:tcMar>
              <w:top w:w="5" w:type="dxa"/>
              <w:left w:w="5" w:type="dxa"/>
              <w:bottom w:w="5" w:type="dxa"/>
              <w:right w:w="5" w:type="dxa"/>
            </w:tcMar>
            <w:vAlign w:val="bottom"/>
          </w:tcPr>
          <w:p w14:paraId="67CD4169" w14:textId="77777777" w:rsidR="008A341C" w:rsidRDefault="008A341C">
            <w:pPr>
              <w:rPr>
                <w:color w:val="000000"/>
                <w:sz w:val="20"/>
                <w:szCs w:val="20"/>
              </w:rPr>
            </w:pPr>
          </w:p>
        </w:tc>
        <w:tc>
          <w:tcPr>
            <w:tcW w:w="50" w:type="pct"/>
            <w:tcMar>
              <w:top w:w="5" w:type="dxa"/>
              <w:left w:w="5" w:type="dxa"/>
              <w:bottom w:w="5" w:type="dxa"/>
              <w:right w:w="5" w:type="dxa"/>
            </w:tcMar>
            <w:vAlign w:val="bottom"/>
          </w:tcPr>
          <w:p w14:paraId="485351C7" w14:textId="77777777" w:rsidR="008A341C" w:rsidRDefault="008A341C">
            <w:pPr>
              <w:rPr>
                <w:color w:val="000000"/>
                <w:sz w:val="20"/>
                <w:szCs w:val="20"/>
              </w:rPr>
            </w:pPr>
          </w:p>
        </w:tc>
        <w:tc>
          <w:tcPr>
            <w:tcW w:w="500" w:type="pct"/>
            <w:tcMar>
              <w:top w:w="5" w:type="dxa"/>
              <w:left w:w="5" w:type="dxa"/>
              <w:bottom w:w="5" w:type="dxa"/>
              <w:right w:w="5" w:type="dxa"/>
            </w:tcMar>
            <w:vAlign w:val="bottom"/>
            <w:hideMark/>
          </w:tcPr>
          <w:p w14:paraId="3F752A11" w14:textId="77777777" w:rsidR="008A341C" w:rsidRDefault="00273B29">
            <w:pPr>
              <w:jc w:val="right"/>
              <w:rPr>
                <w:color w:val="000000"/>
                <w:sz w:val="20"/>
                <w:szCs w:val="20"/>
              </w:rPr>
            </w:pPr>
            <w:r>
              <w:rPr>
                <w:color w:val="000000"/>
                <w:sz w:val="20"/>
                <w:szCs w:val="20"/>
              </w:rPr>
              <w:t>(182</w:t>
            </w:r>
          </w:p>
        </w:tc>
        <w:tc>
          <w:tcPr>
            <w:tcW w:w="73" w:type="pct"/>
            <w:tcMar>
              <w:top w:w="5" w:type="dxa"/>
              <w:left w:w="5" w:type="dxa"/>
              <w:bottom w:w="5" w:type="dxa"/>
              <w:right w:w="5" w:type="dxa"/>
            </w:tcMar>
            <w:vAlign w:val="bottom"/>
            <w:hideMark/>
          </w:tcPr>
          <w:p w14:paraId="0CDBA1CD" w14:textId="77777777" w:rsidR="008A341C" w:rsidRDefault="00273B29">
            <w:pPr>
              <w:rPr>
                <w:color w:val="000000"/>
                <w:sz w:val="20"/>
                <w:szCs w:val="20"/>
              </w:rPr>
            </w:pPr>
            <w:r>
              <w:rPr>
                <w:color w:val="000000"/>
                <w:sz w:val="20"/>
                <w:szCs w:val="20"/>
              </w:rPr>
              <w:t>)</w:t>
            </w:r>
          </w:p>
        </w:tc>
      </w:tr>
      <w:tr w:rsidR="008A341C" w14:paraId="42282703" w14:textId="77777777">
        <w:trPr>
          <w:trHeight w:val="255"/>
        </w:trPr>
        <w:tc>
          <w:tcPr>
            <w:tcW w:w="3685" w:type="pct"/>
            <w:shd w:val="clear" w:color="auto" w:fill="D6F3E8"/>
            <w:tcMar>
              <w:top w:w="5" w:type="dxa"/>
              <w:left w:w="200" w:type="dxa"/>
              <w:bottom w:w="5" w:type="dxa"/>
              <w:right w:w="5" w:type="dxa"/>
            </w:tcMar>
            <w:vAlign w:val="bottom"/>
            <w:hideMark/>
          </w:tcPr>
          <w:p w14:paraId="477E1717" w14:textId="77777777" w:rsidR="008A341C" w:rsidRDefault="00273B29">
            <w:pPr>
              <w:rPr>
                <w:color w:val="000000"/>
                <w:sz w:val="20"/>
                <w:szCs w:val="20"/>
              </w:rPr>
            </w:pPr>
            <w:r>
              <w:rPr>
                <w:color w:val="000000"/>
                <w:sz w:val="20"/>
                <w:szCs w:val="20"/>
              </w:rPr>
              <w:t>Other</w:t>
            </w:r>
          </w:p>
        </w:tc>
        <w:tc>
          <w:tcPr>
            <w:tcW w:w="44" w:type="pct"/>
            <w:shd w:val="clear" w:color="auto" w:fill="D6F3E8"/>
            <w:tcMar>
              <w:top w:w="5" w:type="dxa"/>
              <w:left w:w="5" w:type="dxa"/>
              <w:bottom w:w="5" w:type="dxa"/>
              <w:right w:w="5" w:type="dxa"/>
            </w:tcMar>
            <w:vAlign w:val="bottom"/>
          </w:tcPr>
          <w:p w14:paraId="4B48A2D9"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bottom"/>
          </w:tcPr>
          <w:p w14:paraId="3C9C4256" w14:textId="77777777" w:rsidR="008A341C" w:rsidRDefault="008A341C">
            <w:pPr>
              <w:rPr>
                <w:color w:val="000000"/>
                <w:sz w:val="20"/>
                <w:szCs w:val="20"/>
              </w:rPr>
            </w:pPr>
          </w:p>
        </w:tc>
        <w:tc>
          <w:tcPr>
            <w:tcW w:w="500" w:type="pct"/>
            <w:shd w:val="clear" w:color="auto" w:fill="D6F3E8"/>
            <w:tcMar>
              <w:top w:w="5" w:type="dxa"/>
              <w:left w:w="5" w:type="dxa"/>
              <w:bottom w:w="5" w:type="dxa"/>
              <w:right w:w="5" w:type="dxa"/>
            </w:tcMar>
            <w:vAlign w:val="bottom"/>
            <w:hideMark/>
          </w:tcPr>
          <w:p w14:paraId="51A9BF79" w14:textId="77777777" w:rsidR="008A341C" w:rsidRDefault="00273B29">
            <w:pPr>
              <w:jc w:val="right"/>
              <w:rPr>
                <w:color w:val="000000"/>
                <w:sz w:val="20"/>
                <w:szCs w:val="20"/>
              </w:rPr>
            </w:pPr>
            <w:r>
              <w:rPr>
                <w:b/>
                <w:bCs/>
                <w:color w:val="000000"/>
                <w:sz w:val="20"/>
                <w:szCs w:val="20"/>
              </w:rPr>
              <w:t>4</w:t>
            </w:r>
          </w:p>
        </w:tc>
        <w:tc>
          <w:tcPr>
            <w:tcW w:w="58" w:type="pct"/>
            <w:shd w:val="clear" w:color="auto" w:fill="D6F3E8"/>
            <w:tcMar>
              <w:top w:w="5" w:type="dxa"/>
              <w:left w:w="5" w:type="dxa"/>
              <w:bottom w:w="5" w:type="dxa"/>
              <w:right w:w="5" w:type="dxa"/>
            </w:tcMar>
            <w:vAlign w:val="bottom"/>
          </w:tcPr>
          <w:p w14:paraId="782363D0" w14:textId="77777777" w:rsidR="008A341C" w:rsidRDefault="008A341C">
            <w:pPr>
              <w:rPr>
                <w:color w:val="000000"/>
                <w:sz w:val="20"/>
                <w:szCs w:val="20"/>
              </w:rPr>
            </w:pPr>
          </w:p>
        </w:tc>
        <w:tc>
          <w:tcPr>
            <w:tcW w:w="44" w:type="pct"/>
            <w:shd w:val="clear" w:color="auto" w:fill="D6F3E8"/>
            <w:tcMar>
              <w:top w:w="5" w:type="dxa"/>
              <w:left w:w="5" w:type="dxa"/>
              <w:bottom w:w="5" w:type="dxa"/>
              <w:right w:w="5" w:type="dxa"/>
            </w:tcMar>
            <w:vAlign w:val="bottom"/>
          </w:tcPr>
          <w:p w14:paraId="00B9211F"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bottom"/>
          </w:tcPr>
          <w:p w14:paraId="59384DCB" w14:textId="77777777" w:rsidR="008A341C" w:rsidRDefault="008A341C">
            <w:pPr>
              <w:rPr>
                <w:color w:val="000000"/>
                <w:sz w:val="20"/>
                <w:szCs w:val="20"/>
              </w:rPr>
            </w:pPr>
          </w:p>
        </w:tc>
        <w:tc>
          <w:tcPr>
            <w:tcW w:w="500" w:type="pct"/>
            <w:shd w:val="clear" w:color="auto" w:fill="D6F3E8"/>
            <w:tcMar>
              <w:top w:w="5" w:type="dxa"/>
              <w:left w:w="5" w:type="dxa"/>
              <w:bottom w:w="5" w:type="dxa"/>
              <w:right w:w="5" w:type="dxa"/>
            </w:tcMar>
            <w:vAlign w:val="bottom"/>
            <w:hideMark/>
          </w:tcPr>
          <w:p w14:paraId="600D530A" w14:textId="77777777" w:rsidR="008A341C" w:rsidRDefault="00273B29">
            <w:pPr>
              <w:jc w:val="right"/>
              <w:rPr>
                <w:color w:val="000000"/>
                <w:sz w:val="20"/>
                <w:szCs w:val="20"/>
              </w:rPr>
            </w:pPr>
            <w:r>
              <w:rPr>
                <w:color w:val="000000"/>
                <w:sz w:val="20"/>
                <w:szCs w:val="20"/>
              </w:rPr>
              <w:t>0</w:t>
            </w:r>
          </w:p>
        </w:tc>
        <w:tc>
          <w:tcPr>
            <w:tcW w:w="73" w:type="pct"/>
            <w:shd w:val="clear" w:color="auto" w:fill="D6F3E8"/>
            <w:tcMar>
              <w:top w:w="5" w:type="dxa"/>
              <w:left w:w="5" w:type="dxa"/>
              <w:bottom w:w="5" w:type="dxa"/>
              <w:right w:w="5" w:type="dxa"/>
            </w:tcMar>
            <w:vAlign w:val="bottom"/>
          </w:tcPr>
          <w:p w14:paraId="7A379A52" w14:textId="77777777" w:rsidR="008A341C" w:rsidRDefault="008A341C">
            <w:pPr>
              <w:rPr>
                <w:color w:val="000000"/>
                <w:sz w:val="20"/>
                <w:szCs w:val="20"/>
              </w:rPr>
            </w:pPr>
          </w:p>
        </w:tc>
      </w:tr>
      <w:tr w:rsidR="008A341C" w14:paraId="249872C6" w14:textId="77777777">
        <w:trPr>
          <w:trHeight w:val="150"/>
        </w:trPr>
        <w:tc>
          <w:tcPr>
            <w:tcW w:w="3685" w:type="pct"/>
            <w:tcMar>
              <w:top w:w="5" w:type="dxa"/>
              <w:left w:w="200" w:type="dxa"/>
              <w:bottom w:w="5" w:type="dxa"/>
              <w:right w:w="5" w:type="dxa"/>
            </w:tcMar>
            <w:vAlign w:val="bottom"/>
            <w:hideMark/>
          </w:tcPr>
          <w:p w14:paraId="196D753C" w14:textId="77777777" w:rsidR="008A341C" w:rsidRDefault="00273B29">
            <w:pPr>
              <w:ind w:left="180" w:hanging="180"/>
              <w:rPr>
                <w:color w:val="000000"/>
                <w:sz w:val="20"/>
                <w:szCs w:val="20"/>
              </w:rPr>
            </w:pPr>
            <w:r>
              <w:rPr>
                <w:color w:val="000000"/>
                <w:sz w:val="20"/>
                <w:szCs w:val="20"/>
              </w:rPr>
              <w:t xml:space="preserve">Change in: </w:t>
            </w:r>
          </w:p>
        </w:tc>
        <w:tc>
          <w:tcPr>
            <w:tcW w:w="44" w:type="pct"/>
            <w:tcMar>
              <w:top w:w="5" w:type="dxa"/>
              <w:left w:w="5" w:type="dxa"/>
              <w:bottom w:w="5" w:type="dxa"/>
              <w:right w:w="5" w:type="dxa"/>
            </w:tcMar>
            <w:vAlign w:val="bottom"/>
            <w:hideMark/>
          </w:tcPr>
          <w:p w14:paraId="17373BCB"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3CFD88AD"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65713BF2" w14:textId="77777777" w:rsidR="008A341C" w:rsidRDefault="00273B29">
            <w:pPr>
              <w:jc w:val="right"/>
              <w:rPr>
                <w:color w:val="000000"/>
                <w:sz w:val="20"/>
                <w:szCs w:val="20"/>
              </w:rPr>
            </w:pPr>
            <w:r>
              <w:rPr>
                <w:color w:val="000000"/>
                <w:sz w:val="20"/>
                <w:szCs w:val="20"/>
              </w:rPr>
              <w:t xml:space="preserve">  </w:t>
            </w:r>
          </w:p>
        </w:tc>
        <w:tc>
          <w:tcPr>
            <w:tcW w:w="58" w:type="pct"/>
            <w:tcMar>
              <w:top w:w="5" w:type="dxa"/>
              <w:left w:w="5" w:type="dxa"/>
              <w:bottom w:w="5" w:type="dxa"/>
              <w:right w:w="5" w:type="dxa"/>
            </w:tcMar>
            <w:vAlign w:val="bottom"/>
            <w:hideMark/>
          </w:tcPr>
          <w:p w14:paraId="4415B0B8" w14:textId="77777777" w:rsidR="008A341C" w:rsidRDefault="00273B29">
            <w:pPr>
              <w:rPr>
                <w:color w:val="000000"/>
                <w:sz w:val="20"/>
                <w:szCs w:val="20"/>
              </w:rPr>
            </w:pPr>
            <w:r>
              <w:rPr>
                <w:b/>
                <w:bCs/>
                <w:color w:val="000000"/>
                <w:sz w:val="20"/>
                <w:szCs w:val="20"/>
              </w:rPr>
              <w:t xml:space="preserve">  </w:t>
            </w:r>
          </w:p>
        </w:tc>
        <w:tc>
          <w:tcPr>
            <w:tcW w:w="44" w:type="pct"/>
            <w:tcMar>
              <w:top w:w="5" w:type="dxa"/>
              <w:left w:w="5" w:type="dxa"/>
              <w:bottom w:w="5" w:type="dxa"/>
              <w:right w:w="5" w:type="dxa"/>
            </w:tcMar>
            <w:vAlign w:val="bottom"/>
            <w:hideMark/>
          </w:tcPr>
          <w:p w14:paraId="0F295BB6"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40B018ED"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3EB924B3" w14:textId="77777777" w:rsidR="008A341C" w:rsidRDefault="00273B29">
            <w:pPr>
              <w:jc w:val="right"/>
              <w:rPr>
                <w:color w:val="000000"/>
                <w:sz w:val="20"/>
                <w:szCs w:val="20"/>
              </w:rPr>
            </w:pPr>
            <w:r>
              <w:rPr>
                <w:color w:val="000000"/>
                <w:sz w:val="20"/>
                <w:szCs w:val="20"/>
              </w:rPr>
              <w:t xml:space="preserve">  </w:t>
            </w:r>
          </w:p>
        </w:tc>
        <w:tc>
          <w:tcPr>
            <w:tcW w:w="73" w:type="pct"/>
            <w:tcMar>
              <w:top w:w="5" w:type="dxa"/>
              <w:left w:w="5" w:type="dxa"/>
              <w:bottom w:w="5" w:type="dxa"/>
              <w:right w:w="5" w:type="dxa"/>
            </w:tcMar>
            <w:vAlign w:val="bottom"/>
            <w:hideMark/>
          </w:tcPr>
          <w:p w14:paraId="5FC1B061" w14:textId="77777777" w:rsidR="008A341C" w:rsidRDefault="00273B29">
            <w:pPr>
              <w:rPr>
                <w:color w:val="000000"/>
                <w:sz w:val="20"/>
                <w:szCs w:val="20"/>
              </w:rPr>
            </w:pPr>
            <w:r>
              <w:rPr>
                <w:color w:val="000000"/>
                <w:sz w:val="20"/>
                <w:szCs w:val="20"/>
              </w:rPr>
              <w:t xml:space="preserve">  </w:t>
            </w:r>
          </w:p>
        </w:tc>
      </w:tr>
      <w:tr w:rsidR="008A341C" w14:paraId="49F7D587" w14:textId="77777777">
        <w:trPr>
          <w:trHeight w:val="150"/>
        </w:trPr>
        <w:tc>
          <w:tcPr>
            <w:tcW w:w="3685" w:type="pct"/>
            <w:shd w:val="clear" w:color="auto" w:fill="D6F3E8"/>
            <w:tcMar>
              <w:top w:w="5" w:type="dxa"/>
              <w:left w:w="395" w:type="dxa"/>
              <w:bottom w:w="5" w:type="dxa"/>
              <w:right w:w="5" w:type="dxa"/>
            </w:tcMar>
            <w:vAlign w:val="bottom"/>
            <w:hideMark/>
          </w:tcPr>
          <w:p w14:paraId="0777E13D" w14:textId="77777777" w:rsidR="008A341C" w:rsidRDefault="00273B29">
            <w:pPr>
              <w:ind w:left="180" w:hanging="180"/>
              <w:rPr>
                <w:color w:val="000000"/>
                <w:sz w:val="20"/>
                <w:szCs w:val="20"/>
              </w:rPr>
            </w:pPr>
            <w:r>
              <w:rPr>
                <w:color w:val="000000"/>
                <w:sz w:val="20"/>
                <w:szCs w:val="20"/>
              </w:rPr>
              <w:t xml:space="preserve">Trade receivables </w:t>
            </w:r>
          </w:p>
        </w:tc>
        <w:tc>
          <w:tcPr>
            <w:tcW w:w="44" w:type="pct"/>
            <w:shd w:val="clear" w:color="auto" w:fill="D6F3E8"/>
            <w:tcMar>
              <w:top w:w="5" w:type="dxa"/>
              <w:left w:w="5" w:type="dxa"/>
              <w:bottom w:w="5" w:type="dxa"/>
              <w:right w:w="5" w:type="dxa"/>
            </w:tcMar>
            <w:vAlign w:val="bottom"/>
            <w:hideMark/>
          </w:tcPr>
          <w:p w14:paraId="1D088354"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AA300C2"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0A610B1D" w14:textId="77777777" w:rsidR="008A341C" w:rsidRDefault="00273B29">
            <w:pPr>
              <w:jc w:val="right"/>
              <w:rPr>
                <w:color w:val="000000"/>
                <w:sz w:val="20"/>
                <w:szCs w:val="20"/>
              </w:rPr>
            </w:pPr>
            <w:r>
              <w:rPr>
                <w:b/>
                <w:bCs/>
                <w:color w:val="000000"/>
                <w:sz w:val="20"/>
                <w:szCs w:val="20"/>
              </w:rPr>
              <w:t>79</w:t>
            </w:r>
          </w:p>
        </w:tc>
        <w:tc>
          <w:tcPr>
            <w:tcW w:w="58" w:type="pct"/>
            <w:shd w:val="clear" w:color="auto" w:fill="D6F3E8"/>
            <w:tcMar>
              <w:top w:w="5" w:type="dxa"/>
              <w:left w:w="5" w:type="dxa"/>
              <w:bottom w:w="5" w:type="dxa"/>
              <w:right w:w="5" w:type="dxa"/>
            </w:tcMar>
            <w:vAlign w:val="bottom"/>
            <w:hideMark/>
          </w:tcPr>
          <w:p w14:paraId="47F41BF2" w14:textId="77777777" w:rsidR="008A341C" w:rsidRDefault="008A341C">
            <w:pPr>
              <w:rPr>
                <w:color w:val="000000"/>
                <w:sz w:val="20"/>
                <w:szCs w:val="20"/>
              </w:rPr>
            </w:pPr>
          </w:p>
        </w:tc>
        <w:tc>
          <w:tcPr>
            <w:tcW w:w="44" w:type="pct"/>
            <w:shd w:val="clear" w:color="auto" w:fill="D6F3E8"/>
            <w:tcMar>
              <w:top w:w="5" w:type="dxa"/>
              <w:left w:w="5" w:type="dxa"/>
              <w:bottom w:w="5" w:type="dxa"/>
              <w:right w:w="5" w:type="dxa"/>
            </w:tcMar>
            <w:vAlign w:val="bottom"/>
            <w:hideMark/>
          </w:tcPr>
          <w:p w14:paraId="7AE0E68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0F8E485"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07639890" w14:textId="77777777" w:rsidR="008A341C" w:rsidRDefault="00273B29">
            <w:pPr>
              <w:jc w:val="right"/>
              <w:rPr>
                <w:color w:val="000000"/>
                <w:sz w:val="20"/>
                <w:szCs w:val="20"/>
              </w:rPr>
            </w:pPr>
            <w:r>
              <w:rPr>
                <w:color w:val="000000"/>
                <w:sz w:val="20"/>
                <w:szCs w:val="20"/>
              </w:rPr>
              <w:t>(140</w:t>
            </w:r>
          </w:p>
        </w:tc>
        <w:tc>
          <w:tcPr>
            <w:tcW w:w="73" w:type="pct"/>
            <w:shd w:val="clear" w:color="auto" w:fill="D6F3E8"/>
            <w:tcMar>
              <w:top w:w="5" w:type="dxa"/>
              <w:left w:w="5" w:type="dxa"/>
              <w:bottom w:w="5" w:type="dxa"/>
              <w:right w:w="5" w:type="dxa"/>
            </w:tcMar>
            <w:vAlign w:val="bottom"/>
            <w:hideMark/>
          </w:tcPr>
          <w:p w14:paraId="12E0826A" w14:textId="77777777" w:rsidR="008A341C" w:rsidRDefault="00273B29">
            <w:pPr>
              <w:rPr>
                <w:color w:val="000000"/>
                <w:sz w:val="20"/>
                <w:szCs w:val="20"/>
              </w:rPr>
            </w:pPr>
            <w:r>
              <w:rPr>
                <w:color w:val="000000"/>
                <w:sz w:val="20"/>
                <w:szCs w:val="20"/>
              </w:rPr>
              <w:t>) </w:t>
            </w:r>
          </w:p>
        </w:tc>
      </w:tr>
      <w:tr w:rsidR="008A341C" w14:paraId="642E6785" w14:textId="77777777">
        <w:trPr>
          <w:trHeight w:val="150"/>
        </w:trPr>
        <w:tc>
          <w:tcPr>
            <w:tcW w:w="3685" w:type="pct"/>
            <w:tcMar>
              <w:top w:w="5" w:type="dxa"/>
              <w:left w:w="395" w:type="dxa"/>
              <w:bottom w:w="5" w:type="dxa"/>
              <w:right w:w="5" w:type="dxa"/>
            </w:tcMar>
            <w:vAlign w:val="bottom"/>
            <w:hideMark/>
          </w:tcPr>
          <w:p w14:paraId="43C77EA6" w14:textId="77777777" w:rsidR="008A341C" w:rsidRDefault="00273B29">
            <w:pPr>
              <w:ind w:left="180" w:hanging="180"/>
              <w:rPr>
                <w:color w:val="000000"/>
                <w:sz w:val="20"/>
                <w:szCs w:val="20"/>
              </w:rPr>
            </w:pPr>
            <w:r>
              <w:rPr>
                <w:color w:val="000000"/>
                <w:sz w:val="20"/>
                <w:szCs w:val="20"/>
              </w:rPr>
              <w:t xml:space="preserve">Inventories </w:t>
            </w:r>
          </w:p>
        </w:tc>
        <w:tc>
          <w:tcPr>
            <w:tcW w:w="44" w:type="pct"/>
            <w:tcMar>
              <w:top w:w="5" w:type="dxa"/>
              <w:left w:w="5" w:type="dxa"/>
              <w:bottom w:w="5" w:type="dxa"/>
              <w:right w:w="5" w:type="dxa"/>
            </w:tcMar>
            <w:vAlign w:val="bottom"/>
            <w:hideMark/>
          </w:tcPr>
          <w:p w14:paraId="575281A4"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13445A88" w14:textId="77777777" w:rsidR="008A341C" w:rsidRDefault="00273B29">
            <w:pPr>
              <w:rPr>
                <w:color w:val="000000"/>
                <w:sz w:val="20"/>
                <w:szCs w:val="20"/>
              </w:rPr>
            </w:pPr>
            <w:r>
              <w:rPr>
                <w:b/>
                <w:bCs/>
                <w:color w:val="000000"/>
                <w:sz w:val="20"/>
                <w:szCs w:val="20"/>
              </w:rPr>
              <w:t xml:space="preserve">  </w:t>
            </w:r>
          </w:p>
        </w:tc>
        <w:tc>
          <w:tcPr>
            <w:tcW w:w="500" w:type="pct"/>
            <w:tcMar>
              <w:top w:w="5" w:type="dxa"/>
              <w:left w:w="5" w:type="dxa"/>
              <w:bottom w:w="5" w:type="dxa"/>
              <w:right w:w="5" w:type="dxa"/>
            </w:tcMar>
            <w:vAlign w:val="bottom"/>
            <w:hideMark/>
          </w:tcPr>
          <w:p w14:paraId="4051C0BD" w14:textId="77777777" w:rsidR="008A341C" w:rsidRDefault="00273B29">
            <w:pPr>
              <w:jc w:val="right"/>
              <w:rPr>
                <w:color w:val="000000"/>
                <w:sz w:val="20"/>
                <w:szCs w:val="20"/>
              </w:rPr>
            </w:pPr>
            <w:r>
              <w:rPr>
                <w:b/>
                <w:bCs/>
                <w:color w:val="000000"/>
                <w:sz w:val="20"/>
                <w:szCs w:val="20"/>
              </w:rPr>
              <w:t>123</w:t>
            </w:r>
          </w:p>
        </w:tc>
        <w:tc>
          <w:tcPr>
            <w:tcW w:w="58" w:type="pct"/>
            <w:tcMar>
              <w:top w:w="5" w:type="dxa"/>
              <w:left w:w="5" w:type="dxa"/>
              <w:bottom w:w="5" w:type="dxa"/>
              <w:right w:w="5" w:type="dxa"/>
            </w:tcMar>
            <w:vAlign w:val="bottom"/>
            <w:hideMark/>
          </w:tcPr>
          <w:p w14:paraId="1B5BE861" w14:textId="77777777" w:rsidR="008A341C" w:rsidRDefault="008A341C">
            <w:pPr>
              <w:rPr>
                <w:color w:val="000000"/>
                <w:sz w:val="20"/>
                <w:szCs w:val="20"/>
              </w:rPr>
            </w:pPr>
          </w:p>
        </w:tc>
        <w:tc>
          <w:tcPr>
            <w:tcW w:w="44" w:type="pct"/>
            <w:tcMar>
              <w:top w:w="5" w:type="dxa"/>
              <w:left w:w="5" w:type="dxa"/>
              <w:bottom w:w="5" w:type="dxa"/>
              <w:right w:w="5" w:type="dxa"/>
            </w:tcMar>
            <w:vAlign w:val="bottom"/>
            <w:hideMark/>
          </w:tcPr>
          <w:p w14:paraId="2FEEA349"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0FAFD62"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67D79EF2" w14:textId="77777777" w:rsidR="008A341C" w:rsidRDefault="00273B29">
            <w:pPr>
              <w:jc w:val="right"/>
              <w:rPr>
                <w:color w:val="000000"/>
                <w:sz w:val="20"/>
                <w:szCs w:val="20"/>
              </w:rPr>
            </w:pPr>
            <w:r>
              <w:rPr>
                <w:color w:val="000000"/>
                <w:sz w:val="20"/>
                <w:szCs w:val="20"/>
              </w:rPr>
              <w:t>(77</w:t>
            </w:r>
          </w:p>
        </w:tc>
        <w:tc>
          <w:tcPr>
            <w:tcW w:w="73" w:type="pct"/>
            <w:tcMar>
              <w:top w:w="5" w:type="dxa"/>
              <w:left w:w="5" w:type="dxa"/>
              <w:bottom w:w="5" w:type="dxa"/>
              <w:right w:w="5" w:type="dxa"/>
            </w:tcMar>
            <w:vAlign w:val="bottom"/>
            <w:hideMark/>
          </w:tcPr>
          <w:p w14:paraId="55F99DFA" w14:textId="77777777" w:rsidR="008A341C" w:rsidRDefault="00273B29">
            <w:pPr>
              <w:rPr>
                <w:color w:val="000000"/>
                <w:sz w:val="20"/>
                <w:szCs w:val="20"/>
              </w:rPr>
            </w:pPr>
            <w:r>
              <w:rPr>
                <w:color w:val="000000"/>
                <w:sz w:val="20"/>
                <w:szCs w:val="20"/>
              </w:rPr>
              <w:t>)</w:t>
            </w:r>
          </w:p>
        </w:tc>
      </w:tr>
      <w:tr w:rsidR="008A341C" w14:paraId="5234E54B" w14:textId="77777777">
        <w:trPr>
          <w:trHeight w:val="150"/>
        </w:trPr>
        <w:tc>
          <w:tcPr>
            <w:tcW w:w="3685" w:type="pct"/>
            <w:shd w:val="clear" w:color="auto" w:fill="D6F3E8"/>
            <w:tcMar>
              <w:top w:w="5" w:type="dxa"/>
              <w:left w:w="395" w:type="dxa"/>
              <w:bottom w:w="5" w:type="dxa"/>
              <w:right w:w="5" w:type="dxa"/>
            </w:tcMar>
            <w:vAlign w:val="bottom"/>
            <w:hideMark/>
          </w:tcPr>
          <w:p w14:paraId="63464224" w14:textId="77777777" w:rsidR="008A341C" w:rsidRDefault="00273B29">
            <w:pPr>
              <w:ind w:left="180" w:hanging="180"/>
              <w:rPr>
                <w:color w:val="000000"/>
                <w:sz w:val="20"/>
                <w:szCs w:val="20"/>
              </w:rPr>
            </w:pPr>
            <w:r>
              <w:rPr>
                <w:color w:val="000000"/>
                <w:sz w:val="20"/>
                <w:szCs w:val="20"/>
              </w:rPr>
              <w:t xml:space="preserve">Other current assets </w:t>
            </w:r>
          </w:p>
        </w:tc>
        <w:tc>
          <w:tcPr>
            <w:tcW w:w="44" w:type="pct"/>
            <w:shd w:val="clear" w:color="auto" w:fill="D6F3E8"/>
            <w:tcMar>
              <w:top w:w="5" w:type="dxa"/>
              <w:left w:w="5" w:type="dxa"/>
              <w:bottom w:w="5" w:type="dxa"/>
              <w:right w:w="5" w:type="dxa"/>
            </w:tcMar>
            <w:vAlign w:val="bottom"/>
            <w:hideMark/>
          </w:tcPr>
          <w:p w14:paraId="19643D57"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591F96A"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C1A23EF" w14:textId="77777777" w:rsidR="008A341C" w:rsidRDefault="00273B29">
            <w:pPr>
              <w:jc w:val="right"/>
              <w:rPr>
                <w:color w:val="000000"/>
                <w:sz w:val="20"/>
                <w:szCs w:val="20"/>
              </w:rPr>
            </w:pPr>
            <w:r>
              <w:rPr>
                <w:b/>
                <w:bCs/>
                <w:color w:val="000000"/>
                <w:sz w:val="20"/>
                <w:szCs w:val="20"/>
              </w:rPr>
              <w:t>(11</w:t>
            </w:r>
          </w:p>
        </w:tc>
        <w:tc>
          <w:tcPr>
            <w:tcW w:w="58" w:type="pct"/>
            <w:shd w:val="clear" w:color="auto" w:fill="D6F3E8"/>
            <w:tcMar>
              <w:top w:w="5" w:type="dxa"/>
              <w:left w:w="5" w:type="dxa"/>
              <w:bottom w:w="5" w:type="dxa"/>
              <w:right w:w="5" w:type="dxa"/>
            </w:tcMar>
            <w:vAlign w:val="bottom"/>
            <w:hideMark/>
          </w:tcPr>
          <w:p w14:paraId="51E16C27"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5" w:type="dxa"/>
              <w:right w:w="5" w:type="dxa"/>
            </w:tcMar>
            <w:vAlign w:val="bottom"/>
            <w:hideMark/>
          </w:tcPr>
          <w:p w14:paraId="4FFEF65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33CA60C"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8BAD04F" w14:textId="77777777" w:rsidR="008A341C" w:rsidRDefault="00273B29">
            <w:pPr>
              <w:jc w:val="right"/>
              <w:rPr>
                <w:color w:val="000000"/>
                <w:sz w:val="20"/>
                <w:szCs w:val="20"/>
              </w:rPr>
            </w:pPr>
            <w:r>
              <w:rPr>
                <w:color w:val="000000"/>
                <w:sz w:val="20"/>
                <w:szCs w:val="20"/>
              </w:rPr>
              <w:t>(4</w:t>
            </w:r>
          </w:p>
        </w:tc>
        <w:tc>
          <w:tcPr>
            <w:tcW w:w="73" w:type="pct"/>
            <w:shd w:val="clear" w:color="auto" w:fill="D6F3E8"/>
            <w:tcMar>
              <w:top w:w="5" w:type="dxa"/>
              <w:left w:w="5" w:type="dxa"/>
              <w:bottom w:w="5" w:type="dxa"/>
              <w:right w:w="5" w:type="dxa"/>
            </w:tcMar>
            <w:vAlign w:val="bottom"/>
            <w:hideMark/>
          </w:tcPr>
          <w:p w14:paraId="41D63826" w14:textId="77777777" w:rsidR="008A341C" w:rsidRDefault="00273B29">
            <w:pPr>
              <w:rPr>
                <w:color w:val="000000"/>
                <w:sz w:val="20"/>
                <w:szCs w:val="20"/>
              </w:rPr>
            </w:pPr>
            <w:r>
              <w:rPr>
                <w:color w:val="000000"/>
                <w:sz w:val="20"/>
                <w:szCs w:val="20"/>
              </w:rPr>
              <w:t>)</w:t>
            </w:r>
          </w:p>
        </w:tc>
      </w:tr>
      <w:tr w:rsidR="008A341C" w14:paraId="39F56EF5" w14:textId="77777777">
        <w:trPr>
          <w:trHeight w:val="150"/>
        </w:trPr>
        <w:tc>
          <w:tcPr>
            <w:tcW w:w="3685" w:type="pct"/>
            <w:tcMar>
              <w:top w:w="5" w:type="dxa"/>
              <w:left w:w="395" w:type="dxa"/>
              <w:bottom w:w="5" w:type="dxa"/>
              <w:right w:w="5" w:type="dxa"/>
            </w:tcMar>
            <w:vAlign w:val="bottom"/>
            <w:hideMark/>
          </w:tcPr>
          <w:p w14:paraId="524D3FC4" w14:textId="77777777" w:rsidR="008A341C" w:rsidRDefault="00273B29">
            <w:pPr>
              <w:ind w:left="180" w:hanging="180"/>
              <w:rPr>
                <w:color w:val="000000"/>
                <w:sz w:val="20"/>
                <w:szCs w:val="20"/>
              </w:rPr>
            </w:pPr>
            <w:r>
              <w:rPr>
                <w:color w:val="000000"/>
                <w:sz w:val="20"/>
                <w:szCs w:val="20"/>
              </w:rPr>
              <w:t xml:space="preserve">Accounts payable </w:t>
            </w:r>
          </w:p>
        </w:tc>
        <w:tc>
          <w:tcPr>
            <w:tcW w:w="44" w:type="pct"/>
            <w:tcMar>
              <w:top w:w="5" w:type="dxa"/>
              <w:left w:w="5" w:type="dxa"/>
              <w:bottom w:w="5" w:type="dxa"/>
              <w:right w:w="5" w:type="dxa"/>
            </w:tcMar>
            <w:vAlign w:val="bottom"/>
            <w:hideMark/>
          </w:tcPr>
          <w:p w14:paraId="78943404"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689C7A48" w14:textId="77777777" w:rsidR="008A341C" w:rsidRDefault="00273B29">
            <w:pPr>
              <w:rPr>
                <w:color w:val="000000"/>
                <w:sz w:val="20"/>
                <w:szCs w:val="20"/>
              </w:rPr>
            </w:pPr>
            <w:r>
              <w:rPr>
                <w:b/>
                <w:bCs/>
                <w:color w:val="000000"/>
                <w:sz w:val="20"/>
                <w:szCs w:val="20"/>
              </w:rPr>
              <w:t xml:space="preserve">  </w:t>
            </w:r>
          </w:p>
        </w:tc>
        <w:tc>
          <w:tcPr>
            <w:tcW w:w="500" w:type="pct"/>
            <w:tcMar>
              <w:top w:w="5" w:type="dxa"/>
              <w:left w:w="5" w:type="dxa"/>
              <w:bottom w:w="5" w:type="dxa"/>
              <w:right w:w="5" w:type="dxa"/>
            </w:tcMar>
            <w:vAlign w:val="bottom"/>
            <w:hideMark/>
          </w:tcPr>
          <w:p w14:paraId="560C0DAC" w14:textId="77777777" w:rsidR="008A341C" w:rsidRDefault="00273B29">
            <w:pPr>
              <w:jc w:val="right"/>
              <w:rPr>
                <w:color w:val="000000"/>
                <w:sz w:val="20"/>
                <w:szCs w:val="20"/>
              </w:rPr>
            </w:pPr>
            <w:r>
              <w:rPr>
                <w:b/>
                <w:bCs/>
                <w:color w:val="000000"/>
                <w:sz w:val="20"/>
                <w:szCs w:val="20"/>
              </w:rPr>
              <w:t>68</w:t>
            </w:r>
          </w:p>
        </w:tc>
        <w:tc>
          <w:tcPr>
            <w:tcW w:w="58" w:type="pct"/>
            <w:tcMar>
              <w:top w:w="5" w:type="dxa"/>
              <w:left w:w="5" w:type="dxa"/>
              <w:bottom w:w="5" w:type="dxa"/>
              <w:right w:w="5" w:type="dxa"/>
            </w:tcMar>
            <w:vAlign w:val="bottom"/>
            <w:hideMark/>
          </w:tcPr>
          <w:p w14:paraId="27756072" w14:textId="77777777" w:rsidR="008A341C" w:rsidRDefault="008A341C">
            <w:pPr>
              <w:rPr>
                <w:color w:val="000000"/>
                <w:sz w:val="20"/>
                <w:szCs w:val="20"/>
              </w:rPr>
            </w:pPr>
          </w:p>
        </w:tc>
        <w:tc>
          <w:tcPr>
            <w:tcW w:w="44" w:type="pct"/>
            <w:tcMar>
              <w:top w:w="5" w:type="dxa"/>
              <w:left w:w="5" w:type="dxa"/>
              <w:bottom w:w="5" w:type="dxa"/>
              <w:right w:w="5" w:type="dxa"/>
            </w:tcMar>
            <w:vAlign w:val="bottom"/>
            <w:hideMark/>
          </w:tcPr>
          <w:p w14:paraId="5D01AA89"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23F841A8"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05FB957D" w14:textId="77777777" w:rsidR="008A341C" w:rsidRDefault="00273B29">
            <w:pPr>
              <w:jc w:val="right"/>
              <w:rPr>
                <w:color w:val="000000"/>
                <w:sz w:val="20"/>
                <w:szCs w:val="20"/>
              </w:rPr>
            </w:pPr>
            <w:r>
              <w:rPr>
                <w:color w:val="000000"/>
                <w:sz w:val="20"/>
                <w:szCs w:val="20"/>
              </w:rPr>
              <w:t>13</w:t>
            </w:r>
          </w:p>
        </w:tc>
        <w:tc>
          <w:tcPr>
            <w:tcW w:w="73" w:type="pct"/>
            <w:tcMar>
              <w:top w:w="5" w:type="dxa"/>
              <w:left w:w="5" w:type="dxa"/>
              <w:bottom w:w="5" w:type="dxa"/>
              <w:right w:w="5" w:type="dxa"/>
            </w:tcMar>
            <w:vAlign w:val="bottom"/>
            <w:hideMark/>
          </w:tcPr>
          <w:p w14:paraId="1FA28C84" w14:textId="77777777" w:rsidR="008A341C" w:rsidRDefault="008A341C">
            <w:pPr>
              <w:rPr>
                <w:color w:val="000000"/>
                <w:sz w:val="20"/>
                <w:szCs w:val="20"/>
              </w:rPr>
            </w:pPr>
          </w:p>
        </w:tc>
      </w:tr>
      <w:tr w:rsidR="008A341C" w14:paraId="248CBCE2" w14:textId="77777777">
        <w:trPr>
          <w:trHeight w:val="150"/>
        </w:trPr>
        <w:tc>
          <w:tcPr>
            <w:tcW w:w="3685" w:type="pct"/>
            <w:shd w:val="clear" w:color="auto" w:fill="D6F3E8"/>
            <w:tcMar>
              <w:top w:w="5" w:type="dxa"/>
              <w:left w:w="395" w:type="dxa"/>
              <w:bottom w:w="5" w:type="dxa"/>
              <w:right w:w="5" w:type="dxa"/>
            </w:tcMar>
            <w:vAlign w:val="bottom"/>
            <w:hideMark/>
          </w:tcPr>
          <w:p w14:paraId="17AE8007" w14:textId="77777777" w:rsidR="008A341C" w:rsidRDefault="00273B29">
            <w:pPr>
              <w:ind w:left="180" w:hanging="180"/>
              <w:rPr>
                <w:color w:val="000000"/>
                <w:sz w:val="20"/>
                <w:szCs w:val="20"/>
              </w:rPr>
            </w:pPr>
            <w:r>
              <w:rPr>
                <w:color w:val="000000"/>
                <w:sz w:val="20"/>
                <w:szCs w:val="20"/>
              </w:rPr>
              <w:t xml:space="preserve">Accrued expenses </w:t>
            </w:r>
          </w:p>
        </w:tc>
        <w:tc>
          <w:tcPr>
            <w:tcW w:w="44" w:type="pct"/>
            <w:shd w:val="clear" w:color="auto" w:fill="D6F3E8"/>
            <w:tcMar>
              <w:top w:w="5" w:type="dxa"/>
              <w:left w:w="5" w:type="dxa"/>
              <w:bottom w:w="5" w:type="dxa"/>
              <w:right w:w="5" w:type="dxa"/>
            </w:tcMar>
            <w:vAlign w:val="bottom"/>
            <w:hideMark/>
          </w:tcPr>
          <w:p w14:paraId="1C7249E9"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78A406A"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DD61B5E" w14:textId="77777777" w:rsidR="008A341C" w:rsidRDefault="00273B29">
            <w:pPr>
              <w:jc w:val="right"/>
              <w:rPr>
                <w:color w:val="000000"/>
                <w:sz w:val="20"/>
                <w:szCs w:val="20"/>
              </w:rPr>
            </w:pPr>
            <w:r>
              <w:rPr>
                <w:b/>
                <w:bCs/>
                <w:color w:val="000000"/>
                <w:sz w:val="20"/>
                <w:szCs w:val="20"/>
              </w:rPr>
              <w:t>(101</w:t>
            </w:r>
          </w:p>
        </w:tc>
        <w:tc>
          <w:tcPr>
            <w:tcW w:w="58" w:type="pct"/>
            <w:shd w:val="clear" w:color="auto" w:fill="D6F3E8"/>
            <w:tcMar>
              <w:top w:w="5" w:type="dxa"/>
              <w:left w:w="5" w:type="dxa"/>
              <w:bottom w:w="5" w:type="dxa"/>
              <w:right w:w="5" w:type="dxa"/>
            </w:tcMar>
            <w:vAlign w:val="bottom"/>
            <w:hideMark/>
          </w:tcPr>
          <w:p w14:paraId="59E4BE76"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5" w:type="dxa"/>
              <w:right w:w="5" w:type="dxa"/>
            </w:tcMar>
            <w:vAlign w:val="bottom"/>
            <w:hideMark/>
          </w:tcPr>
          <w:p w14:paraId="376BA27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7456549"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C4B6D1E" w14:textId="77777777" w:rsidR="008A341C" w:rsidRDefault="00273B29">
            <w:pPr>
              <w:jc w:val="right"/>
              <w:rPr>
                <w:color w:val="000000"/>
                <w:sz w:val="20"/>
                <w:szCs w:val="20"/>
              </w:rPr>
            </w:pPr>
            <w:r>
              <w:rPr>
                <w:color w:val="000000"/>
                <w:sz w:val="20"/>
                <w:szCs w:val="20"/>
              </w:rPr>
              <w:t>26</w:t>
            </w:r>
          </w:p>
        </w:tc>
        <w:tc>
          <w:tcPr>
            <w:tcW w:w="73" w:type="pct"/>
            <w:shd w:val="clear" w:color="auto" w:fill="D6F3E8"/>
            <w:tcMar>
              <w:top w:w="5" w:type="dxa"/>
              <w:left w:w="5" w:type="dxa"/>
              <w:bottom w:w="5" w:type="dxa"/>
              <w:right w:w="5" w:type="dxa"/>
            </w:tcMar>
            <w:vAlign w:val="bottom"/>
            <w:hideMark/>
          </w:tcPr>
          <w:p w14:paraId="74A622AA" w14:textId="77777777" w:rsidR="008A341C" w:rsidRDefault="00273B29">
            <w:pPr>
              <w:rPr>
                <w:color w:val="000000"/>
                <w:sz w:val="20"/>
                <w:szCs w:val="20"/>
              </w:rPr>
            </w:pPr>
            <w:r>
              <w:rPr>
                <w:color w:val="000000"/>
                <w:sz w:val="20"/>
                <w:szCs w:val="20"/>
              </w:rPr>
              <w:t xml:space="preserve">   </w:t>
            </w:r>
          </w:p>
        </w:tc>
      </w:tr>
      <w:tr w:rsidR="008A341C" w14:paraId="35BD7352" w14:textId="77777777">
        <w:trPr>
          <w:trHeight w:val="150"/>
        </w:trPr>
        <w:tc>
          <w:tcPr>
            <w:tcW w:w="3685" w:type="pct"/>
            <w:tcMar>
              <w:top w:w="5" w:type="dxa"/>
              <w:left w:w="395" w:type="dxa"/>
              <w:bottom w:w="5" w:type="dxa"/>
              <w:right w:w="5" w:type="dxa"/>
            </w:tcMar>
            <w:vAlign w:val="bottom"/>
            <w:hideMark/>
          </w:tcPr>
          <w:p w14:paraId="4636FDF2" w14:textId="77777777" w:rsidR="008A341C" w:rsidRDefault="00273B29">
            <w:pPr>
              <w:ind w:left="180" w:hanging="180"/>
              <w:rPr>
                <w:color w:val="000000"/>
                <w:sz w:val="20"/>
                <w:szCs w:val="20"/>
              </w:rPr>
            </w:pPr>
            <w:r>
              <w:rPr>
                <w:color w:val="000000"/>
                <w:sz w:val="20"/>
                <w:szCs w:val="20"/>
              </w:rPr>
              <w:t>Income taxes receivable</w:t>
            </w:r>
          </w:p>
        </w:tc>
        <w:tc>
          <w:tcPr>
            <w:tcW w:w="44" w:type="pct"/>
            <w:tcMar>
              <w:top w:w="5" w:type="dxa"/>
              <w:left w:w="5" w:type="dxa"/>
              <w:bottom w:w="25" w:type="dxa"/>
              <w:right w:w="5" w:type="dxa"/>
            </w:tcMar>
            <w:vAlign w:val="bottom"/>
            <w:hideMark/>
          </w:tcPr>
          <w:p w14:paraId="46B91092"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44BD7AD8"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341E8716" w14:textId="77777777" w:rsidR="008A341C" w:rsidRDefault="00273B29">
            <w:pPr>
              <w:jc w:val="right"/>
              <w:rPr>
                <w:color w:val="000000"/>
                <w:sz w:val="20"/>
                <w:szCs w:val="20"/>
              </w:rPr>
            </w:pPr>
            <w:r>
              <w:rPr>
                <w:b/>
                <w:bCs/>
                <w:color w:val="000000"/>
                <w:sz w:val="20"/>
                <w:szCs w:val="20"/>
              </w:rPr>
              <w:t>(26</w:t>
            </w:r>
          </w:p>
        </w:tc>
        <w:tc>
          <w:tcPr>
            <w:tcW w:w="58" w:type="pct"/>
            <w:tcMar>
              <w:top w:w="5" w:type="dxa"/>
              <w:left w:w="5" w:type="dxa"/>
              <w:bottom w:w="25" w:type="dxa"/>
              <w:right w:w="5" w:type="dxa"/>
            </w:tcMar>
            <w:vAlign w:val="bottom"/>
            <w:hideMark/>
          </w:tcPr>
          <w:p w14:paraId="12312FEF" w14:textId="77777777" w:rsidR="008A341C" w:rsidRDefault="00273B29">
            <w:pPr>
              <w:rPr>
                <w:color w:val="000000"/>
                <w:sz w:val="20"/>
                <w:szCs w:val="20"/>
              </w:rPr>
            </w:pPr>
            <w:r>
              <w:rPr>
                <w:b/>
                <w:bCs/>
                <w:color w:val="000000"/>
                <w:sz w:val="20"/>
                <w:szCs w:val="20"/>
              </w:rPr>
              <w:t>)</w:t>
            </w:r>
          </w:p>
        </w:tc>
        <w:tc>
          <w:tcPr>
            <w:tcW w:w="44" w:type="pct"/>
            <w:tcMar>
              <w:top w:w="5" w:type="dxa"/>
              <w:left w:w="5" w:type="dxa"/>
              <w:bottom w:w="25" w:type="dxa"/>
              <w:right w:w="5" w:type="dxa"/>
            </w:tcMar>
            <w:vAlign w:val="bottom"/>
            <w:hideMark/>
          </w:tcPr>
          <w:p w14:paraId="0408AE9B"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5C1F2E6C"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tcMar>
              <w:top w:w="5" w:type="dxa"/>
              <w:left w:w="5" w:type="dxa"/>
              <w:bottom w:w="8" w:type="dxa"/>
              <w:right w:w="5" w:type="dxa"/>
            </w:tcMar>
            <w:vAlign w:val="bottom"/>
            <w:hideMark/>
          </w:tcPr>
          <w:p w14:paraId="3344D554" w14:textId="77777777" w:rsidR="008A341C" w:rsidRDefault="00273B29">
            <w:pPr>
              <w:jc w:val="right"/>
              <w:rPr>
                <w:color w:val="000000"/>
                <w:sz w:val="20"/>
                <w:szCs w:val="20"/>
              </w:rPr>
            </w:pPr>
            <w:r>
              <w:rPr>
                <w:color w:val="000000"/>
                <w:sz w:val="20"/>
                <w:szCs w:val="20"/>
              </w:rPr>
              <w:t xml:space="preserve">0 </w:t>
            </w:r>
          </w:p>
        </w:tc>
        <w:tc>
          <w:tcPr>
            <w:tcW w:w="73" w:type="pct"/>
            <w:tcMar>
              <w:top w:w="5" w:type="dxa"/>
              <w:left w:w="5" w:type="dxa"/>
              <w:bottom w:w="5" w:type="dxa"/>
              <w:right w:w="5" w:type="dxa"/>
            </w:tcMar>
            <w:vAlign w:val="bottom"/>
            <w:hideMark/>
          </w:tcPr>
          <w:p w14:paraId="72B8C729" w14:textId="77777777" w:rsidR="008A341C" w:rsidRDefault="008A341C">
            <w:pPr>
              <w:rPr>
                <w:color w:val="000000"/>
                <w:sz w:val="20"/>
                <w:szCs w:val="20"/>
              </w:rPr>
            </w:pPr>
          </w:p>
        </w:tc>
      </w:tr>
      <w:tr w:rsidR="008A341C" w14:paraId="0A862CB7" w14:textId="77777777">
        <w:trPr>
          <w:trHeight w:val="150"/>
        </w:trPr>
        <w:tc>
          <w:tcPr>
            <w:tcW w:w="3685" w:type="pct"/>
            <w:shd w:val="clear" w:color="auto" w:fill="D6F3E8"/>
            <w:tcMar>
              <w:top w:w="5" w:type="dxa"/>
              <w:left w:w="305" w:type="dxa"/>
              <w:bottom w:w="5" w:type="dxa"/>
              <w:right w:w="5" w:type="dxa"/>
            </w:tcMar>
            <w:vAlign w:val="bottom"/>
            <w:hideMark/>
          </w:tcPr>
          <w:p w14:paraId="3FFDDB58" w14:textId="77777777" w:rsidR="008A341C" w:rsidRDefault="00273B29">
            <w:pPr>
              <w:ind w:left="180" w:hanging="180"/>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08D48E8C"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5D6D4096"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4353AF61" w14:textId="77777777" w:rsidR="008A341C" w:rsidRDefault="00273B29">
            <w:pPr>
              <w:jc w:val="right"/>
              <w:rPr>
                <w:color w:val="000000"/>
                <w:sz w:val="20"/>
                <w:szCs w:val="20"/>
              </w:rPr>
            </w:pPr>
            <w:r>
              <w:rPr>
                <w:color w:val="000000"/>
                <w:sz w:val="10"/>
                <w:szCs w:val="10"/>
              </w:rPr>
              <w:t xml:space="preserve">  </w:t>
            </w:r>
          </w:p>
        </w:tc>
        <w:tc>
          <w:tcPr>
            <w:tcW w:w="58" w:type="pct"/>
            <w:shd w:val="clear" w:color="auto" w:fill="D6F3E8"/>
            <w:tcMar>
              <w:top w:w="5" w:type="dxa"/>
              <w:left w:w="5" w:type="dxa"/>
              <w:bottom w:w="5" w:type="dxa"/>
              <w:right w:w="5" w:type="dxa"/>
            </w:tcMar>
            <w:vAlign w:val="bottom"/>
            <w:hideMark/>
          </w:tcPr>
          <w:p w14:paraId="7C7C03DC" w14:textId="77777777" w:rsidR="008A341C" w:rsidRDefault="00273B29">
            <w:pPr>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3CAD1724"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575DA29C"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3E340F0B" w14:textId="77777777" w:rsidR="008A341C" w:rsidRDefault="00273B29">
            <w:pPr>
              <w:jc w:val="right"/>
              <w:rPr>
                <w:color w:val="000000"/>
                <w:sz w:val="20"/>
                <w:szCs w:val="20"/>
              </w:rPr>
            </w:pPr>
            <w:r>
              <w:rPr>
                <w:color w:val="000000"/>
                <w:sz w:val="10"/>
                <w:szCs w:val="10"/>
              </w:rPr>
              <w:t xml:space="preserve">  </w:t>
            </w:r>
          </w:p>
        </w:tc>
        <w:tc>
          <w:tcPr>
            <w:tcW w:w="73" w:type="pct"/>
            <w:shd w:val="clear" w:color="auto" w:fill="D6F3E8"/>
            <w:tcMar>
              <w:top w:w="5" w:type="dxa"/>
              <w:left w:w="5" w:type="dxa"/>
              <w:bottom w:w="5" w:type="dxa"/>
              <w:right w:w="5" w:type="dxa"/>
            </w:tcMar>
            <w:vAlign w:val="bottom"/>
            <w:hideMark/>
          </w:tcPr>
          <w:p w14:paraId="6E31E0B3" w14:textId="77777777" w:rsidR="008A341C" w:rsidRDefault="00273B29">
            <w:pPr>
              <w:rPr>
                <w:color w:val="000000"/>
                <w:sz w:val="20"/>
                <w:szCs w:val="20"/>
              </w:rPr>
            </w:pPr>
            <w:r>
              <w:rPr>
                <w:color w:val="000000"/>
                <w:sz w:val="10"/>
                <w:szCs w:val="10"/>
              </w:rPr>
              <w:t xml:space="preserve">  </w:t>
            </w:r>
          </w:p>
        </w:tc>
      </w:tr>
      <w:tr w:rsidR="008A341C" w14:paraId="4A683DE6" w14:textId="77777777">
        <w:trPr>
          <w:trHeight w:val="150"/>
        </w:trPr>
        <w:tc>
          <w:tcPr>
            <w:tcW w:w="3685" w:type="pct"/>
            <w:tcMar>
              <w:top w:w="5" w:type="dxa"/>
              <w:left w:w="5" w:type="dxa"/>
              <w:bottom w:w="5" w:type="dxa"/>
              <w:right w:w="5" w:type="dxa"/>
            </w:tcMar>
            <w:vAlign w:val="bottom"/>
            <w:hideMark/>
          </w:tcPr>
          <w:p w14:paraId="586E1B5B" w14:textId="77777777" w:rsidR="008A341C" w:rsidRDefault="00273B29">
            <w:pPr>
              <w:ind w:left="180" w:hanging="180"/>
              <w:rPr>
                <w:color w:val="000000"/>
                <w:sz w:val="20"/>
                <w:szCs w:val="20"/>
              </w:rPr>
            </w:pPr>
            <w:r>
              <w:rPr>
                <w:color w:val="000000"/>
                <w:sz w:val="20"/>
                <w:szCs w:val="20"/>
              </w:rPr>
              <w:t xml:space="preserve">Net cash from operating activities </w:t>
            </w:r>
          </w:p>
        </w:tc>
        <w:tc>
          <w:tcPr>
            <w:tcW w:w="44" w:type="pct"/>
            <w:tcMar>
              <w:top w:w="5" w:type="dxa"/>
              <w:left w:w="5" w:type="dxa"/>
              <w:bottom w:w="45" w:type="dxa"/>
              <w:right w:w="5" w:type="dxa"/>
            </w:tcMar>
            <w:vAlign w:val="bottom"/>
            <w:hideMark/>
          </w:tcPr>
          <w:p w14:paraId="131C58B7"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4184121D"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02B7ADC4" w14:textId="77777777" w:rsidR="008A341C" w:rsidRDefault="00273B29">
            <w:pPr>
              <w:jc w:val="right"/>
              <w:rPr>
                <w:color w:val="000000"/>
                <w:sz w:val="20"/>
                <w:szCs w:val="20"/>
              </w:rPr>
            </w:pPr>
            <w:r>
              <w:rPr>
                <w:b/>
                <w:bCs/>
                <w:color w:val="000000"/>
                <w:sz w:val="20"/>
                <w:szCs w:val="20"/>
              </w:rPr>
              <w:t>331</w:t>
            </w:r>
          </w:p>
        </w:tc>
        <w:tc>
          <w:tcPr>
            <w:tcW w:w="58" w:type="pct"/>
            <w:tcMar>
              <w:top w:w="5" w:type="dxa"/>
              <w:left w:w="5" w:type="dxa"/>
              <w:bottom w:w="45" w:type="dxa"/>
              <w:right w:w="5" w:type="dxa"/>
            </w:tcMar>
            <w:vAlign w:val="bottom"/>
            <w:hideMark/>
          </w:tcPr>
          <w:p w14:paraId="5B91F9C4" w14:textId="77777777" w:rsidR="008A341C" w:rsidRDefault="00273B29">
            <w:pPr>
              <w:rPr>
                <w:color w:val="000000"/>
                <w:sz w:val="20"/>
                <w:szCs w:val="20"/>
              </w:rPr>
            </w:pPr>
            <w:r>
              <w:rPr>
                <w:b/>
                <w:bCs/>
                <w:color w:val="000000"/>
                <w:sz w:val="20"/>
                <w:szCs w:val="20"/>
              </w:rPr>
              <w:t xml:space="preserve">  </w:t>
            </w:r>
          </w:p>
        </w:tc>
        <w:tc>
          <w:tcPr>
            <w:tcW w:w="44" w:type="pct"/>
            <w:tcMar>
              <w:top w:w="5" w:type="dxa"/>
              <w:left w:w="5" w:type="dxa"/>
              <w:bottom w:w="45" w:type="dxa"/>
              <w:right w:w="5" w:type="dxa"/>
            </w:tcMar>
            <w:vAlign w:val="bottom"/>
            <w:hideMark/>
          </w:tcPr>
          <w:p w14:paraId="0A27AB93"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2EEDE8F1"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780E246A" w14:textId="77777777" w:rsidR="008A341C" w:rsidRDefault="00273B29">
            <w:pPr>
              <w:jc w:val="right"/>
              <w:rPr>
                <w:color w:val="000000"/>
                <w:sz w:val="20"/>
                <w:szCs w:val="20"/>
              </w:rPr>
            </w:pPr>
            <w:r>
              <w:rPr>
                <w:color w:val="000000"/>
                <w:sz w:val="20"/>
                <w:szCs w:val="20"/>
              </w:rPr>
              <w:t>152</w:t>
            </w:r>
          </w:p>
        </w:tc>
        <w:tc>
          <w:tcPr>
            <w:tcW w:w="73" w:type="pct"/>
            <w:tcMar>
              <w:top w:w="5" w:type="dxa"/>
              <w:left w:w="5" w:type="dxa"/>
              <w:bottom w:w="45" w:type="dxa"/>
              <w:right w:w="5" w:type="dxa"/>
            </w:tcMar>
            <w:vAlign w:val="bottom"/>
            <w:hideMark/>
          </w:tcPr>
          <w:p w14:paraId="5197DF8E" w14:textId="77777777" w:rsidR="008A341C" w:rsidRDefault="008A341C">
            <w:pPr>
              <w:rPr>
                <w:color w:val="000000"/>
                <w:sz w:val="20"/>
                <w:szCs w:val="20"/>
              </w:rPr>
            </w:pPr>
          </w:p>
        </w:tc>
      </w:tr>
      <w:tr w:rsidR="008A341C" w14:paraId="57DAC880" w14:textId="77777777">
        <w:trPr>
          <w:trHeight w:val="150"/>
        </w:trPr>
        <w:tc>
          <w:tcPr>
            <w:tcW w:w="3685" w:type="pct"/>
            <w:shd w:val="clear" w:color="auto" w:fill="D6F3E8"/>
            <w:tcMar>
              <w:top w:w="5" w:type="dxa"/>
              <w:left w:w="5" w:type="dxa"/>
              <w:bottom w:w="5" w:type="dxa"/>
              <w:right w:w="5" w:type="dxa"/>
            </w:tcMar>
            <w:vAlign w:val="bottom"/>
            <w:hideMark/>
          </w:tcPr>
          <w:p w14:paraId="1C1B8F4D" w14:textId="77777777" w:rsidR="008A341C" w:rsidRDefault="00273B29">
            <w:pPr>
              <w:ind w:left="180" w:hanging="180"/>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68554247"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29DC9EAC"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0FBFF026" w14:textId="77777777" w:rsidR="008A341C" w:rsidRDefault="00273B29">
            <w:pPr>
              <w:jc w:val="right"/>
              <w:rPr>
                <w:color w:val="000000"/>
                <w:sz w:val="20"/>
                <w:szCs w:val="20"/>
              </w:rPr>
            </w:pPr>
            <w:r>
              <w:rPr>
                <w:color w:val="000000"/>
                <w:sz w:val="10"/>
                <w:szCs w:val="10"/>
              </w:rPr>
              <w:t xml:space="preserve">  </w:t>
            </w:r>
          </w:p>
        </w:tc>
        <w:tc>
          <w:tcPr>
            <w:tcW w:w="58" w:type="pct"/>
            <w:shd w:val="clear" w:color="auto" w:fill="D6F3E8"/>
            <w:tcMar>
              <w:top w:w="5" w:type="dxa"/>
              <w:left w:w="5" w:type="dxa"/>
              <w:bottom w:w="5" w:type="dxa"/>
              <w:right w:w="5" w:type="dxa"/>
            </w:tcMar>
            <w:vAlign w:val="bottom"/>
            <w:hideMark/>
          </w:tcPr>
          <w:p w14:paraId="516C961B" w14:textId="77777777" w:rsidR="008A341C" w:rsidRDefault="00273B29">
            <w:pPr>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4DC75B68"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740A7733"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508BD83C" w14:textId="77777777" w:rsidR="008A341C" w:rsidRDefault="00273B29">
            <w:pPr>
              <w:jc w:val="right"/>
              <w:rPr>
                <w:color w:val="000000"/>
                <w:sz w:val="20"/>
                <w:szCs w:val="20"/>
              </w:rPr>
            </w:pPr>
            <w:r>
              <w:rPr>
                <w:color w:val="000000"/>
                <w:sz w:val="10"/>
                <w:szCs w:val="10"/>
              </w:rPr>
              <w:t xml:space="preserve">  </w:t>
            </w:r>
          </w:p>
        </w:tc>
        <w:tc>
          <w:tcPr>
            <w:tcW w:w="73" w:type="pct"/>
            <w:shd w:val="clear" w:color="auto" w:fill="D6F3E8"/>
            <w:tcMar>
              <w:top w:w="5" w:type="dxa"/>
              <w:left w:w="5" w:type="dxa"/>
              <w:bottom w:w="5" w:type="dxa"/>
              <w:right w:w="5" w:type="dxa"/>
            </w:tcMar>
            <w:vAlign w:val="bottom"/>
            <w:hideMark/>
          </w:tcPr>
          <w:p w14:paraId="1FF3679D" w14:textId="77777777" w:rsidR="008A341C" w:rsidRDefault="00273B29">
            <w:pPr>
              <w:rPr>
                <w:color w:val="000000"/>
                <w:sz w:val="20"/>
                <w:szCs w:val="20"/>
              </w:rPr>
            </w:pPr>
            <w:r>
              <w:rPr>
                <w:color w:val="000000"/>
                <w:sz w:val="10"/>
                <w:szCs w:val="10"/>
              </w:rPr>
              <w:t xml:space="preserve">  </w:t>
            </w:r>
          </w:p>
        </w:tc>
      </w:tr>
      <w:tr w:rsidR="008A341C" w14:paraId="215AE780" w14:textId="77777777">
        <w:trPr>
          <w:trHeight w:val="150"/>
        </w:trPr>
        <w:tc>
          <w:tcPr>
            <w:tcW w:w="3685" w:type="pct"/>
            <w:tcMar>
              <w:top w:w="5" w:type="dxa"/>
              <w:left w:w="5" w:type="dxa"/>
              <w:bottom w:w="5" w:type="dxa"/>
              <w:right w:w="5" w:type="dxa"/>
            </w:tcMar>
            <w:vAlign w:val="bottom"/>
            <w:hideMark/>
          </w:tcPr>
          <w:p w14:paraId="7F4AC7DD" w14:textId="77777777" w:rsidR="008A341C" w:rsidRDefault="00273B29">
            <w:pPr>
              <w:ind w:left="180" w:hanging="180"/>
              <w:rPr>
                <w:color w:val="000000"/>
                <w:sz w:val="20"/>
                <w:szCs w:val="20"/>
              </w:rPr>
            </w:pPr>
            <w:r>
              <w:rPr>
                <w:b/>
                <w:bCs/>
                <w:color w:val="000000"/>
                <w:sz w:val="20"/>
                <w:szCs w:val="20"/>
              </w:rPr>
              <w:t xml:space="preserve">Cash flows from (used in) investing activities </w:t>
            </w:r>
          </w:p>
        </w:tc>
        <w:tc>
          <w:tcPr>
            <w:tcW w:w="44" w:type="pct"/>
            <w:tcMar>
              <w:top w:w="5" w:type="dxa"/>
              <w:left w:w="5" w:type="dxa"/>
              <w:bottom w:w="5" w:type="dxa"/>
              <w:right w:w="5" w:type="dxa"/>
            </w:tcMar>
            <w:vAlign w:val="bottom"/>
            <w:hideMark/>
          </w:tcPr>
          <w:p w14:paraId="72E262AB"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1F01DD9"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23B6050C" w14:textId="77777777" w:rsidR="008A341C" w:rsidRDefault="00273B29">
            <w:pPr>
              <w:jc w:val="right"/>
              <w:rPr>
                <w:color w:val="000000"/>
                <w:sz w:val="20"/>
                <w:szCs w:val="20"/>
              </w:rPr>
            </w:pPr>
            <w:r>
              <w:rPr>
                <w:color w:val="000000"/>
                <w:sz w:val="20"/>
                <w:szCs w:val="20"/>
              </w:rPr>
              <w:t xml:space="preserve">  </w:t>
            </w:r>
          </w:p>
        </w:tc>
        <w:tc>
          <w:tcPr>
            <w:tcW w:w="58" w:type="pct"/>
            <w:tcMar>
              <w:top w:w="5" w:type="dxa"/>
              <w:left w:w="5" w:type="dxa"/>
              <w:bottom w:w="5" w:type="dxa"/>
              <w:right w:w="5" w:type="dxa"/>
            </w:tcMar>
            <w:vAlign w:val="bottom"/>
            <w:hideMark/>
          </w:tcPr>
          <w:p w14:paraId="18EC508A"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3CDA73EF"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239E5B56"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0D22BEF9" w14:textId="77777777" w:rsidR="008A341C" w:rsidRDefault="00273B29">
            <w:pPr>
              <w:jc w:val="right"/>
              <w:rPr>
                <w:color w:val="000000"/>
                <w:sz w:val="20"/>
                <w:szCs w:val="20"/>
              </w:rPr>
            </w:pPr>
            <w:r>
              <w:rPr>
                <w:color w:val="000000"/>
                <w:sz w:val="20"/>
                <w:szCs w:val="20"/>
              </w:rPr>
              <w:t xml:space="preserve">  </w:t>
            </w:r>
          </w:p>
        </w:tc>
        <w:tc>
          <w:tcPr>
            <w:tcW w:w="73" w:type="pct"/>
            <w:tcMar>
              <w:top w:w="5" w:type="dxa"/>
              <w:left w:w="5" w:type="dxa"/>
              <w:bottom w:w="5" w:type="dxa"/>
              <w:right w:w="5" w:type="dxa"/>
            </w:tcMar>
            <w:vAlign w:val="bottom"/>
            <w:hideMark/>
          </w:tcPr>
          <w:p w14:paraId="090509F0" w14:textId="77777777" w:rsidR="008A341C" w:rsidRDefault="00273B29">
            <w:pPr>
              <w:rPr>
                <w:color w:val="000000"/>
                <w:sz w:val="20"/>
                <w:szCs w:val="20"/>
              </w:rPr>
            </w:pPr>
            <w:r>
              <w:rPr>
                <w:color w:val="000000"/>
                <w:sz w:val="20"/>
                <w:szCs w:val="20"/>
              </w:rPr>
              <w:t xml:space="preserve">  </w:t>
            </w:r>
          </w:p>
        </w:tc>
      </w:tr>
      <w:tr w:rsidR="008A341C" w14:paraId="7E810FE4" w14:textId="77777777">
        <w:trPr>
          <w:trHeight w:val="150"/>
        </w:trPr>
        <w:tc>
          <w:tcPr>
            <w:tcW w:w="3685" w:type="pct"/>
            <w:shd w:val="clear" w:color="auto" w:fill="D6F3E8"/>
            <w:tcMar>
              <w:top w:w="5" w:type="dxa"/>
              <w:left w:w="5" w:type="dxa"/>
              <w:bottom w:w="5" w:type="dxa"/>
              <w:right w:w="5" w:type="dxa"/>
            </w:tcMar>
            <w:vAlign w:val="bottom"/>
            <w:hideMark/>
          </w:tcPr>
          <w:p w14:paraId="376FCC87" w14:textId="77777777" w:rsidR="008A341C" w:rsidRDefault="00273B29">
            <w:pPr>
              <w:ind w:left="180" w:hanging="180"/>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57062544"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21D093D2"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59C3AB44" w14:textId="77777777" w:rsidR="008A341C" w:rsidRDefault="00273B29">
            <w:pPr>
              <w:jc w:val="right"/>
              <w:rPr>
                <w:color w:val="000000"/>
                <w:sz w:val="20"/>
                <w:szCs w:val="20"/>
              </w:rPr>
            </w:pPr>
            <w:r>
              <w:rPr>
                <w:color w:val="000000"/>
                <w:sz w:val="10"/>
                <w:szCs w:val="10"/>
              </w:rPr>
              <w:t xml:space="preserve">  </w:t>
            </w:r>
          </w:p>
        </w:tc>
        <w:tc>
          <w:tcPr>
            <w:tcW w:w="58" w:type="pct"/>
            <w:shd w:val="clear" w:color="auto" w:fill="D6F3E8"/>
            <w:tcMar>
              <w:top w:w="5" w:type="dxa"/>
              <w:left w:w="5" w:type="dxa"/>
              <w:bottom w:w="5" w:type="dxa"/>
              <w:right w:w="5" w:type="dxa"/>
            </w:tcMar>
            <w:vAlign w:val="bottom"/>
            <w:hideMark/>
          </w:tcPr>
          <w:p w14:paraId="428E3096" w14:textId="77777777" w:rsidR="008A341C" w:rsidRDefault="00273B29">
            <w:pPr>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63EABF02"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3FAEABBC"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2AFF1660" w14:textId="77777777" w:rsidR="008A341C" w:rsidRDefault="00273B29">
            <w:pPr>
              <w:jc w:val="right"/>
              <w:rPr>
                <w:color w:val="000000"/>
                <w:sz w:val="20"/>
                <w:szCs w:val="20"/>
              </w:rPr>
            </w:pPr>
            <w:r>
              <w:rPr>
                <w:color w:val="000000"/>
                <w:sz w:val="10"/>
                <w:szCs w:val="10"/>
              </w:rPr>
              <w:t xml:space="preserve">  </w:t>
            </w:r>
          </w:p>
        </w:tc>
        <w:tc>
          <w:tcPr>
            <w:tcW w:w="73" w:type="pct"/>
            <w:shd w:val="clear" w:color="auto" w:fill="D6F3E8"/>
            <w:tcMar>
              <w:top w:w="5" w:type="dxa"/>
              <w:left w:w="5" w:type="dxa"/>
              <w:bottom w:w="5" w:type="dxa"/>
              <w:right w:w="5" w:type="dxa"/>
            </w:tcMar>
            <w:vAlign w:val="bottom"/>
            <w:hideMark/>
          </w:tcPr>
          <w:p w14:paraId="170A3ADE" w14:textId="77777777" w:rsidR="008A341C" w:rsidRDefault="00273B29">
            <w:pPr>
              <w:rPr>
                <w:color w:val="000000"/>
                <w:sz w:val="20"/>
                <w:szCs w:val="20"/>
              </w:rPr>
            </w:pPr>
            <w:r>
              <w:rPr>
                <w:color w:val="000000"/>
                <w:sz w:val="10"/>
                <w:szCs w:val="10"/>
              </w:rPr>
              <w:t xml:space="preserve">  </w:t>
            </w:r>
          </w:p>
        </w:tc>
      </w:tr>
      <w:tr w:rsidR="008A341C" w14:paraId="4A61C023" w14:textId="77777777">
        <w:trPr>
          <w:trHeight w:val="150"/>
        </w:trPr>
        <w:tc>
          <w:tcPr>
            <w:tcW w:w="3685" w:type="pct"/>
            <w:tcMar>
              <w:top w:w="5" w:type="dxa"/>
              <w:left w:w="200" w:type="dxa"/>
              <w:bottom w:w="5" w:type="dxa"/>
              <w:right w:w="5" w:type="dxa"/>
            </w:tcMar>
            <w:vAlign w:val="bottom"/>
            <w:hideMark/>
          </w:tcPr>
          <w:p w14:paraId="384B9557" w14:textId="77777777" w:rsidR="008A341C" w:rsidRDefault="00273B29">
            <w:pPr>
              <w:ind w:left="180" w:hanging="180"/>
              <w:rPr>
                <w:color w:val="000000"/>
                <w:sz w:val="20"/>
                <w:szCs w:val="20"/>
              </w:rPr>
            </w:pPr>
            <w:r>
              <w:rPr>
                <w:color w:val="000000"/>
                <w:sz w:val="20"/>
                <w:szCs w:val="20"/>
              </w:rPr>
              <w:t xml:space="preserve">Purchases of treasury bills </w:t>
            </w:r>
          </w:p>
        </w:tc>
        <w:tc>
          <w:tcPr>
            <w:tcW w:w="44" w:type="pct"/>
            <w:tcMar>
              <w:top w:w="5" w:type="dxa"/>
              <w:left w:w="5" w:type="dxa"/>
              <w:bottom w:w="5" w:type="dxa"/>
              <w:right w:w="5" w:type="dxa"/>
            </w:tcMar>
            <w:vAlign w:val="bottom"/>
            <w:hideMark/>
          </w:tcPr>
          <w:p w14:paraId="46ACF9A8"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74F26DB5" w14:textId="77777777" w:rsidR="008A341C" w:rsidRDefault="00273B29">
            <w:pPr>
              <w:rPr>
                <w:color w:val="000000"/>
                <w:sz w:val="20"/>
                <w:szCs w:val="20"/>
              </w:rPr>
            </w:pPr>
            <w:r>
              <w:rPr>
                <w:b/>
                <w:bCs/>
                <w:color w:val="000000"/>
                <w:sz w:val="20"/>
                <w:szCs w:val="20"/>
              </w:rPr>
              <w:t xml:space="preserve">  </w:t>
            </w:r>
          </w:p>
        </w:tc>
        <w:tc>
          <w:tcPr>
            <w:tcW w:w="500" w:type="pct"/>
            <w:tcMar>
              <w:top w:w="5" w:type="dxa"/>
              <w:left w:w="5" w:type="dxa"/>
              <w:bottom w:w="5" w:type="dxa"/>
              <w:right w:w="5" w:type="dxa"/>
            </w:tcMar>
            <w:vAlign w:val="bottom"/>
            <w:hideMark/>
          </w:tcPr>
          <w:p w14:paraId="1367A421" w14:textId="77777777" w:rsidR="008A341C" w:rsidRDefault="00273B29">
            <w:pPr>
              <w:jc w:val="right"/>
              <w:rPr>
                <w:color w:val="000000"/>
                <w:sz w:val="20"/>
                <w:szCs w:val="20"/>
              </w:rPr>
            </w:pPr>
            <w:r>
              <w:rPr>
                <w:b/>
                <w:bCs/>
                <w:color w:val="000000"/>
                <w:sz w:val="20"/>
                <w:szCs w:val="20"/>
              </w:rPr>
              <w:t>(13,745</w:t>
            </w:r>
          </w:p>
        </w:tc>
        <w:tc>
          <w:tcPr>
            <w:tcW w:w="58" w:type="pct"/>
            <w:tcMar>
              <w:top w:w="5" w:type="dxa"/>
              <w:left w:w="5" w:type="dxa"/>
              <w:bottom w:w="5" w:type="dxa"/>
              <w:right w:w="5" w:type="dxa"/>
            </w:tcMar>
            <w:vAlign w:val="bottom"/>
            <w:hideMark/>
          </w:tcPr>
          <w:p w14:paraId="0A1044B5" w14:textId="77777777" w:rsidR="008A341C" w:rsidRDefault="00273B29">
            <w:pPr>
              <w:rPr>
                <w:color w:val="000000"/>
                <w:sz w:val="20"/>
                <w:szCs w:val="20"/>
              </w:rPr>
            </w:pPr>
            <w:r>
              <w:rPr>
                <w:b/>
                <w:bCs/>
                <w:color w:val="000000"/>
                <w:sz w:val="20"/>
                <w:szCs w:val="20"/>
              </w:rPr>
              <w:t>)</w:t>
            </w:r>
          </w:p>
        </w:tc>
        <w:tc>
          <w:tcPr>
            <w:tcW w:w="44" w:type="pct"/>
            <w:tcMar>
              <w:top w:w="5" w:type="dxa"/>
              <w:left w:w="5" w:type="dxa"/>
              <w:bottom w:w="5" w:type="dxa"/>
              <w:right w:w="5" w:type="dxa"/>
            </w:tcMar>
            <w:vAlign w:val="bottom"/>
            <w:hideMark/>
          </w:tcPr>
          <w:p w14:paraId="2D288881"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070991E9"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152F5158" w14:textId="77777777" w:rsidR="008A341C" w:rsidRDefault="00273B29">
            <w:pPr>
              <w:jc w:val="right"/>
              <w:rPr>
                <w:color w:val="000000"/>
                <w:sz w:val="20"/>
                <w:szCs w:val="20"/>
              </w:rPr>
            </w:pPr>
            <w:r>
              <w:rPr>
                <w:color w:val="000000"/>
                <w:sz w:val="20"/>
                <w:szCs w:val="20"/>
              </w:rPr>
              <w:t xml:space="preserve">(7,662 </w:t>
            </w:r>
          </w:p>
        </w:tc>
        <w:tc>
          <w:tcPr>
            <w:tcW w:w="73" w:type="pct"/>
            <w:tcMar>
              <w:top w:w="5" w:type="dxa"/>
              <w:left w:w="5" w:type="dxa"/>
              <w:bottom w:w="5" w:type="dxa"/>
              <w:right w:w="5" w:type="dxa"/>
            </w:tcMar>
            <w:vAlign w:val="bottom"/>
            <w:hideMark/>
          </w:tcPr>
          <w:p w14:paraId="53504B33" w14:textId="77777777" w:rsidR="008A341C" w:rsidRDefault="00273B29">
            <w:pPr>
              <w:rPr>
                <w:color w:val="000000"/>
                <w:sz w:val="20"/>
                <w:szCs w:val="20"/>
              </w:rPr>
            </w:pPr>
            <w:r>
              <w:rPr>
                <w:color w:val="000000"/>
                <w:sz w:val="20"/>
                <w:szCs w:val="20"/>
              </w:rPr>
              <w:t xml:space="preserve">) </w:t>
            </w:r>
          </w:p>
        </w:tc>
      </w:tr>
      <w:tr w:rsidR="008A341C" w14:paraId="6CCACDC5" w14:textId="77777777">
        <w:trPr>
          <w:trHeight w:val="150"/>
        </w:trPr>
        <w:tc>
          <w:tcPr>
            <w:tcW w:w="3685" w:type="pct"/>
            <w:shd w:val="clear" w:color="auto" w:fill="D6F3E8"/>
            <w:tcMar>
              <w:top w:w="5" w:type="dxa"/>
              <w:left w:w="200" w:type="dxa"/>
              <w:bottom w:w="5" w:type="dxa"/>
              <w:right w:w="5" w:type="dxa"/>
            </w:tcMar>
            <w:vAlign w:val="bottom"/>
            <w:hideMark/>
          </w:tcPr>
          <w:p w14:paraId="2314EC0A" w14:textId="77777777" w:rsidR="008A341C" w:rsidRDefault="00273B29">
            <w:pPr>
              <w:ind w:left="180" w:hanging="180"/>
              <w:rPr>
                <w:color w:val="000000"/>
                <w:sz w:val="20"/>
                <w:szCs w:val="20"/>
              </w:rPr>
            </w:pPr>
            <w:r>
              <w:rPr>
                <w:color w:val="000000"/>
                <w:sz w:val="20"/>
                <w:szCs w:val="20"/>
              </w:rPr>
              <w:t xml:space="preserve">Proceeds from the maturity of treasury bills </w:t>
            </w:r>
          </w:p>
        </w:tc>
        <w:tc>
          <w:tcPr>
            <w:tcW w:w="44" w:type="pct"/>
            <w:shd w:val="clear" w:color="auto" w:fill="D6F3E8"/>
            <w:tcMar>
              <w:top w:w="5" w:type="dxa"/>
              <w:left w:w="5" w:type="dxa"/>
              <w:bottom w:w="5" w:type="dxa"/>
              <w:right w:w="5" w:type="dxa"/>
            </w:tcMar>
            <w:vAlign w:val="bottom"/>
            <w:hideMark/>
          </w:tcPr>
          <w:p w14:paraId="74AFEFA1"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C88F5F1"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D4FDB2B" w14:textId="77777777" w:rsidR="008A341C" w:rsidRDefault="00273B29">
            <w:pPr>
              <w:jc w:val="right"/>
              <w:rPr>
                <w:color w:val="000000"/>
                <w:sz w:val="20"/>
                <w:szCs w:val="20"/>
              </w:rPr>
            </w:pPr>
            <w:r>
              <w:rPr>
                <w:b/>
                <w:bCs/>
                <w:color w:val="000000"/>
                <w:sz w:val="20"/>
                <w:szCs w:val="20"/>
              </w:rPr>
              <w:t>5,750</w:t>
            </w:r>
          </w:p>
        </w:tc>
        <w:tc>
          <w:tcPr>
            <w:tcW w:w="58" w:type="pct"/>
            <w:shd w:val="clear" w:color="auto" w:fill="D6F3E8"/>
            <w:tcMar>
              <w:top w:w="5" w:type="dxa"/>
              <w:left w:w="5" w:type="dxa"/>
              <w:bottom w:w="5" w:type="dxa"/>
              <w:right w:w="5" w:type="dxa"/>
            </w:tcMar>
            <w:vAlign w:val="bottom"/>
            <w:hideMark/>
          </w:tcPr>
          <w:p w14:paraId="0B97D871" w14:textId="77777777" w:rsidR="008A341C" w:rsidRDefault="00273B29">
            <w:pPr>
              <w:rPr>
                <w:color w:val="000000"/>
                <w:sz w:val="20"/>
                <w:szCs w:val="20"/>
              </w:rPr>
            </w:pPr>
            <w:r>
              <w:rPr>
                <w:b/>
                <w:bCs/>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5B57160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6F5067A"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1063A6D" w14:textId="77777777" w:rsidR="008A341C" w:rsidRDefault="00273B29">
            <w:pPr>
              <w:jc w:val="right"/>
              <w:rPr>
                <w:color w:val="000000"/>
                <w:sz w:val="20"/>
                <w:szCs w:val="20"/>
              </w:rPr>
            </w:pPr>
            <w:r>
              <w:rPr>
                <w:color w:val="000000"/>
                <w:sz w:val="20"/>
                <w:szCs w:val="20"/>
              </w:rPr>
              <w:t xml:space="preserve">15,500 </w:t>
            </w:r>
          </w:p>
        </w:tc>
        <w:tc>
          <w:tcPr>
            <w:tcW w:w="73" w:type="pct"/>
            <w:shd w:val="clear" w:color="auto" w:fill="D6F3E8"/>
            <w:tcMar>
              <w:top w:w="5" w:type="dxa"/>
              <w:left w:w="5" w:type="dxa"/>
              <w:bottom w:w="5" w:type="dxa"/>
              <w:right w:w="5" w:type="dxa"/>
            </w:tcMar>
            <w:vAlign w:val="bottom"/>
            <w:hideMark/>
          </w:tcPr>
          <w:p w14:paraId="16FC6C13" w14:textId="77777777" w:rsidR="008A341C" w:rsidRDefault="00273B29">
            <w:pPr>
              <w:rPr>
                <w:color w:val="000000"/>
                <w:sz w:val="20"/>
                <w:szCs w:val="20"/>
              </w:rPr>
            </w:pPr>
            <w:r>
              <w:rPr>
                <w:color w:val="000000"/>
                <w:sz w:val="20"/>
                <w:szCs w:val="20"/>
              </w:rPr>
              <w:t xml:space="preserve">  </w:t>
            </w:r>
          </w:p>
        </w:tc>
      </w:tr>
      <w:tr w:rsidR="008A341C" w14:paraId="7FC661A8" w14:textId="77777777">
        <w:trPr>
          <w:trHeight w:val="270"/>
        </w:trPr>
        <w:tc>
          <w:tcPr>
            <w:tcW w:w="3685" w:type="pct"/>
            <w:tcMar>
              <w:top w:w="5" w:type="dxa"/>
              <w:left w:w="200" w:type="dxa"/>
              <w:bottom w:w="5" w:type="dxa"/>
              <w:right w:w="5" w:type="dxa"/>
            </w:tcMar>
            <w:vAlign w:val="bottom"/>
            <w:hideMark/>
          </w:tcPr>
          <w:p w14:paraId="3B44F999" w14:textId="77777777" w:rsidR="008A341C" w:rsidRDefault="00273B29">
            <w:pPr>
              <w:rPr>
                <w:color w:val="000000"/>
                <w:sz w:val="20"/>
                <w:szCs w:val="20"/>
              </w:rPr>
            </w:pPr>
            <w:r>
              <w:rPr>
                <w:color w:val="000000"/>
                <w:sz w:val="20"/>
                <w:szCs w:val="20"/>
              </w:rPr>
              <w:t>Purchase of intangible asset</w:t>
            </w:r>
          </w:p>
        </w:tc>
        <w:tc>
          <w:tcPr>
            <w:tcW w:w="44" w:type="pct"/>
            <w:tcMar>
              <w:top w:w="5" w:type="dxa"/>
              <w:left w:w="5" w:type="dxa"/>
              <w:bottom w:w="25" w:type="dxa"/>
              <w:right w:w="5" w:type="dxa"/>
            </w:tcMar>
            <w:vAlign w:val="bottom"/>
          </w:tcPr>
          <w:p w14:paraId="6028464F" w14:textId="77777777" w:rsidR="008A341C" w:rsidRDefault="008A341C">
            <w:pPr>
              <w:rPr>
                <w:color w:val="000000"/>
                <w:sz w:val="20"/>
                <w:szCs w:val="20"/>
              </w:rPr>
            </w:pPr>
          </w:p>
        </w:tc>
        <w:tc>
          <w:tcPr>
            <w:tcW w:w="50" w:type="pct"/>
            <w:tcMar>
              <w:top w:w="5" w:type="dxa"/>
              <w:left w:w="5" w:type="dxa"/>
              <w:bottom w:w="5" w:type="dxa"/>
              <w:right w:w="5" w:type="dxa"/>
            </w:tcMar>
            <w:vAlign w:val="bottom"/>
          </w:tcPr>
          <w:p w14:paraId="041E3BD7" w14:textId="77777777" w:rsidR="008A341C" w:rsidRDefault="008A341C">
            <w:pPr>
              <w:rPr>
                <w:color w:val="000000"/>
                <w:sz w:val="20"/>
                <w:szCs w:val="20"/>
              </w:rPr>
            </w:pPr>
          </w:p>
        </w:tc>
        <w:tc>
          <w:tcPr>
            <w:tcW w:w="500" w:type="pct"/>
            <w:tcMar>
              <w:top w:w="5" w:type="dxa"/>
              <w:left w:w="5" w:type="dxa"/>
              <w:bottom w:w="25" w:type="dxa"/>
              <w:right w:w="5" w:type="dxa"/>
            </w:tcMar>
            <w:vAlign w:val="bottom"/>
            <w:hideMark/>
          </w:tcPr>
          <w:p w14:paraId="16EA533E" w14:textId="77777777" w:rsidR="008A341C" w:rsidRDefault="00273B29">
            <w:pPr>
              <w:jc w:val="right"/>
              <w:rPr>
                <w:color w:val="000000"/>
                <w:sz w:val="20"/>
                <w:szCs w:val="20"/>
              </w:rPr>
            </w:pPr>
            <w:r>
              <w:rPr>
                <w:b/>
                <w:bCs/>
                <w:color w:val="000000"/>
                <w:sz w:val="20"/>
                <w:szCs w:val="20"/>
              </w:rPr>
              <w:t>0</w:t>
            </w:r>
          </w:p>
        </w:tc>
        <w:tc>
          <w:tcPr>
            <w:tcW w:w="58" w:type="pct"/>
            <w:tcMar>
              <w:top w:w="5" w:type="dxa"/>
              <w:left w:w="5" w:type="dxa"/>
              <w:bottom w:w="25" w:type="dxa"/>
              <w:right w:w="5" w:type="dxa"/>
            </w:tcMar>
            <w:vAlign w:val="bottom"/>
          </w:tcPr>
          <w:p w14:paraId="3688247A" w14:textId="77777777" w:rsidR="008A341C" w:rsidRDefault="008A341C">
            <w:pPr>
              <w:rPr>
                <w:color w:val="000000"/>
                <w:sz w:val="20"/>
                <w:szCs w:val="20"/>
              </w:rPr>
            </w:pPr>
          </w:p>
        </w:tc>
        <w:tc>
          <w:tcPr>
            <w:tcW w:w="44" w:type="pct"/>
            <w:tcMar>
              <w:top w:w="5" w:type="dxa"/>
              <w:left w:w="5" w:type="dxa"/>
              <w:bottom w:w="5" w:type="dxa"/>
              <w:right w:w="5" w:type="dxa"/>
            </w:tcMar>
            <w:vAlign w:val="bottom"/>
          </w:tcPr>
          <w:p w14:paraId="1FEC2394" w14:textId="77777777" w:rsidR="008A341C" w:rsidRDefault="008A341C">
            <w:pPr>
              <w:rPr>
                <w:color w:val="000000"/>
                <w:sz w:val="20"/>
                <w:szCs w:val="20"/>
              </w:rPr>
            </w:pPr>
          </w:p>
        </w:tc>
        <w:tc>
          <w:tcPr>
            <w:tcW w:w="50" w:type="pct"/>
            <w:tcMar>
              <w:top w:w="5" w:type="dxa"/>
              <w:left w:w="5" w:type="dxa"/>
              <w:bottom w:w="5" w:type="dxa"/>
              <w:right w:w="5" w:type="dxa"/>
            </w:tcMar>
            <w:vAlign w:val="bottom"/>
          </w:tcPr>
          <w:p w14:paraId="411DB4A4" w14:textId="77777777" w:rsidR="008A341C" w:rsidRDefault="008A341C">
            <w:pPr>
              <w:jc w:val="right"/>
              <w:rPr>
                <w:color w:val="000000"/>
                <w:sz w:val="20"/>
                <w:szCs w:val="20"/>
              </w:rPr>
            </w:pPr>
          </w:p>
        </w:tc>
        <w:tc>
          <w:tcPr>
            <w:tcW w:w="500" w:type="pct"/>
            <w:tcMar>
              <w:top w:w="5" w:type="dxa"/>
              <w:left w:w="5" w:type="dxa"/>
              <w:bottom w:w="5" w:type="dxa"/>
              <w:right w:w="5" w:type="dxa"/>
            </w:tcMar>
            <w:vAlign w:val="bottom"/>
            <w:hideMark/>
          </w:tcPr>
          <w:p w14:paraId="2BA7C32F" w14:textId="77777777" w:rsidR="008A341C" w:rsidRDefault="00273B29">
            <w:pPr>
              <w:jc w:val="right"/>
              <w:rPr>
                <w:color w:val="000000"/>
                <w:sz w:val="20"/>
                <w:szCs w:val="20"/>
              </w:rPr>
            </w:pPr>
            <w:r>
              <w:rPr>
                <w:color w:val="000000"/>
                <w:sz w:val="20"/>
                <w:szCs w:val="20"/>
              </w:rPr>
              <w:t>(150</w:t>
            </w:r>
          </w:p>
        </w:tc>
        <w:tc>
          <w:tcPr>
            <w:tcW w:w="73" w:type="pct"/>
            <w:tcMar>
              <w:top w:w="5" w:type="dxa"/>
              <w:left w:w="5" w:type="dxa"/>
              <w:bottom w:w="5" w:type="dxa"/>
              <w:right w:w="5" w:type="dxa"/>
            </w:tcMar>
            <w:vAlign w:val="bottom"/>
            <w:hideMark/>
          </w:tcPr>
          <w:p w14:paraId="5DF7A01D" w14:textId="77777777" w:rsidR="008A341C" w:rsidRDefault="00273B29">
            <w:pPr>
              <w:rPr>
                <w:color w:val="000000"/>
                <w:sz w:val="20"/>
                <w:szCs w:val="20"/>
              </w:rPr>
            </w:pPr>
            <w:r>
              <w:rPr>
                <w:color w:val="000000"/>
                <w:sz w:val="20"/>
                <w:szCs w:val="20"/>
              </w:rPr>
              <w:t>)</w:t>
            </w:r>
          </w:p>
        </w:tc>
      </w:tr>
      <w:tr w:rsidR="008A341C" w14:paraId="46E0A57C" w14:textId="77777777">
        <w:trPr>
          <w:trHeight w:val="150"/>
        </w:trPr>
        <w:tc>
          <w:tcPr>
            <w:tcW w:w="3685" w:type="pct"/>
            <w:shd w:val="clear" w:color="auto" w:fill="D6F3E8"/>
            <w:tcMar>
              <w:top w:w="5" w:type="dxa"/>
              <w:left w:w="200" w:type="dxa"/>
              <w:bottom w:w="5" w:type="dxa"/>
              <w:right w:w="5" w:type="dxa"/>
            </w:tcMar>
            <w:vAlign w:val="bottom"/>
            <w:hideMark/>
          </w:tcPr>
          <w:p w14:paraId="789D6429" w14:textId="77777777" w:rsidR="008A341C" w:rsidRDefault="00273B29">
            <w:pPr>
              <w:ind w:left="180" w:hanging="180"/>
              <w:rPr>
                <w:color w:val="000000"/>
                <w:sz w:val="20"/>
                <w:szCs w:val="20"/>
              </w:rPr>
            </w:pPr>
            <w:r>
              <w:rPr>
                <w:color w:val="000000"/>
                <w:sz w:val="20"/>
                <w:szCs w:val="20"/>
              </w:rPr>
              <w:t xml:space="preserve">Purchase of property and equipment </w:t>
            </w:r>
          </w:p>
        </w:tc>
        <w:tc>
          <w:tcPr>
            <w:tcW w:w="44" w:type="pct"/>
            <w:shd w:val="clear" w:color="auto" w:fill="D6F3E8"/>
            <w:tcMar>
              <w:top w:w="5" w:type="dxa"/>
              <w:left w:w="5" w:type="dxa"/>
              <w:bottom w:w="25" w:type="dxa"/>
              <w:right w:w="5" w:type="dxa"/>
            </w:tcMar>
            <w:vAlign w:val="bottom"/>
            <w:hideMark/>
          </w:tcPr>
          <w:p w14:paraId="49187C18"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4B5D80A8"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5D1D8200" w14:textId="77777777" w:rsidR="008A341C" w:rsidRDefault="00273B29">
            <w:pPr>
              <w:jc w:val="right"/>
              <w:rPr>
                <w:color w:val="000000"/>
                <w:sz w:val="20"/>
                <w:szCs w:val="20"/>
              </w:rPr>
            </w:pPr>
            <w:r>
              <w:rPr>
                <w:b/>
                <w:bCs/>
                <w:color w:val="000000"/>
                <w:sz w:val="20"/>
                <w:szCs w:val="20"/>
              </w:rPr>
              <w:t>(25</w:t>
            </w:r>
          </w:p>
        </w:tc>
        <w:tc>
          <w:tcPr>
            <w:tcW w:w="58" w:type="pct"/>
            <w:shd w:val="clear" w:color="auto" w:fill="D6F3E8"/>
            <w:tcMar>
              <w:top w:w="5" w:type="dxa"/>
              <w:left w:w="5" w:type="dxa"/>
              <w:bottom w:w="25" w:type="dxa"/>
              <w:right w:w="5" w:type="dxa"/>
            </w:tcMar>
            <w:vAlign w:val="bottom"/>
            <w:hideMark/>
          </w:tcPr>
          <w:p w14:paraId="50111317"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25" w:type="dxa"/>
              <w:right w:w="5" w:type="dxa"/>
            </w:tcMar>
            <w:vAlign w:val="bottom"/>
            <w:hideMark/>
          </w:tcPr>
          <w:p w14:paraId="3A163212"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008BB8C8"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0B3C74C6" w14:textId="77777777" w:rsidR="008A341C" w:rsidRDefault="00273B29">
            <w:pPr>
              <w:jc w:val="right"/>
              <w:rPr>
                <w:color w:val="000000"/>
                <w:sz w:val="20"/>
                <w:szCs w:val="20"/>
              </w:rPr>
            </w:pPr>
            <w:r>
              <w:rPr>
                <w:color w:val="000000"/>
                <w:sz w:val="20"/>
                <w:szCs w:val="20"/>
              </w:rPr>
              <w:t xml:space="preserve">(107 </w:t>
            </w:r>
          </w:p>
        </w:tc>
        <w:tc>
          <w:tcPr>
            <w:tcW w:w="73" w:type="pct"/>
            <w:shd w:val="clear" w:color="auto" w:fill="D6F3E8"/>
            <w:tcMar>
              <w:top w:w="5" w:type="dxa"/>
              <w:left w:w="5" w:type="dxa"/>
              <w:bottom w:w="5" w:type="dxa"/>
              <w:right w:w="5" w:type="dxa"/>
            </w:tcMar>
            <w:vAlign w:val="bottom"/>
            <w:hideMark/>
          </w:tcPr>
          <w:p w14:paraId="2958988A" w14:textId="77777777" w:rsidR="008A341C" w:rsidRDefault="00273B29">
            <w:pPr>
              <w:rPr>
                <w:color w:val="000000"/>
                <w:sz w:val="20"/>
                <w:szCs w:val="20"/>
              </w:rPr>
            </w:pPr>
            <w:r>
              <w:rPr>
                <w:color w:val="000000"/>
                <w:sz w:val="20"/>
                <w:szCs w:val="20"/>
              </w:rPr>
              <w:t xml:space="preserve">) </w:t>
            </w:r>
          </w:p>
        </w:tc>
      </w:tr>
      <w:tr w:rsidR="008A341C" w14:paraId="2AAA6E32" w14:textId="77777777">
        <w:trPr>
          <w:trHeight w:val="75"/>
        </w:trPr>
        <w:tc>
          <w:tcPr>
            <w:tcW w:w="0" w:type="auto"/>
            <w:tcMar>
              <w:top w:w="5" w:type="dxa"/>
              <w:left w:w="5" w:type="dxa"/>
              <w:bottom w:w="5" w:type="dxa"/>
              <w:right w:w="5" w:type="dxa"/>
            </w:tcMar>
            <w:vAlign w:val="bottom"/>
            <w:hideMark/>
          </w:tcPr>
          <w:p w14:paraId="333962D9"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B91E41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6E733B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EB807FD"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5174F3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A462CA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12B9CF8"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2131A692"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8CFE5AA" w14:textId="77777777" w:rsidR="008A341C" w:rsidRDefault="00273B29">
            <w:pPr>
              <w:rPr>
                <w:color w:val="000000"/>
                <w:sz w:val="20"/>
                <w:szCs w:val="20"/>
              </w:rPr>
            </w:pPr>
            <w:r>
              <w:rPr>
                <w:color w:val="000000"/>
                <w:sz w:val="8"/>
                <w:szCs w:val="8"/>
              </w:rPr>
              <w:t> </w:t>
            </w:r>
          </w:p>
        </w:tc>
      </w:tr>
      <w:tr w:rsidR="008A341C" w14:paraId="2C65C8A7" w14:textId="77777777">
        <w:trPr>
          <w:trHeight w:val="150"/>
        </w:trPr>
        <w:tc>
          <w:tcPr>
            <w:tcW w:w="3685" w:type="pct"/>
            <w:shd w:val="clear" w:color="auto" w:fill="D6F3E8"/>
            <w:tcMar>
              <w:top w:w="5" w:type="dxa"/>
              <w:left w:w="5" w:type="dxa"/>
              <w:bottom w:w="5" w:type="dxa"/>
              <w:right w:w="5" w:type="dxa"/>
            </w:tcMar>
            <w:vAlign w:val="bottom"/>
            <w:hideMark/>
          </w:tcPr>
          <w:p w14:paraId="675239EC" w14:textId="77777777" w:rsidR="008A341C" w:rsidRDefault="00273B29">
            <w:pPr>
              <w:ind w:left="180" w:hanging="180"/>
              <w:rPr>
                <w:color w:val="000000"/>
                <w:sz w:val="20"/>
                <w:szCs w:val="20"/>
              </w:rPr>
            </w:pPr>
            <w:r>
              <w:rPr>
                <w:color w:val="000000"/>
                <w:sz w:val="20"/>
                <w:szCs w:val="20"/>
              </w:rPr>
              <w:t xml:space="preserve">Net cash from (used in) investing activities </w:t>
            </w:r>
          </w:p>
        </w:tc>
        <w:tc>
          <w:tcPr>
            <w:tcW w:w="44" w:type="pct"/>
            <w:shd w:val="clear" w:color="auto" w:fill="D6F3E8"/>
            <w:tcMar>
              <w:top w:w="5" w:type="dxa"/>
              <w:left w:w="5" w:type="dxa"/>
              <w:bottom w:w="45" w:type="dxa"/>
              <w:right w:w="5" w:type="dxa"/>
            </w:tcMar>
            <w:vAlign w:val="bottom"/>
            <w:hideMark/>
          </w:tcPr>
          <w:p w14:paraId="5884F0B1"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7F12ADF5"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0AA89348" w14:textId="77777777" w:rsidR="008A341C" w:rsidRDefault="00273B29">
            <w:pPr>
              <w:jc w:val="right"/>
              <w:rPr>
                <w:color w:val="000000"/>
                <w:sz w:val="20"/>
                <w:szCs w:val="20"/>
              </w:rPr>
            </w:pPr>
            <w:r>
              <w:rPr>
                <w:b/>
                <w:bCs/>
                <w:color w:val="000000"/>
                <w:sz w:val="20"/>
                <w:szCs w:val="20"/>
              </w:rPr>
              <w:t>(8,020</w:t>
            </w:r>
          </w:p>
        </w:tc>
        <w:tc>
          <w:tcPr>
            <w:tcW w:w="58" w:type="pct"/>
            <w:shd w:val="clear" w:color="auto" w:fill="D6F3E8"/>
            <w:tcMar>
              <w:top w:w="5" w:type="dxa"/>
              <w:left w:w="5" w:type="dxa"/>
              <w:bottom w:w="45" w:type="dxa"/>
              <w:right w:w="5" w:type="dxa"/>
            </w:tcMar>
            <w:vAlign w:val="bottom"/>
            <w:hideMark/>
          </w:tcPr>
          <w:p w14:paraId="0026EDA1"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45" w:type="dxa"/>
              <w:right w:w="5" w:type="dxa"/>
            </w:tcMar>
            <w:vAlign w:val="bottom"/>
            <w:hideMark/>
          </w:tcPr>
          <w:p w14:paraId="7076DD00"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1B094CF4"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4ED9E98F" w14:textId="77777777" w:rsidR="008A341C" w:rsidRDefault="00273B29">
            <w:pPr>
              <w:jc w:val="right"/>
              <w:rPr>
                <w:color w:val="000000"/>
                <w:sz w:val="20"/>
                <w:szCs w:val="20"/>
              </w:rPr>
            </w:pPr>
            <w:r>
              <w:rPr>
                <w:color w:val="000000"/>
                <w:sz w:val="20"/>
                <w:szCs w:val="20"/>
              </w:rPr>
              <w:t>7,581</w:t>
            </w:r>
          </w:p>
        </w:tc>
        <w:tc>
          <w:tcPr>
            <w:tcW w:w="73" w:type="pct"/>
            <w:shd w:val="clear" w:color="auto" w:fill="D6F3E8"/>
            <w:tcMar>
              <w:top w:w="5" w:type="dxa"/>
              <w:left w:w="5" w:type="dxa"/>
              <w:bottom w:w="20" w:type="dxa"/>
              <w:right w:w="5" w:type="dxa"/>
            </w:tcMar>
            <w:vAlign w:val="bottom"/>
            <w:hideMark/>
          </w:tcPr>
          <w:p w14:paraId="18E1E047" w14:textId="77777777" w:rsidR="008A341C" w:rsidRDefault="008A341C">
            <w:pPr>
              <w:rPr>
                <w:color w:val="000000"/>
                <w:sz w:val="20"/>
                <w:szCs w:val="20"/>
              </w:rPr>
            </w:pPr>
          </w:p>
        </w:tc>
      </w:tr>
      <w:tr w:rsidR="008A341C" w14:paraId="1238E179" w14:textId="77777777">
        <w:trPr>
          <w:trHeight w:val="150"/>
        </w:trPr>
        <w:tc>
          <w:tcPr>
            <w:tcW w:w="3685" w:type="pct"/>
            <w:tcMar>
              <w:top w:w="5" w:type="dxa"/>
              <w:left w:w="5" w:type="dxa"/>
              <w:bottom w:w="5" w:type="dxa"/>
              <w:right w:w="5" w:type="dxa"/>
            </w:tcMar>
            <w:vAlign w:val="bottom"/>
            <w:hideMark/>
          </w:tcPr>
          <w:p w14:paraId="57CF85BC" w14:textId="77777777" w:rsidR="008A341C" w:rsidRDefault="00273B29">
            <w:pPr>
              <w:ind w:left="180" w:hanging="180"/>
              <w:rPr>
                <w:color w:val="000000"/>
                <w:sz w:val="20"/>
                <w:szCs w:val="20"/>
              </w:rPr>
            </w:pPr>
            <w:r>
              <w:rPr>
                <w:color w:val="000000"/>
                <w:sz w:val="10"/>
                <w:szCs w:val="10"/>
              </w:rPr>
              <w:t>   </w:t>
            </w:r>
          </w:p>
        </w:tc>
        <w:tc>
          <w:tcPr>
            <w:tcW w:w="44" w:type="pct"/>
            <w:tcMar>
              <w:top w:w="5" w:type="dxa"/>
              <w:left w:w="5" w:type="dxa"/>
              <w:bottom w:w="5" w:type="dxa"/>
              <w:right w:w="5" w:type="dxa"/>
            </w:tcMar>
            <w:vAlign w:val="bottom"/>
            <w:hideMark/>
          </w:tcPr>
          <w:p w14:paraId="4F4A59AF"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725F66FD"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50FEDEA3" w14:textId="77777777" w:rsidR="008A341C" w:rsidRDefault="00273B29">
            <w:pPr>
              <w:jc w:val="right"/>
              <w:rPr>
                <w:color w:val="000000"/>
                <w:sz w:val="20"/>
                <w:szCs w:val="20"/>
              </w:rPr>
            </w:pPr>
            <w:r>
              <w:rPr>
                <w:color w:val="000000"/>
                <w:sz w:val="10"/>
                <w:szCs w:val="10"/>
              </w:rPr>
              <w:t xml:space="preserve">  </w:t>
            </w:r>
          </w:p>
        </w:tc>
        <w:tc>
          <w:tcPr>
            <w:tcW w:w="58" w:type="pct"/>
            <w:tcMar>
              <w:top w:w="5" w:type="dxa"/>
              <w:left w:w="5" w:type="dxa"/>
              <w:bottom w:w="5" w:type="dxa"/>
              <w:right w:w="5" w:type="dxa"/>
            </w:tcMar>
            <w:vAlign w:val="bottom"/>
            <w:hideMark/>
          </w:tcPr>
          <w:p w14:paraId="5CAFEE40" w14:textId="77777777" w:rsidR="008A341C" w:rsidRDefault="00273B29">
            <w:pPr>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645401B0"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05D1A11F"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561ED01E" w14:textId="77777777" w:rsidR="008A341C" w:rsidRDefault="00273B29">
            <w:pPr>
              <w:jc w:val="right"/>
              <w:rPr>
                <w:color w:val="000000"/>
                <w:sz w:val="20"/>
                <w:szCs w:val="20"/>
              </w:rPr>
            </w:pPr>
            <w:r>
              <w:rPr>
                <w:color w:val="000000"/>
                <w:sz w:val="10"/>
                <w:szCs w:val="10"/>
              </w:rPr>
              <w:t xml:space="preserve">  </w:t>
            </w:r>
          </w:p>
        </w:tc>
        <w:tc>
          <w:tcPr>
            <w:tcW w:w="73" w:type="pct"/>
            <w:tcMar>
              <w:top w:w="5" w:type="dxa"/>
              <w:left w:w="5" w:type="dxa"/>
              <w:bottom w:w="5" w:type="dxa"/>
              <w:right w:w="5" w:type="dxa"/>
            </w:tcMar>
            <w:vAlign w:val="bottom"/>
            <w:hideMark/>
          </w:tcPr>
          <w:p w14:paraId="7722EF07" w14:textId="77777777" w:rsidR="008A341C" w:rsidRDefault="00273B29">
            <w:pPr>
              <w:rPr>
                <w:color w:val="000000"/>
                <w:sz w:val="20"/>
                <w:szCs w:val="20"/>
              </w:rPr>
            </w:pPr>
            <w:r>
              <w:rPr>
                <w:color w:val="000000"/>
                <w:sz w:val="10"/>
                <w:szCs w:val="10"/>
              </w:rPr>
              <w:t xml:space="preserve">  </w:t>
            </w:r>
          </w:p>
        </w:tc>
      </w:tr>
      <w:tr w:rsidR="008A341C" w14:paraId="0215F546" w14:textId="77777777">
        <w:trPr>
          <w:trHeight w:val="270"/>
        </w:trPr>
        <w:tc>
          <w:tcPr>
            <w:tcW w:w="3685" w:type="pct"/>
            <w:shd w:val="clear" w:color="auto" w:fill="D6F3E8"/>
            <w:tcMar>
              <w:top w:w="5" w:type="dxa"/>
              <w:left w:w="5" w:type="dxa"/>
              <w:bottom w:w="5" w:type="dxa"/>
              <w:right w:w="5" w:type="dxa"/>
            </w:tcMar>
            <w:vAlign w:val="bottom"/>
            <w:hideMark/>
          </w:tcPr>
          <w:p w14:paraId="2B2E913C" w14:textId="77777777" w:rsidR="008A341C" w:rsidRDefault="00273B29">
            <w:pPr>
              <w:ind w:left="180" w:hanging="180"/>
              <w:rPr>
                <w:color w:val="000000"/>
                <w:sz w:val="20"/>
                <w:szCs w:val="20"/>
              </w:rPr>
            </w:pPr>
            <w:r>
              <w:rPr>
                <w:b/>
                <w:bCs/>
                <w:color w:val="000000"/>
                <w:sz w:val="20"/>
                <w:szCs w:val="20"/>
              </w:rPr>
              <w:t>Cash flows used in financing activities </w:t>
            </w:r>
          </w:p>
        </w:tc>
        <w:tc>
          <w:tcPr>
            <w:tcW w:w="44" w:type="pct"/>
            <w:shd w:val="clear" w:color="auto" w:fill="D6F3E8"/>
            <w:tcMar>
              <w:top w:w="5" w:type="dxa"/>
              <w:left w:w="5" w:type="dxa"/>
              <w:bottom w:w="5" w:type="dxa"/>
              <w:right w:w="5" w:type="dxa"/>
            </w:tcMar>
            <w:vAlign w:val="bottom"/>
            <w:hideMark/>
          </w:tcPr>
          <w:p w14:paraId="34868011"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6EBDAC7"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134CC86" w14:textId="77777777" w:rsidR="008A341C" w:rsidRDefault="00273B29">
            <w:pPr>
              <w:jc w:val="right"/>
              <w:rPr>
                <w:color w:val="000000"/>
                <w:sz w:val="20"/>
                <w:szCs w:val="20"/>
              </w:rPr>
            </w:pPr>
            <w:r>
              <w:rPr>
                <w:color w:val="000000"/>
                <w:sz w:val="20"/>
                <w:szCs w:val="20"/>
              </w:rPr>
              <w:t xml:space="preserve">  </w:t>
            </w:r>
          </w:p>
        </w:tc>
        <w:tc>
          <w:tcPr>
            <w:tcW w:w="58" w:type="pct"/>
            <w:shd w:val="clear" w:color="auto" w:fill="D6F3E8"/>
            <w:tcMar>
              <w:top w:w="5" w:type="dxa"/>
              <w:left w:w="5" w:type="dxa"/>
              <w:bottom w:w="5" w:type="dxa"/>
              <w:right w:w="5" w:type="dxa"/>
            </w:tcMar>
            <w:vAlign w:val="bottom"/>
            <w:hideMark/>
          </w:tcPr>
          <w:p w14:paraId="21970E6B"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3B10DB4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0B8829E"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177A2BF" w14:textId="77777777" w:rsidR="008A341C" w:rsidRDefault="00273B29">
            <w:pPr>
              <w:jc w:val="right"/>
              <w:rPr>
                <w:color w:val="000000"/>
                <w:sz w:val="20"/>
                <w:szCs w:val="20"/>
              </w:rPr>
            </w:pPr>
            <w:r>
              <w:rPr>
                <w:color w:val="000000"/>
                <w:sz w:val="20"/>
                <w:szCs w:val="20"/>
              </w:rPr>
              <w:t xml:space="preserve">  </w:t>
            </w:r>
          </w:p>
        </w:tc>
        <w:tc>
          <w:tcPr>
            <w:tcW w:w="73" w:type="pct"/>
            <w:shd w:val="clear" w:color="auto" w:fill="D6F3E8"/>
            <w:tcMar>
              <w:top w:w="5" w:type="dxa"/>
              <w:left w:w="5" w:type="dxa"/>
              <w:bottom w:w="5" w:type="dxa"/>
              <w:right w:w="5" w:type="dxa"/>
            </w:tcMar>
            <w:vAlign w:val="bottom"/>
            <w:hideMark/>
          </w:tcPr>
          <w:p w14:paraId="35AB2778" w14:textId="77777777" w:rsidR="008A341C" w:rsidRDefault="00273B29">
            <w:pPr>
              <w:rPr>
                <w:color w:val="000000"/>
                <w:sz w:val="20"/>
                <w:szCs w:val="20"/>
              </w:rPr>
            </w:pPr>
            <w:r>
              <w:rPr>
                <w:color w:val="000000"/>
                <w:sz w:val="20"/>
                <w:szCs w:val="20"/>
              </w:rPr>
              <w:t xml:space="preserve">  </w:t>
            </w:r>
          </w:p>
        </w:tc>
      </w:tr>
      <w:tr w:rsidR="008A341C" w14:paraId="67E466D7" w14:textId="77777777">
        <w:trPr>
          <w:trHeight w:val="75"/>
        </w:trPr>
        <w:tc>
          <w:tcPr>
            <w:tcW w:w="0" w:type="auto"/>
            <w:tcMar>
              <w:top w:w="5" w:type="dxa"/>
              <w:left w:w="5" w:type="dxa"/>
              <w:bottom w:w="5" w:type="dxa"/>
              <w:right w:w="5" w:type="dxa"/>
            </w:tcMar>
            <w:vAlign w:val="bottom"/>
            <w:hideMark/>
          </w:tcPr>
          <w:p w14:paraId="1F6F274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642355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5045E8F"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3AC70A4"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969EB2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F6E9A52"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123184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A662EA3"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0D17DF76" w14:textId="77777777" w:rsidR="008A341C" w:rsidRDefault="00273B29">
            <w:pPr>
              <w:rPr>
                <w:color w:val="000000"/>
                <w:sz w:val="20"/>
                <w:szCs w:val="20"/>
              </w:rPr>
            </w:pPr>
            <w:r>
              <w:rPr>
                <w:color w:val="000000"/>
                <w:sz w:val="8"/>
                <w:szCs w:val="8"/>
              </w:rPr>
              <w:t> </w:t>
            </w:r>
          </w:p>
        </w:tc>
      </w:tr>
      <w:tr w:rsidR="008A341C" w14:paraId="770AE6A9" w14:textId="77777777">
        <w:trPr>
          <w:trHeight w:val="150"/>
        </w:trPr>
        <w:tc>
          <w:tcPr>
            <w:tcW w:w="3685" w:type="pct"/>
            <w:shd w:val="clear" w:color="auto" w:fill="D6F3E8"/>
            <w:tcMar>
              <w:top w:w="5" w:type="dxa"/>
              <w:left w:w="200" w:type="dxa"/>
              <w:bottom w:w="20" w:type="dxa"/>
              <w:right w:w="5" w:type="dxa"/>
            </w:tcMar>
            <w:vAlign w:val="bottom"/>
            <w:hideMark/>
          </w:tcPr>
          <w:p w14:paraId="404A300E" w14:textId="77777777" w:rsidR="008A341C" w:rsidRDefault="00273B29">
            <w:pPr>
              <w:rPr>
                <w:color w:val="000000"/>
                <w:sz w:val="20"/>
                <w:szCs w:val="20"/>
              </w:rPr>
            </w:pPr>
            <w:r>
              <w:rPr>
                <w:color w:val="000000"/>
                <w:sz w:val="20"/>
                <w:szCs w:val="20"/>
              </w:rPr>
              <w:t>Payments on financing lease</w:t>
            </w:r>
          </w:p>
        </w:tc>
        <w:tc>
          <w:tcPr>
            <w:tcW w:w="44" w:type="pct"/>
            <w:shd w:val="clear" w:color="auto" w:fill="D6F3E8"/>
            <w:tcMar>
              <w:top w:w="5" w:type="dxa"/>
              <w:left w:w="5" w:type="dxa"/>
              <w:bottom w:w="25" w:type="dxa"/>
              <w:right w:w="5" w:type="dxa"/>
            </w:tcMar>
            <w:vAlign w:val="bottom"/>
          </w:tcPr>
          <w:p w14:paraId="79225CC7"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bottom"/>
          </w:tcPr>
          <w:p w14:paraId="364E3A60" w14:textId="77777777" w:rsidR="008A341C" w:rsidRDefault="008A341C">
            <w:pPr>
              <w:rPr>
                <w:color w:val="000000"/>
                <w:sz w:val="20"/>
                <w:szCs w:val="20"/>
              </w:rPr>
            </w:pPr>
          </w:p>
        </w:tc>
        <w:tc>
          <w:tcPr>
            <w:tcW w:w="500" w:type="pct"/>
            <w:shd w:val="clear" w:color="auto" w:fill="D6F3E8"/>
            <w:tcMar>
              <w:top w:w="5" w:type="dxa"/>
              <w:left w:w="5" w:type="dxa"/>
              <w:bottom w:w="5" w:type="dxa"/>
              <w:right w:w="5" w:type="dxa"/>
            </w:tcMar>
            <w:vAlign w:val="bottom"/>
            <w:hideMark/>
          </w:tcPr>
          <w:p w14:paraId="722246EB" w14:textId="77777777" w:rsidR="008A341C" w:rsidRDefault="00273B29">
            <w:pPr>
              <w:jc w:val="right"/>
              <w:rPr>
                <w:color w:val="000000"/>
                <w:sz w:val="20"/>
                <w:szCs w:val="20"/>
              </w:rPr>
            </w:pPr>
            <w:r>
              <w:rPr>
                <w:b/>
                <w:bCs/>
                <w:color w:val="000000"/>
                <w:sz w:val="20"/>
                <w:szCs w:val="20"/>
              </w:rPr>
              <w:t>(6</w:t>
            </w:r>
          </w:p>
        </w:tc>
        <w:tc>
          <w:tcPr>
            <w:tcW w:w="58" w:type="pct"/>
            <w:shd w:val="clear" w:color="auto" w:fill="D6F3E8"/>
            <w:tcMar>
              <w:top w:w="5" w:type="dxa"/>
              <w:left w:w="5" w:type="dxa"/>
              <w:bottom w:w="5" w:type="dxa"/>
              <w:right w:w="5" w:type="dxa"/>
            </w:tcMar>
            <w:vAlign w:val="bottom"/>
            <w:hideMark/>
          </w:tcPr>
          <w:p w14:paraId="2807A19B"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25" w:type="dxa"/>
              <w:right w:w="5" w:type="dxa"/>
            </w:tcMar>
            <w:vAlign w:val="bottom"/>
          </w:tcPr>
          <w:p w14:paraId="47CF7114"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bottom"/>
          </w:tcPr>
          <w:p w14:paraId="7C31E7D3" w14:textId="77777777" w:rsidR="008A341C" w:rsidRDefault="008A341C">
            <w:pPr>
              <w:rPr>
                <w:color w:val="000000"/>
                <w:sz w:val="20"/>
                <w:szCs w:val="20"/>
              </w:rPr>
            </w:pPr>
          </w:p>
        </w:tc>
        <w:tc>
          <w:tcPr>
            <w:tcW w:w="500" w:type="pct"/>
            <w:shd w:val="clear" w:color="auto" w:fill="D6F3E8"/>
            <w:tcMar>
              <w:top w:w="5" w:type="dxa"/>
              <w:left w:w="5" w:type="dxa"/>
              <w:bottom w:w="5" w:type="dxa"/>
              <w:right w:w="5" w:type="dxa"/>
            </w:tcMar>
            <w:vAlign w:val="bottom"/>
            <w:hideMark/>
          </w:tcPr>
          <w:p w14:paraId="21978882" w14:textId="77777777" w:rsidR="008A341C" w:rsidRDefault="00273B29">
            <w:pPr>
              <w:jc w:val="right"/>
              <w:rPr>
                <w:color w:val="000000"/>
                <w:sz w:val="20"/>
                <w:szCs w:val="20"/>
              </w:rPr>
            </w:pPr>
            <w:r>
              <w:rPr>
                <w:color w:val="000000"/>
                <w:sz w:val="20"/>
                <w:szCs w:val="20"/>
              </w:rPr>
              <w:t>(5</w:t>
            </w:r>
          </w:p>
        </w:tc>
        <w:tc>
          <w:tcPr>
            <w:tcW w:w="73" w:type="pct"/>
            <w:shd w:val="clear" w:color="auto" w:fill="D6F3E8"/>
            <w:tcMar>
              <w:top w:w="5" w:type="dxa"/>
              <w:left w:w="5" w:type="dxa"/>
              <w:bottom w:w="5" w:type="dxa"/>
              <w:right w:w="5" w:type="dxa"/>
            </w:tcMar>
            <w:vAlign w:val="bottom"/>
            <w:hideMark/>
          </w:tcPr>
          <w:p w14:paraId="4D5CAAA2" w14:textId="77777777" w:rsidR="008A341C" w:rsidRDefault="00273B29">
            <w:pPr>
              <w:rPr>
                <w:color w:val="000000"/>
                <w:sz w:val="20"/>
                <w:szCs w:val="20"/>
              </w:rPr>
            </w:pPr>
            <w:r>
              <w:rPr>
                <w:color w:val="000000"/>
                <w:sz w:val="20"/>
                <w:szCs w:val="20"/>
              </w:rPr>
              <w:t>)</w:t>
            </w:r>
          </w:p>
        </w:tc>
      </w:tr>
      <w:tr w:rsidR="008A341C" w14:paraId="25813830" w14:textId="77777777">
        <w:trPr>
          <w:trHeight w:val="255"/>
        </w:trPr>
        <w:tc>
          <w:tcPr>
            <w:tcW w:w="3685" w:type="pct"/>
            <w:tcMar>
              <w:top w:w="5" w:type="dxa"/>
              <w:left w:w="200" w:type="dxa"/>
              <w:bottom w:w="20" w:type="dxa"/>
              <w:right w:w="5" w:type="dxa"/>
            </w:tcMar>
            <w:vAlign w:val="bottom"/>
            <w:hideMark/>
          </w:tcPr>
          <w:p w14:paraId="783FCB1E" w14:textId="77777777" w:rsidR="008A341C" w:rsidRDefault="00273B29">
            <w:pPr>
              <w:rPr>
                <w:color w:val="000000"/>
                <w:sz w:val="20"/>
                <w:szCs w:val="20"/>
              </w:rPr>
            </w:pPr>
            <w:r>
              <w:rPr>
                <w:color w:val="000000"/>
                <w:sz w:val="20"/>
                <w:szCs w:val="20"/>
              </w:rPr>
              <w:t>Proceeds from Paycheck Protection Program</w:t>
            </w:r>
          </w:p>
        </w:tc>
        <w:tc>
          <w:tcPr>
            <w:tcW w:w="44" w:type="pct"/>
            <w:tcMar>
              <w:top w:w="5" w:type="dxa"/>
              <w:left w:w="5" w:type="dxa"/>
              <w:bottom w:w="25" w:type="dxa"/>
              <w:right w:w="5" w:type="dxa"/>
            </w:tcMar>
            <w:vAlign w:val="bottom"/>
          </w:tcPr>
          <w:p w14:paraId="42602320" w14:textId="77777777" w:rsidR="008A341C" w:rsidRDefault="008A341C">
            <w:pPr>
              <w:rPr>
                <w:color w:val="000000"/>
                <w:sz w:val="20"/>
                <w:szCs w:val="20"/>
              </w:rPr>
            </w:pPr>
          </w:p>
        </w:tc>
        <w:tc>
          <w:tcPr>
            <w:tcW w:w="50" w:type="pct"/>
            <w:tcMar>
              <w:top w:w="5" w:type="dxa"/>
              <w:left w:w="5" w:type="dxa"/>
              <w:bottom w:w="5" w:type="dxa"/>
              <w:right w:w="5" w:type="dxa"/>
            </w:tcMar>
            <w:vAlign w:val="bottom"/>
          </w:tcPr>
          <w:p w14:paraId="7D306BBF" w14:textId="77777777" w:rsidR="008A341C" w:rsidRDefault="008A341C">
            <w:pPr>
              <w:rPr>
                <w:color w:val="000000"/>
                <w:sz w:val="20"/>
                <w:szCs w:val="20"/>
              </w:rPr>
            </w:pPr>
          </w:p>
        </w:tc>
        <w:tc>
          <w:tcPr>
            <w:tcW w:w="500" w:type="pct"/>
            <w:tcMar>
              <w:top w:w="5" w:type="dxa"/>
              <w:left w:w="5" w:type="dxa"/>
              <w:bottom w:w="5" w:type="dxa"/>
              <w:right w:w="5" w:type="dxa"/>
            </w:tcMar>
            <w:vAlign w:val="bottom"/>
            <w:hideMark/>
          </w:tcPr>
          <w:p w14:paraId="45A27885" w14:textId="77777777" w:rsidR="008A341C" w:rsidRDefault="00273B29">
            <w:pPr>
              <w:jc w:val="right"/>
              <w:rPr>
                <w:color w:val="000000"/>
                <w:sz w:val="20"/>
                <w:szCs w:val="20"/>
              </w:rPr>
            </w:pPr>
            <w:r>
              <w:rPr>
                <w:b/>
                <w:bCs/>
                <w:color w:val="000000"/>
                <w:sz w:val="20"/>
                <w:szCs w:val="20"/>
              </w:rPr>
              <w:t>645</w:t>
            </w:r>
          </w:p>
        </w:tc>
        <w:tc>
          <w:tcPr>
            <w:tcW w:w="58" w:type="pct"/>
            <w:tcMar>
              <w:top w:w="5" w:type="dxa"/>
              <w:left w:w="5" w:type="dxa"/>
              <w:bottom w:w="25" w:type="dxa"/>
              <w:right w:w="5" w:type="dxa"/>
            </w:tcMar>
            <w:vAlign w:val="bottom"/>
          </w:tcPr>
          <w:p w14:paraId="04F66328" w14:textId="77777777" w:rsidR="008A341C" w:rsidRDefault="008A341C">
            <w:pPr>
              <w:rPr>
                <w:color w:val="000000"/>
                <w:sz w:val="20"/>
                <w:szCs w:val="20"/>
              </w:rPr>
            </w:pPr>
          </w:p>
        </w:tc>
        <w:tc>
          <w:tcPr>
            <w:tcW w:w="44" w:type="pct"/>
            <w:tcMar>
              <w:top w:w="5" w:type="dxa"/>
              <w:left w:w="5" w:type="dxa"/>
              <w:bottom w:w="25" w:type="dxa"/>
              <w:right w:w="5" w:type="dxa"/>
            </w:tcMar>
            <w:vAlign w:val="bottom"/>
          </w:tcPr>
          <w:p w14:paraId="7B46AB07" w14:textId="77777777" w:rsidR="008A341C" w:rsidRDefault="008A341C">
            <w:pPr>
              <w:rPr>
                <w:color w:val="000000"/>
                <w:sz w:val="20"/>
                <w:szCs w:val="20"/>
              </w:rPr>
            </w:pPr>
          </w:p>
        </w:tc>
        <w:tc>
          <w:tcPr>
            <w:tcW w:w="50" w:type="pct"/>
            <w:tcMar>
              <w:top w:w="5" w:type="dxa"/>
              <w:left w:w="5" w:type="dxa"/>
              <w:bottom w:w="5" w:type="dxa"/>
              <w:right w:w="5" w:type="dxa"/>
            </w:tcMar>
            <w:vAlign w:val="bottom"/>
          </w:tcPr>
          <w:p w14:paraId="611C1FE8" w14:textId="77777777" w:rsidR="008A341C" w:rsidRDefault="008A341C">
            <w:pPr>
              <w:rPr>
                <w:color w:val="000000"/>
                <w:sz w:val="20"/>
                <w:szCs w:val="20"/>
              </w:rPr>
            </w:pPr>
          </w:p>
        </w:tc>
        <w:tc>
          <w:tcPr>
            <w:tcW w:w="500" w:type="pct"/>
            <w:tcMar>
              <w:top w:w="5" w:type="dxa"/>
              <w:left w:w="5" w:type="dxa"/>
              <w:bottom w:w="5" w:type="dxa"/>
              <w:right w:w="5" w:type="dxa"/>
            </w:tcMar>
            <w:vAlign w:val="bottom"/>
            <w:hideMark/>
          </w:tcPr>
          <w:p w14:paraId="0F00E492" w14:textId="77777777" w:rsidR="008A341C" w:rsidRDefault="00273B29">
            <w:pPr>
              <w:jc w:val="right"/>
              <w:rPr>
                <w:color w:val="000000"/>
                <w:sz w:val="20"/>
                <w:szCs w:val="20"/>
              </w:rPr>
            </w:pPr>
            <w:r>
              <w:rPr>
                <w:color w:val="000000"/>
                <w:sz w:val="20"/>
                <w:szCs w:val="20"/>
              </w:rPr>
              <w:t>0</w:t>
            </w:r>
          </w:p>
        </w:tc>
        <w:tc>
          <w:tcPr>
            <w:tcW w:w="73" w:type="pct"/>
            <w:tcMar>
              <w:top w:w="5" w:type="dxa"/>
              <w:left w:w="5" w:type="dxa"/>
              <w:bottom w:w="5" w:type="dxa"/>
              <w:right w:w="5" w:type="dxa"/>
            </w:tcMar>
            <w:vAlign w:val="bottom"/>
          </w:tcPr>
          <w:p w14:paraId="304D6DFC" w14:textId="77777777" w:rsidR="008A341C" w:rsidRDefault="008A341C">
            <w:pPr>
              <w:rPr>
                <w:color w:val="000000"/>
                <w:sz w:val="20"/>
                <w:szCs w:val="20"/>
              </w:rPr>
            </w:pPr>
          </w:p>
        </w:tc>
      </w:tr>
      <w:tr w:rsidR="008A341C" w14:paraId="2392B6CE" w14:textId="77777777">
        <w:trPr>
          <w:trHeight w:val="150"/>
        </w:trPr>
        <w:tc>
          <w:tcPr>
            <w:tcW w:w="3685" w:type="pct"/>
            <w:shd w:val="clear" w:color="auto" w:fill="D6F3E8"/>
            <w:tcMar>
              <w:top w:w="5" w:type="dxa"/>
              <w:left w:w="200" w:type="dxa"/>
              <w:bottom w:w="20" w:type="dxa"/>
              <w:right w:w="5" w:type="dxa"/>
            </w:tcMar>
            <w:vAlign w:val="bottom"/>
            <w:hideMark/>
          </w:tcPr>
          <w:p w14:paraId="69554288" w14:textId="77777777" w:rsidR="008A341C" w:rsidRDefault="00273B29">
            <w:pPr>
              <w:ind w:left="180" w:hanging="180"/>
              <w:rPr>
                <w:color w:val="000000"/>
                <w:sz w:val="20"/>
                <w:szCs w:val="20"/>
              </w:rPr>
            </w:pPr>
            <w:r>
              <w:rPr>
                <w:color w:val="000000"/>
                <w:sz w:val="20"/>
                <w:szCs w:val="20"/>
              </w:rPr>
              <w:t>Repayment of Paycheck Protection Program loan</w:t>
            </w:r>
          </w:p>
        </w:tc>
        <w:tc>
          <w:tcPr>
            <w:tcW w:w="44" w:type="pct"/>
            <w:shd w:val="clear" w:color="auto" w:fill="D6F3E8"/>
            <w:tcMar>
              <w:top w:w="5" w:type="dxa"/>
              <w:left w:w="5" w:type="dxa"/>
              <w:bottom w:w="25" w:type="dxa"/>
              <w:right w:w="5" w:type="dxa"/>
            </w:tcMar>
            <w:vAlign w:val="bottom"/>
            <w:hideMark/>
          </w:tcPr>
          <w:p w14:paraId="06E644FC"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4AF12866"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20A7BB61" w14:textId="77777777" w:rsidR="008A341C" w:rsidRDefault="00273B29">
            <w:pPr>
              <w:jc w:val="right"/>
              <w:rPr>
                <w:color w:val="000000"/>
                <w:sz w:val="20"/>
                <w:szCs w:val="20"/>
              </w:rPr>
            </w:pPr>
            <w:r>
              <w:rPr>
                <w:b/>
                <w:bCs/>
                <w:color w:val="000000"/>
                <w:sz w:val="20"/>
                <w:szCs w:val="20"/>
              </w:rPr>
              <w:t>(645</w:t>
            </w:r>
          </w:p>
        </w:tc>
        <w:tc>
          <w:tcPr>
            <w:tcW w:w="58" w:type="pct"/>
            <w:shd w:val="clear" w:color="auto" w:fill="D6F3E8"/>
            <w:tcMar>
              <w:top w:w="5" w:type="dxa"/>
              <w:left w:w="5" w:type="dxa"/>
              <w:bottom w:w="25" w:type="dxa"/>
              <w:right w:w="5" w:type="dxa"/>
            </w:tcMar>
            <w:vAlign w:val="bottom"/>
            <w:hideMark/>
          </w:tcPr>
          <w:p w14:paraId="5DCC4869"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25" w:type="dxa"/>
              <w:right w:w="5" w:type="dxa"/>
            </w:tcMar>
            <w:vAlign w:val="bottom"/>
            <w:hideMark/>
          </w:tcPr>
          <w:p w14:paraId="0102CBA0"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634A66AE"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38520BD6" w14:textId="77777777" w:rsidR="008A341C" w:rsidRDefault="00273B29">
            <w:pPr>
              <w:jc w:val="right"/>
              <w:rPr>
                <w:color w:val="000000"/>
                <w:sz w:val="20"/>
                <w:szCs w:val="20"/>
              </w:rPr>
            </w:pPr>
            <w:r>
              <w:rPr>
                <w:color w:val="000000"/>
                <w:sz w:val="20"/>
                <w:szCs w:val="20"/>
              </w:rPr>
              <w:t>0</w:t>
            </w:r>
          </w:p>
        </w:tc>
        <w:tc>
          <w:tcPr>
            <w:tcW w:w="73" w:type="pct"/>
            <w:shd w:val="clear" w:color="auto" w:fill="D6F3E8"/>
            <w:tcMar>
              <w:top w:w="5" w:type="dxa"/>
              <w:left w:w="5" w:type="dxa"/>
              <w:bottom w:w="5" w:type="dxa"/>
              <w:right w:w="5" w:type="dxa"/>
            </w:tcMar>
            <w:vAlign w:val="bottom"/>
            <w:hideMark/>
          </w:tcPr>
          <w:p w14:paraId="3E9CE1E4" w14:textId="77777777" w:rsidR="008A341C" w:rsidRDefault="008A341C">
            <w:pPr>
              <w:rPr>
                <w:color w:val="000000"/>
                <w:sz w:val="20"/>
                <w:szCs w:val="20"/>
              </w:rPr>
            </w:pPr>
          </w:p>
        </w:tc>
      </w:tr>
      <w:tr w:rsidR="008A341C" w14:paraId="79DE0E08" w14:textId="77777777">
        <w:trPr>
          <w:trHeight w:val="150"/>
        </w:trPr>
        <w:tc>
          <w:tcPr>
            <w:tcW w:w="3685" w:type="pct"/>
            <w:tcMar>
              <w:top w:w="5" w:type="dxa"/>
              <w:left w:w="185" w:type="dxa"/>
              <w:bottom w:w="5" w:type="dxa"/>
              <w:right w:w="5" w:type="dxa"/>
            </w:tcMar>
            <w:vAlign w:val="bottom"/>
            <w:hideMark/>
          </w:tcPr>
          <w:p w14:paraId="4E7BC18B" w14:textId="77777777" w:rsidR="008A341C" w:rsidRDefault="00273B29">
            <w:pPr>
              <w:ind w:left="180" w:hanging="180"/>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7CBCE0FC"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75102E89"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08D63BE1" w14:textId="77777777" w:rsidR="008A341C" w:rsidRDefault="00273B29">
            <w:pPr>
              <w:jc w:val="right"/>
              <w:rPr>
                <w:color w:val="000000"/>
                <w:sz w:val="20"/>
                <w:szCs w:val="20"/>
              </w:rPr>
            </w:pPr>
            <w:r>
              <w:rPr>
                <w:color w:val="000000"/>
                <w:sz w:val="10"/>
                <w:szCs w:val="10"/>
              </w:rPr>
              <w:t xml:space="preserve">  </w:t>
            </w:r>
          </w:p>
        </w:tc>
        <w:tc>
          <w:tcPr>
            <w:tcW w:w="58" w:type="pct"/>
            <w:tcMar>
              <w:top w:w="5" w:type="dxa"/>
              <w:left w:w="5" w:type="dxa"/>
              <w:bottom w:w="5" w:type="dxa"/>
              <w:right w:w="5" w:type="dxa"/>
            </w:tcMar>
            <w:vAlign w:val="bottom"/>
            <w:hideMark/>
          </w:tcPr>
          <w:p w14:paraId="1DC3CED4" w14:textId="77777777" w:rsidR="008A341C" w:rsidRDefault="00273B29">
            <w:pPr>
              <w:rPr>
                <w:color w:val="000000"/>
                <w:sz w:val="20"/>
                <w:szCs w:val="20"/>
              </w:rPr>
            </w:pPr>
            <w:r>
              <w:rPr>
                <w:b/>
                <w:bCs/>
                <w:color w:val="000000"/>
                <w:sz w:val="10"/>
                <w:szCs w:val="10"/>
              </w:rPr>
              <w:t xml:space="preserve">  </w:t>
            </w:r>
          </w:p>
        </w:tc>
        <w:tc>
          <w:tcPr>
            <w:tcW w:w="44" w:type="pct"/>
            <w:tcMar>
              <w:top w:w="5" w:type="dxa"/>
              <w:left w:w="5" w:type="dxa"/>
              <w:bottom w:w="5" w:type="dxa"/>
              <w:right w:w="5" w:type="dxa"/>
            </w:tcMar>
            <w:vAlign w:val="bottom"/>
            <w:hideMark/>
          </w:tcPr>
          <w:p w14:paraId="7BE2554E"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34EF9DAD"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6780D7ED" w14:textId="77777777" w:rsidR="008A341C" w:rsidRDefault="00273B29">
            <w:pPr>
              <w:jc w:val="right"/>
              <w:rPr>
                <w:color w:val="000000"/>
                <w:sz w:val="20"/>
                <w:szCs w:val="20"/>
              </w:rPr>
            </w:pPr>
            <w:r>
              <w:rPr>
                <w:color w:val="000000"/>
                <w:sz w:val="10"/>
                <w:szCs w:val="10"/>
              </w:rPr>
              <w:t xml:space="preserve">  </w:t>
            </w:r>
          </w:p>
        </w:tc>
        <w:tc>
          <w:tcPr>
            <w:tcW w:w="73" w:type="pct"/>
            <w:tcMar>
              <w:top w:w="5" w:type="dxa"/>
              <w:left w:w="5" w:type="dxa"/>
              <w:bottom w:w="5" w:type="dxa"/>
              <w:right w:w="5" w:type="dxa"/>
            </w:tcMar>
            <w:vAlign w:val="bottom"/>
            <w:hideMark/>
          </w:tcPr>
          <w:p w14:paraId="54E89662" w14:textId="77777777" w:rsidR="008A341C" w:rsidRDefault="00273B29">
            <w:pPr>
              <w:rPr>
                <w:color w:val="000000"/>
                <w:sz w:val="20"/>
                <w:szCs w:val="20"/>
              </w:rPr>
            </w:pPr>
            <w:r>
              <w:rPr>
                <w:color w:val="000000"/>
                <w:sz w:val="10"/>
                <w:szCs w:val="10"/>
              </w:rPr>
              <w:t xml:space="preserve">  </w:t>
            </w:r>
          </w:p>
        </w:tc>
      </w:tr>
      <w:tr w:rsidR="008A341C" w14:paraId="763CFF51" w14:textId="77777777">
        <w:trPr>
          <w:trHeight w:val="150"/>
        </w:trPr>
        <w:tc>
          <w:tcPr>
            <w:tcW w:w="3685" w:type="pct"/>
            <w:shd w:val="clear" w:color="auto" w:fill="D6F3E8"/>
            <w:tcMar>
              <w:top w:w="5" w:type="dxa"/>
              <w:left w:w="5" w:type="dxa"/>
              <w:bottom w:w="35" w:type="dxa"/>
              <w:right w:w="5" w:type="dxa"/>
            </w:tcMar>
            <w:vAlign w:val="bottom"/>
            <w:hideMark/>
          </w:tcPr>
          <w:p w14:paraId="56CD4057" w14:textId="77777777" w:rsidR="008A341C" w:rsidRDefault="00273B29">
            <w:pPr>
              <w:ind w:left="180" w:hanging="180"/>
              <w:rPr>
                <w:color w:val="000000"/>
                <w:sz w:val="20"/>
                <w:szCs w:val="20"/>
              </w:rPr>
            </w:pPr>
            <w:r>
              <w:rPr>
                <w:color w:val="000000"/>
                <w:sz w:val="20"/>
                <w:szCs w:val="20"/>
              </w:rPr>
              <w:t>Net cash used in financing activities </w:t>
            </w:r>
          </w:p>
        </w:tc>
        <w:tc>
          <w:tcPr>
            <w:tcW w:w="44" w:type="pct"/>
            <w:shd w:val="clear" w:color="auto" w:fill="D6F3E8"/>
            <w:tcMar>
              <w:top w:w="5" w:type="dxa"/>
              <w:left w:w="5" w:type="dxa"/>
              <w:bottom w:w="45" w:type="dxa"/>
              <w:right w:w="5" w:type="dxa"/>
            </w:tcMar>
            <w:vAlign w:val="bottom"/>
            <w:hideMark/>
          </w:tcPr>
          <w:p w14:paraId="1B2A3821"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3DB7FA64"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560DB534" w14:textId="77777777" w:rsidR="008A341C" w:rsidRDefault="00273B29">
            <w:pPr>
              <w:jc w:val="right"/>
              <w:rPr>
                <w:color w:val="000000"/>
                <w:sz w:val="20"/>
                <w:szCs w:val="20"/>
              </w:rPr>
            </w:pPr>
            <w:r>
              <w:rPr>
                <w:b/>
                <w:bCs/>
                <w:color w:val="000000"/>
                <w:sz w:val="20"/>
                <w:szCs w:val="20"/>
              </w:rPr>
              <w:t>(6</w:t>
            </w:r>
          </w:p>
        </w:tc>
        <w:tc>
          <w:tcPr>
            <w:tcW w:w="58" w:type="pct"/>
            <w:shd w:val="clear" w:color="auto" w:fill="D6F3E8"/>
            <w:tcMar>
              <w:top w:w="5" w:type="dxa"/>
              <w:left w:w="5" w:type="dxa"/>
              <w:bottom w:w="20" w:type="dxa"/>
              <w:right w:w="5" w:type="dxa"/>
            </w:tcMar>
            <w:vAlign w:val="bottom"/>
            <w:hideMark/>
          </w:tcPr>
          <w:p w14:paraId="66ED74CA" w14:textId="77777777" w:rsidR="008A341C" w:rsidRDefault="00273B29">
            <w:pPr>
              <w:rPr>
                <w:color w:val="000000"/>
                <w:sz w:val="20"/>
                <w:szCs w:val="20"/>
              </w:rPr>
            </w:pPr>
            <w:r>
              <w:rPr>
                <w:b/>
                <w:bCs/>
                <w:color w:val="000000"/>
                <w:sz w:val="20"/>
                <w:szCs w:val="20"/>
              </w:rPr>
              <w:t>)</w:t>
            </w:r>
          </w:p>
        </w:tc>
        <w:tc>
          <w:tcPr>
            <w:tcW w:w="44" w:type="pct"/>
            <w:shd w:val="clear" w:color="auto" w:fill="D6F3E8"/>
            <w:tcMar>
              <w:top w:w="5" w:type="dxa"/>
              <w:left w:w="5" w:type="dxa"/>
              <w:bottom w:w="45" w:type="dxa"/>
              <w:right w:w="5" w:type="dxa"/>
            </w:tcMar>
            <w:vAlign w:val="bottom"/>
            <w:hideMark/>
          </w:tcPr>
          <w:p w14:paraId="3EA64E9D"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0D229FBA"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04564903" w14:textId="77777777" w:rsidR="008A341C" w:rsidRDefault="00273B29">
            <w:pPr>
              <w:jc w:val="right"/>
              <w:rPr>
                <w:color w:val="000000"/>
                <w:sz w:val="20"/>
                <w:szCs w:val="20"/>
              </w:rPr>
            </w:pPr>
            <w:r>
              <w:rPr>
                <w:color w:val="000000"/>
                <w:sz w:val="20"/>
                <w:szCs w:val="20"/>
              </w:rPr>
              <w:t>(5</w:t>
            </w:r>
          </w:p>
        </w:tc>
        <w:tc>
          <w:tcPr>
            <w:tcW w:w="73" w:type="pct"/>
            <w:shd w:val="clear" w:color="auto" w:fill="D6F3E8"/>
            <w:tcMar>
              <w:top w:w="5" w:type="dxa"/>
              <w:left w:w="5" w:type="dxa"/>
              <w:bottom w:w="20" w:type="dxa"/>
              <w:right w:w="5" w:type="dxa"/>
            </w:tcMar>
            <w:vAlign w:val="bottom"/>
            <w:hideMark/>
          </w:tcPr>
          <w:p w14:paraId="7D3BB288" w14:textId="77777777" w:rsidR="008A341C" w:rsidRDefault="00273B29">
            <w:pPr>
              <w:rPr>
                <w:color w:val="000000"/>
                <w:sz w:val="20"/>
                <w:szCs w:val="20"/>
              </w:rPr>
            </w:pPr>
            <w:r>
              <w:rPr>
                <w:color w:val="000000"/>
                <w:sz w:val="20"/>
                <w:szCs w:val="20"/>
              </w:rPr>
              <w:t>)</w:t>
            </w:r>
          </w:p>
        </w:tc>
      </w:tr>
      <w:tr w:rsidR="008A341C" w14:paraId="55A5CF16" w14:textId="77777777">
        <w:trPr>
          <w:trHeight w:val="150"/>
        </w:trPr>
        <w:tc>
          <w:tcPr>
            <w:tcW w:w="3685" w:type="pct"/>
            <w:tcMar>
              <w:top w:w="5" w:type="dxa"/>
              <w:left w:w="185" w:type="dxa"/>
              <w:bottom w:w="5" w:type="dxa"/>
              <w:right w:w="5" w:type="dxa"/>
            </w:tcMar>
            <w:vAlign w:val="bottom"/>
            <w:hideMark/>
          </w:tcPr>
          <w:p w14:paraId="1D1BC6A1" w14:textId="77777777" w:rsidR="008A341C" w:rsidRDefault="00273B29">
            <w:pPr>
              <w:ind w:left="180" w:hanging="180"/>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4D9FE03C"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096A3E29"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4BDF4EA3" w14:textId="77777777" w:rsidR="008A341C" w:rsidRDefault="00273B29">
            <w:pPr>
              <w:jc w:val="right"/>
              <w:rPr>
                <w:color w:val="000000"/>
                <w:sz w:val="20"/>
                <w:szCs w:val="20"/>
              </w:rPr>
            </w:pPr>
            <w:r>
              <w:rPr>
                <w:color w:val="000000"/>
                <w:sz w:val="10"/>
                <w:szCs w:val="10"/>
              </w:rPr>
              <w:t xml:space="preserve">  </w:t>
            </w:r>
          </w:p>
        </w:tc>
        <w:tc>
          <w:tcPr>
            <w:tcW w:w="58" w:type="pct"/>
            <w:tcMar>
              <w:top w:w="5" w:type="dxa"/>
              <w:left w:w="5" w:type="dxa"/>
              <w:bottom w:w="5" w:type="dxa"/>
              <w:right w:w="5" w:type="dxa"/>
            </w:tcMar>
            <w:vAlign w:val="bottom"/>
            <w:hideMark/>
          </w:tcPr>
          <w:p w14:paraId="50D88F57" w14:textId="77777777" w:rsidR="008A341C" w:rsidRDefault="00273B29">
            <w:pPr>
              <w:rPr>
                <w:color w:val="000000"/>
                <w:sz w:val="20"/>
                <w:szCs w:val="20"/>
              </w:rPr>
            </w:pPr>
            <w:r>
              <w:rPr>
                <w:b/>
                <w:bCs/>
                <w:color w:val="000000"/>
                <w:sz w:val="10"/>
                <w:szCs w:val="10"/>
              </w:rPr>
              <w:t xml:space="preserve">  </w:t>
            </w:r>
          </w:p>
        </w:tc>
        <w:tc>
          <w:tcPr>
            <w:tcW w:w="44" w:type="pct"/>
            <w:tcMar>
              <w:top w:w="5" w:type="dxa"/>
              <w:left w:w="5" w:type="dxa"/>
              <w:bottom w:w="5" w:type="dxa"/>
              <w:right w:w="5" w:type="dxa"/>
            </w:tcMar>
            <w:vAlign w:val="bottom"/>
            <w:hideMark/>
          </w:tcPr>
          <w:p w14:paraId="1EFFEB6D"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5AF780E0"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6417E7C4" w14:textId="77777777" w:rsidR="008A341C" w:rsidRDefault="00273B29">
            <w:pPr>
              <w:jc w:val="right"/>
              <w:rPr>
                <w:color w:val="000000"/>
                <w:sz w:val="20"/>
                <w:szCs w:val="20"/>
              </w:rPr>
            </w:pPr>
            <w:r>
              <w:rPr>
                <w:color w:val="000000"/>
                <w:sz w:val="10"/>
                <w:szCs w:val="10"/>
              </w:rPr>
              <w:t xml:space="preserve">  </w:t>
            </w:r>
          </w:p>
        </w:tc>
        <w:tc>
          <w:tcPr>
            <w:tcW w:w="73" w:type="pct"/>
            <w:tcMar>
              <w:top w:w="5" w:type="dxa"/>
              <w:left w:w="5" w:type="dxa"/>
              <w:bottom w:w="5" w:type="dxa"/>
              <w:right w:w="5" w:type="dxa"/>
            </w:tcMar>
            <w:vAlign w:val="bottom"/>
            <w:hideMark/>
          </w:tcPr>
          <w:p w14:paraId="0423349B" w14:textId="77777777" w:rsidR="008A341C" w:rsidRDefault="00273B29">
            <w:pPr>
              <w:rPr>
                <w:color w:val="000000"/>
                <w:sz w:val="20"/>
                <w:szCs w:val="20"/>
              </w:rPr>
            </w:pPr>
            <w:r>
              <w:rPr>
                <w:color w:val="000000"/>
                <w:sz w:val="10"/>
                <w:szCs w:val="10"/>
              </w:rPr>
              <w:t xml:space="preserve">  </w:t>
            </w:r>
          </w:p>
        </w:tc>
      </w:tr>
      <w:tr w:rsidR="008A341C" w14:paraId="674DF6F7" w14:textId="77777777">
        <w:trPr>
          <w:trHeight w:val="150"/>
        </w:trPr>
        <w:tc>
          <w:tcPr>
            <w:tcW w:w="3685" w:type="pct"/>
            <w:shd w:val="clear" w:color="auto" w:fill="D6F3E8"/>
            <w:tcMar>
              <w:top w:w="5" w:type="dxa"/>
              <w:left w:w="5" w:type="dxa"/>
              <w:bottom w:w="5" w:type="dxa"/>
              <w:right w:w="5" w:type="dxa"/>
            </w:tcMar>
            <w:vAlign w:val="bottom"/>
            <w:hideMark/>
          </w:tcPr>
          <w:p w14:paraId="55066259" w14:textId="77777777" w:rsidR="008A341C" w:rsidRDefault="00273B29">
            <w:pPr>
              <w:ind w:left="180" w:hanging="180"/>
              <w:rPr>
                <w:color w:val="000000"/>
                <w:sz w:val="20"/>
                <w:szCs w:val="20"/>
              </w:rPr>
            </w:pPr>
            <w:r>
              <w:rPr>
                <w:b/>
                <w:bCs/>
                <w:color w:val="000000"/>
                <w:sz w:val="20"/>
                <w:szCs w:val="20"/>
              </w:rPr>
              <w:t xml:space="preserve">Net increase (decrease) in cash and cash equivalents </w:t>
            </w:r>
          </w:p>
        </w:tc>
        <w:tc>
          <w:tcPr>
            <w:tcW w:w="44" w:type="pct"/>
            <w:shd w:val="clear" w:color="auto" w:fill="D6F3E8"/>
            <w:tcMar>
              <w:top w:w="5" w:type="dxa"/>
              <w:left w:w="5" w:type="dxa"/>
              <w:bottom w:w="5" w:type="dxa"/>
              <w:right w:w="5" w:type="dxa"/>
            </w:tcMar>
            <w:vAlign w:val="bottom"/>
            <w:hideMark/>
          </w:tcPr>
          <w:p w14:paraId="70F7C4A0"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C3F1539" w14:textId="77777777" w:rsidR="008A341C" w:rsidRDefault="00273B29">
            <w:pPr>
              <w:rPr>
                <w:color w:val="000000"/>
                <w:sz w:val="20"/>
                <w:szCs w:val="20"/>
              </w:rPr>
            </w:pPr>
            <w:r>
              <w:rPr>
                <w:b/>
                <w:bCs/>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B1E2983" w14:textId="77777777" w:rsidR="008A341C" w:rsidRDefault="00273B29">
            <w:pPr>
              <w:jc w:val="right"/>
              <w:rPr>
                <w:color w:val="000000"/>
                <w:sz w:val="20"/>
                <w:szCs w:val="20"/>
              </w:rPr>
            </w:pPr>
            <w:r>
              <w:rPr>
                <w:b/>
                <w:bCs/>
                <w:color w:val="000000"/>
                <w:sz w:val="20"/>
                <w:szCs w:val="20"/>
              </w:rPr>
              <w:t>(7,695</w:t>
            </w:r>
          </w:p>
        </w:tc>
        <w:tc>
          <w:tcPr>
            <w:tcW w:w="58" w:type="pct"/>
            <w:shd w:val="clear" w:color="auto" w:fill="D6F3E8"/>
            <w:tcMar>
              <w:top w:w="5" w:type="dxa"/>
              <w:left w:w="5" w:type="dxa"/>
              <w:bottom w:w="5" w:type="dxa"/>
              <w:right w:w="5" w:type="dxa"/>
            </w:tcMar>
            <w:vAlign w:val="bottom"/>
            <w:hideMark/>
          </w:tcPr>
          <w:p w14:paraId="5F2B5F87" w14:textId="77777777" w:rsidR="008A341C" w:rsidRDefault="00273B29">
            <w:pPr>
              <w:rPr>
                <w:color w:val="000000"/>
                <w:sz w:val="20"/>
                <w:szCs w:val="20"/>
              </w:rPr>
            </w:pPr>
            <w:r>
              <w:rPr>
                <w:b/>
                <w:bCs/>
                <w:color w:val="000000"/>
                <w:sz w:val="20"/>
                <w:szCs w:val="20"/>
              </w:rPr>
              <w:t>)  </w:t>
            </w:r>
          </w:p>
        </w:tc>
        <w:tc>
          <w:tcPr>
            <w:tcW w:w="44" w:type="pct"/>
            <w:shd w:val="clear" w:color="auto" w:fill="D6F3E8"/>
            <w:tcMar>
              <w:top w:w="5" w:type="dxa"/>
              <w:left w:w="5" w:type="dxa"/>
              <w:bottom w:w="5" w:type="dxa"/>
              <w:right w:w="5" w:type="dxa"/>
            </w:tcMar>
            <w:vAlign w:val="bottom"/>
            <w:hideMark/>
          </w:tcPr>
          <w:p w14:paraId="1DFCAF30"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1D9828F"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10724B52" w14:textId="77777777" w:rsidR="008A341C" w:rsidRDefault="00273B29">
            <w:pPr>
              <w:jc w:val="right"/>
              <w:rPr>
                <w:color w:val="000000"/>
                <w:sz w:val="20"/>
                <w:szCs w:val="20"/>
              </w:rPr>
            </w:pPr>
            <w:r>
              <w:rPr>
                <w:color w:val="000000"/>
                <w:sz w:val="20"/>
                <w:szCs w:val="20"/>
              </w:rPr>
              <w:t>7,728</w:t>
            </w:r>
          </w:p>
        </w:tc>
        <w:tc>
          <w:tcPr>
            <w:tcW w:w="73" w:type="pct"/>
            <w:shd w:val="clear" w:color="auto" w:fill="D6F3E8"/>
            <w:tcMar>
              <w:top w:w="5" w:type="dxa"/>
              <w:left w:w="5" w:type="dxa"/>
              <w:bottom w:w="5" w:type="dxa"/>
              <w:right w:w="5" w:type="dxa"/>
            </w:tcMar>
            <w:vAlign w:val="bottom"/>
            <w:hideMark/>
          </w:tcPr>
          <w:p w14:paraId="0BC03215" w14:textId="77777777" w:rsidR="008A341C" w:rsidRDefault="008A341C">
            <w:pPr>
              <w:rPr>
                <w:color w:val="000000"/>
                <w:sz w:val="20"/>
                <w:szCs w:val="20"/>
              </w:rPr>
            </w:pPr>
          </w:p>
        </w:tc>
      </w:tr>
      <w:tr w:rsidR="008A341C" w14:paraId="226B2F1F" w14:textId="77777777">
        <w:trPr>
          <w:trHeight w:val="150"/>
        </w:trPr>
        <w:tc>
          <w:tcPr>
            <w:tcW w:w="3685" w:type="pct"/>
            <w:tcMar>
              <w:top w:w="5" w:type="dxa"/>
              <w:left w:w="5" w:type="dxa"/>
              <w:bottom w:w="5" w:type="dxa"/>
              <w:right w:w="5" w:type="dxa"/>
            </w:tcMar>
            <w:vAlign w:val="bottom"/>
            <w:hideMark/>
          </w:tcPr>
          <w:p w14:paraId="3508496F" w14:textId="77777777" w:rsidR="008A341C" w:rsidRDefault="00273B29">
            <w:pPr>
              <w:ind w:left="180" w:hanging="180"/>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19F5E9CA"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0A16A248"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215C6AF7" w14:textId="77777777" w:rsidR="008A341C" w:rsidRDefault="00273B29">
            <w:pPr>
              <w:jc w:val="right"/>
              <w:rPr>
                <w:color w:val="000000"/>
                <w:sz w:val="20"/>
                <w:szCs w:val="20"/>
              </w:rPr>
            </w:pPr>
            <w:r>
              <w:rPr>
                <w:color w:val="000000"/>
                <w:sz w:val="10"/>
                <w:szCs w:val="10"/>
              </w:rPr>
              <w:t xml:space="preserve">  </w:t>
            </w:r>
          </w:p>
        </w:tc>
        <w:tc>
          <w:tcPr>
            <w:tcW w:w="58" w:type="pct"/>
            <w:tcMar>
              <w:top w:w="5" w:type="dxa"/>
              <w:left w:w="5" w:type="dxa"/>
              <w:bottom w:w="5" w:type="dxa"/>
              <w:right w:w="5" w:type="dxa"/>
            </w:tcMar>
            <w:vAlign w:val="bottom"/>
            <w:hideMark/>
          </w:tcPr>
          <w:p w14:paraId="71805228" w14:textId="77777777" w:rsidR="008A341C" w:rsidRDefault="00273B29">
            <w:pPr>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62DCACDC" w14:textId="77777777" w:rsidR="008A341C" w:rsidRDefault="00273B29">
            <w:pPr>
              <w:rPr>
                <w:color w:val="000000"/>
                <w:sz w:val="20"/>
                <w:szCs w:val="20"/>
              </w:rPr>
            </w:pPr>
            <w:r>
              <w:rPr>
                <w:color w:val="000000"/>
                <w:sz w:val="10"/>
                <w:szCs w:val="10"/>
              </w:rPr>
              <w:t xml:space="preserve">  </w:t>
            </w:r>
          </w:p>
        </w:tc>
        <w:tc>
          <w:tcPr>
            <w:tcW w:w="50" w:type="pct"/>
            <w:tcMar>
              <w:top w:w="5" w:type="dxa"/>
              <w:left w:w="5" w:type="dxa"/>
              <w:bottom w:w="5" w:type="dxa"/>
              <w:right w:w="5" w:type="dxa"/>
            </w:tcMar>
            <w:vAlign w:val="bottom"/>
            <w:hideMark/>
          </w:tcPr>
          <w:p w14:paraId="46E05627" w14:textId="77777777" w:rsidR="008A341C" w:rsidRDefault="00273B29">
            <w:pPr>
              <w:rPr>
                <w:color w:val="000000"/>
                <w:sz w:val="20"/>
                <w:szCs w:val="20"/>
              </w:rPr>
            </w:pPr>
            <w:r>
              <w:rPr>
                <w:color w:val="000000"/>
                <w:sz w:val="10"/>
                <w:szCs w:val="10"/>
              </w:rPr>
              <w:t xml:space="preserve">  </w:t>
            </w:r>
          </w:p>
        </w:tc>
        <w:tc>
          <w:tcPr>
            <w:tcW w:w="500" w:type="pct"/>
            <w:tcMar>
              <w:top w:w="5" w:type="dxa"/>
              <w:left w:w="5" w:type="dxa"/>
              <w:bottom w:w="5" w:type="dxa"/>
              <w:right w:w="5" w:type="dxa"/>
            </w:tcMar>
            <w:vAlign w:val="bottom"/>
            <w:hideMark/>
          </w:tcPr>
          <w:p w14:paraId="2755F507" w14:textId="77777777" w:rsidR="008A341C" w:rsidRDefault="00273B29">
            <w:pPr>
              <w:jc w:val="right"/>
              <w:rPr>
                <w:color w:val="000000"/>
                <w:sz w:val="20"/>
                <w:szCs w:val="20"/>
              </w:rPr>
            </w:pPr>
            <w:r>
              <w:rPr>
                <w:color w:val="000000"/>
                <w:sz w:val="10"/>
                <w:szCs w:val="10"/>
              </w:rPr>
              <w:t xml:space="preserve">  </w:t>
            </w:r>
          </w:p>
        </w:tc>
        <w:tc>
          <w:tcPr>
            <w:tcW w:w="73" w:type="pct"/>
            <w:tcMar>
              <w:top w:w="5" w:type="dxa"/>
              <w:left w:w="5" w:type="dxa"/>
              <w:bottom w:w="5" w:type="dxa"/>
              <w:right w:w="5" w:type="dxa"/>
            </w:tcMar>
            <w:vAlign w:val="bottom"/>
            <w:hideMark/>
          </w:tcPr>
          <w:p w14:paraId="27A5E5BC" w14:textId="77777777" w:rsidR="008A341C" w:rsidRDefault="00273B29">
            <w:pPr>
              <w:rPr>
                <w:color w:val="000000"/>
                <w:sz w:val="20"/>
                <w:szCs w:val="20"/>
              </w:rPr>
            </w:pPr>
            <w:r>
              <w:rPr>
                <w:color w:val="000000"/>
                <w:sz w:val="10"/>
                <w:szCs w:val="10"/>
              </w:rPr>
              <w:t xml:space="preserve">  </w:t>
            </w:r>
          </w:p>
        </w:tc>
      </w:tr>
      <w:tr w:rsidR="008A341C" w14:paraId="1F44ED8A" w14:textId="77777777">
        <w:trPr>
          <w:trHeight w:val="150"/>
        </w:trPr>
        <w:tc>
          <w:tcPr>
            <w:tcW w:w="3685" w:type="pct"/>
            <w:shd w:val="clear" w:color="auto" w:fill="D6F3E8"/>
            <w:tcMar>
              <w:top w:w="5" w:type="dxa"/>
              <w:left w:w="200" w:type="dxa"/>
              <w:bottom w:w="5" w:type="dxa"/>
              <w:right w:w="5" w:type="dxa"/>
            </w:tcMar>
            <w:vAlign w:val="bottom"/>
            <w:hideMark/>
          </w:tcPr>
          <w:p w14:paraId="04FB793A" w14:textId="77777777" w:rsidR="008A341C" w:rsidRDefault="00273B29">
            <w:pPr>
              <w:ind w:left="180" w:hanging="180"/>
              <w:rPr>
                <w:color w:val="000000"/>
                <w:sz w:val="20"/>
                <w:szCs w:val="20"/>
              </w:rPr>
            </w:pPr>
            <w:r>
              <w:rPr>
                <w:color w:val="000000"/>
                <w:sz w:val="20"/>
                <w:szCs w:val="20"/>
              </w:rPr>
              <w:t xml:space="preserve">Cash and cash equivalents, beginning </w:t>
            </w:r>
          </w:p>
        </w:tc>
        <w:tc>
          <w:tcPr>
            <w:tcW w:w="44" w:type="pct"/>
            <w:shd w:val="clear" w:color="auto" w:fill="D6F3E8"/>
            <w:tcMar>
              <w:top w:w="5" w:type="dxa"/>
              <w:left w:w="5" w:type="dxa"/>
              <w:bottom w:w="25" w:type="dxa"/>
              <w:right w:w="5" w:type="dxa"/>
            </w:tcMar>
            <w:vAlign w:val="bottom"/>
            <w:hideMark/>
          </w:tcPr>
          <w:p w14:paraId="3E666C0E"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7A4C2196" w14:textId="77777777" w:rsidR="008A341C" w:rsidRDefault="00273B29">
            <w:pPr>
              <w:rPr>
                <w:color w:val="000000"/>
                <w:sz w:val="20"/>
                <w:szCs w:val="20"/>
              </w:rPr>
            </w:pPr>
            <w:r>
              <w:rPr>
                <w:b/>
                <w:bCs/>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55B162CA" w14:textId="77777777" w:rsidR="008A341C" w:rsidRDefault="00273B29">
            <w:pPr>
              <w:jc w:val="right"/>
              <w:rPr>
                <w:color w:val="000000"/>
                <w:sz w:val="20"/>
                <w:szCs w:val="20"/>
              </w:rPr>
            </w:pPr>
            <w:r>
              <w:rPr>
                <w:b/>
                <w:bCs/>
                <w:color w:val="000000"/>
                <w:sz w:val="20"/>
                <w:szCs w:val="20"/>
              </w:rPr>
              <w:t xml:space="preserve">8,785 </w:t>
            </w:r>
          </w:p>
        </w:tc>
        <w:tc>
          <w:tcPr>
            <w:tcW w:w="58" w:type="pct"/>
            <w:shd w:val="clear" w:color="auto" w:fill="D6F3E8"/>
            <w:tcMar>
              <w:top w:w="5" w:type="dxa"/>
              <w:left w:w="5" w:type="dxa"/>
              <w:bottom w:w="25" w:type="dxa"/>
              <w:right w:w="5" w:type="dxa"/>
            </w:tcMar>
            <w:vAlign w:val="bottom"/>
            <w:hideMark/>
          </w:tcPr>
          <w:p w14:paraId="1127BD6C" w14:textId="77777777" w:rsidR="008A341C" w:rsidRDefault="00273B29">
            <w:pPr>
              <w:rPr>
                <w:color w:val="000000"/>
                <w:sz w:val="20"/>
                <w:szCs w:val="20"/>
              </w:rPr>
            </w:pPr>
            <w:r>
              <w:rPr>
                <w:b/>
                <w:bCs/>
                <w:color w:val="000000"/>
                <w:sz w:val="20"/>
                <w:szCs w:val="20"/>
              </w:rPr>
              <w:t xml:space="preserve">  </w:t>
            </w:r>
          </w:p>
        </w:tc>
        <w:tc>
          <w:tcPr>
            <w:tcW w:w="44" w:type="pct"/>
            <w:shd w:val="clear" w:color="auto" w:fill="D6F3E8"/>
            <w:tcMar>
              <w:top w:w="5" w:type="dxa"/>
              <w:left w:w="5" w:type="dxa"/>
              <w:bottom w:w="25" w:type="dxa"/>
              <w:right w:w="5" w:type="dxa"/>
            </w:tcMar>
            <w:vAlign w:val="bottom"/>
            <w:hideMark/>
          </w:tcPr>
          <w:p w14:paraId="3C9A8A23"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0FB23982"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4354ED12" w14:textId="77777777" w:rsidR="008A341C" w:rsidRDefault="00273B29">
            <w:pPr>
              <w:jc w:val="right"/>
              <w:rPr>
                <w:color w:val="000000"/>
                <w:sz w:val="20"/>
                <w:szCs w:val="20"/>
              </w:rPr>
            </w:pPr>
            <w:r>
              <w:rPr>
                <w:color w:val="000000"/>
                <w:sz w:val="20"/>
                <w:szCs w:val="20"/>
              </w:rPr>
              <w:t xml:space="preserve">1,057 </w:t>
            </w:r>
          </w:p>
        </w:tc>
        <w:tc>
          <w:tcPr>
            <w:tcW w:w="73" w:type="pct"/>
            <w:shd w:val="clear" w:color="auto" w:fill="D6F3E8"/>
            <w:tcMar>
              <w:top w:w="5" w:type="dxa"/>
              <w:left w:w="5" w:type="dxa"/>
              <w:bottom w:w="25" w:type="dxa"/>
              <w:right w:w="5" w:type="dxa"/>
            </w:tcMar>
            <w:vAlign w:val="bottom"/>
            <w:hideMark/>
          </w:tcPr>
          <w:p w14:paraId="2C1791E6" w14:textId="77777777" w:rsidR="008A341C" w:rsidRDefault="00273B29">
            <w:pPr>
              <w:rPr>
                <w:color w:val="000000"/>
                <w:sz w:val="20"/>
                <w:szCs w:val="20"/>
              </w:rPr>
            </w:pPr>
            <w:r>
              <w:rPr>
                <w:color w:val="000000"/>
                <w:sz w:val="20"/>
                <w:szCs w:val="20"/>
              </w:rPr>
              <w:t xml:space="preserve">  </w:t>
            </w:r>
          </w:p>
        </w:tc>
      </w:tr>
      <w:tr w:rsidR="008A341C" w14:paraId="784046E1" w14:textId="77777777">
        <w:trPr>
          <w:trHeight w:val="150"/>
        </w:trPr>
        <w:tc>
          <w:tcPr>
            <w:tcW w:w="3685" w:type="pct"/>
            <w:tcMar>
              <w:top w:w="5" w:type="dxa"/>
              <w:left w:w="200" w:type="dxa"/>
              <w:bottom w:w="5" w:type="dxa"/>
              <w:right w:w="5" w:type="dxa"/>
            </w:tcMar>
            <w:vAlign w:val="bottom"/>
            <w:hideMark/>
          </w:tcPr>
          <w:p w14:paraId="32597776" w14:textId="77777777" w:rsidR="008A341C" w:rsidRDefault="00273B29">
            <w:pPr>
              <w:ind w:left="180" w:hanging="180"/>
              <w:rPr>
                <w:color w:val="000000"/>
                <w:sz w:val="20"/>
                <w:szCs w:val="20"/>
              </w:rPr>
            </w:pPr>
            <w:r>
              <w:rPr>
                <w:color w:val="000000"/>
                <w:sz w:val="20"/>
                <w:szCs w:val="20"/>
              </w:rPr>
              <w:t xml:space="preserve">Cash and cash equivalents, ending </w:t>
            </w:r>
          </w:p>
        </w:tc>
        <w:tc>
          <w:tcPr>
            <w:tcW w:w="44" w:type="pct"/>
            <w:tcMar>
              <w:top w:w="5" w:type="dxa"/>
              <w:left w:w="5" w:type="dxa"/>
              <w:bottom w:w="45" w:type="dxa"/>
              <w:right w:w="5" w:type="dxa"/>
            </w:tcMar>
            <w:vAlign w:val="bottom"/>
            <w:hideMark/>
          </w:tcPr>
          <w:p w14:paraId="2D48C9C7"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5C719DF3"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0DC55822" w14:textId="77777777" w:rsidR="008A341C" w:rsidRDefault="00273B29">
            <w:pPr>
              <w:jc w:val="right"/>
              <w:rPr>
                <w:color w:val="000000"/>
                <w:sz w:val="20"/>
                <w:szCs w:val="20"/>
              </w:rPr>
            </w:pPr>
            <w:r>
              <w:rPr>
                <w:b/>
                <w:bCs/>
                <w:color w:val="000000"/>
                <w:sz w:val="20"/>
                <w:szCs w:val="20"/>
              </w:rPr>
              <w:t xml:space="preserve">1,090 </w:t>
            </w:r>
          </w:p>
        </w:tc>
        <w:tc>
          <w:tcPr>
            <w:tcW w:w="58" w:type="pct"/>
            <w:tcMar>
              <w:top w:w="5" w:type="dxa"/>
              <w:left w:w="5" w:type="dxa"/>
              <w:bottom w:w="45" w:type="dxa"/>
              <w:right w:w="5" w:type="dxa"/>
            </w:tcMar>
            <w:vAlign w:val="bottom"/>
            <w:hideMark/>
          </w:tcPr>
          <w:p w14:paraId="66D2D68F" w14:textId="77777777" w:rsidR="008A341C" w:rsidRDefault="00273B29">
            <w:pPr>
              <w:rPr>
                <w:color w:val="000000"/>
                <w:sz w:val="20"/>
                <w:szCs w:val="20"/>
              </w:rPr>
            </w:pPr>
            <w:r>
              <w:rPr>
                <w:b/>
                <w:bCs/>
                <w:color w:val="000000"/>
                <w:sz w:val="20"/>
                <w:szCs w:val="20"/>
              </w:rPr>
              <w:t xml:space="preserve">  </w:t>
            </w:r>
          </w:p>
        </w:tc>
        <w:tc>
          <w:tcPr>
            <w:tcW w:w="44" w:type="pct"/>
            <w:tcMar>
              <w:top w:w="5" w:type="dxa"/>
              <w:left w:w="5" w:type="dxa"/>
              <w:bottom w:w="45" w:type="dxa"/>
              <w:right w:w="5" w:type="dxa"/>
            </w:tcMar>
            <w:vAlign w:val="bottom"/>
            <w:hideMark/>
          </w:tcPr>
          <w:p w14:paraId="417E0D5B"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1BD33AFF"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118B016F" w14:textId="77777777" w:rsidR="008A341C" w:rsidRDefault="00273B29">
            <w:pPr>
              <w:jc w:val="right"/>
              <w:rPr>
                <w:color w:val="000000"/>
                <w:sz w:val="20"/>
                <w:szCs w:val="20"/>
              </w:rPr>
            </w:pPr>
            <w:r>
              <w:rPr>
                <w:color w:val="000000"/>
                <w:sz w:val="20"/>
                <w:szCs w:val="20"/>
              </w:rPr>
              <w:t xml:space="preserve">8,785 </w:t>
            </w:r>
          </w:p>
        </w:tc>
        <w:tc>
          <w:tcPr>
            <w:tcW w:w="73" w:type="pct"/>
            <w:tcMar>
              <w:top w:w="5" w:type="dxa"/>
              <w:left w:w="5" w:type="dxa"/>
              <w:bottom w:w="45" w:type="dxa"/>
              <w:right w:w="5" w:type="dxa"/>
            </w:tcMar>
            <w:vAlign w:val="bottom"/>
            <w:hideMark/>
          </w:tcPr>
          <w:p w14:paraId="1CC2CD07" w14:textId="77777777" w:rsidR="008A341C" w:rsidRDefault="00273B29">
            <w:pPr>
              <w:rPr>
                <w:color w:val="000000"/>
                <w:sz w:val="20"/>
                <w:szCs w:val="20"/>
              </w:rPr>
            </w:pPr>
            <w:r>
              <w:rPr>
                <w:color w:val="000000"/>
                <w:sz w:val="20"/>
                <w:szCs w:val="20"/>
              </w:rPr>
              <w:t xml:space="preserve">  </w:t>
            </w:r>
          </w:p>
        </w:tc>
      </w:tr>
      <w:tr w:rsidR="008A341C" w14:paraId="44BB3F68" w14:textId="77777777">
        <w:trPr>
          <w:trHeight w:val="105"/>
        </w:trPr>
        <w:tc>
          <w:tcPr>
            <w:tcW w:w="3685" w:type="pct"/>
            <w:shd w:val="clear" w:color="auto" w:fill="D6F3E8"/>
            <w:tcMar>
              <w:top w:w="5" w:type="dxa"/>
              <w:left w:w="5" w:type="dxa"/>
              <w:bottom w:w="5" w:type="dxa"/>
              <w:right w:w="5" w:type="dxa"/>
            </w:tcMar>
            <w:vAlign w:val="bottom"/>
            <w:hideMark/>
          </w:tcPr>
          <w:p w14:paraId="54EC0E90" w14:textId="77777777" w:rsidR="008A341C" w:rsidRDefault="00273B29">
            <w:pPr>
              <w:ind w:left="180" w:hanging="180"/>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7EF788A5"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79421614"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7755EC15" w14:textId="77777777" w:rsidR="008A341C" w:rsidRDefault="00273B29">
            <w:pPr>
              <w:jc w:val="right"/>
              <w:rPr>
                <w:color w:val="000000"/>
                <w:sz w:val="20"/>
                <w:szCs w:val="20"/>
              </w:rPr>
            </w:pPr>
            <w:r>
              <w:rPr>
                <w:color w:val="000000"/>
                <w:sz w:val="10"/>
                <w:szCs w:val="10"/>
              </w:rPr>
              <w:t xml:space="preserve">  </w:t>
            </w:r>
          </w:p>
        </w:tc>
        <w:tc>
          <w:tcPr>
            <w:tcW w:w="58" w:type="pct"/>
            <w:shd w:val="clear" w:color="auto" w:fill="D6F3E8"/>
            <w:tcMar>
              <w:top w:w="5" w:type="dxa"/>
              <w:left w:w="5" w:type="dxa"/>
              <w:bottom w:w="5" w:type="dxa"/>
              <w:right w:w="5" w:type="dxa"/>
            </w:tcMar>
            <w:vAlign w:val="bottom"/>
            <w:hideMark/>
          </w:tcPr>
          <w:p w14:paraId="364ED458" w14:textId="77777777" w:rsidR="008A341C" w:rsidRDefault="00273B29">
            <w:pPr>
              <w:rPr>
                <w:color w:val="000000"/>
                <w:sz w:val="20"/>
                <w:szCs w:val="20"/>
              </w:rPr>
            </w:pPr>
            <w:r>
              <w:rPr>
                <w:color w:val="000000"/>
                <w:sz w:val="10"/>
                <w:szCs w:val="10"/>
              </w:rPr>
              <w:t xml:space="preserve">  </w:t>
            </w:r>
          </w:p>
        </w:tc>
        <w:tc>
          <w:tcPr>
            <w:tcW w:w="44" w:type="pct"/>
            <w:shd w:val="clear" w:color="auto" w:fill="D6F3E8"/>
            <w:tcMar>
              <w:top w:w="5" w:type="dxa"/>
              <w:left w:w="5" w:type="dxa"/>
              <w:bottom w:w="5" w:type="dxa"/>
              <w:right w:w="5" w:type="dxa"/>
            </w:tcMar>
            <w:vAlign w:val="bottom"/>
            <w:hideMark/>
          </w:tcPr>
          <w:p w14:paraId="09351168" w14:textId="77777777" w:rsidR="008A341C" w:rsidRDefault="00273B29">
            <w:pPr>
              <w:rPr>
                <w:color w:val="000000"/>
                <w:sz w:val="20"/>
                <w:szCs w:val="20"/>
              </w:rPr>
            </w:pPr>
            <w:r>
              <w:rPr>
                <w:color w:val="000000"/>
                <w:sz w:val="10"/>
                <w:szCs w:val="10"/>
              </w:rPr>
              <w:t xml:space="preserve">  </w:t>
            </w:r>
          </w:p>
        </w:tc>
        <w:tc>
          <w:tcPr>
            <w:tcW w:w="50" w:type="pct"/>
            <w:shd w:val="clear" w:color="auto" w:fill="D6F3E8"/>
            <w:tcMar>
              <w:top w:w="5" w:type="dxa"/>
              <w:left w:w="5" w:type="dxa"/>
              <w:bottom w:w="5" w:type="dxa"/>
              <w:right w:w="5" w:type="dxa"/>
            </w:tcMar>
            <w:vAlign w:val="bottom"/>
            <w:hideMark/>
          </w:tcPr>
          <w:p w14:paraId="53E989AA" w14:textId="77777777" w:rsidR="008A341C" w:rsidRDefault="00273B29">
            <w:pPr>
              <w:rPr>
                <w:color w:val="000000"/>
                <w:sz w:val="20"/>
                <w:szCs w:val="20"/>
              </w:rPr>
            </w:pPr>
            <w:r>
              <w:rPr>
                <w:color w:val="000000"/>
                <w:sz w:val="10"/>
                <w:szCs w:val="10"/>
              </w:rPr>
              <w:t xml:space="preserve">  </w:t>
            </w:r>
          </w:p>
        </w:tc>
        <w:tc>
          <w:tcPr>
            <w:tcW w:w="500" w:type="pct"/>
            <w:shd w:val="clear" w:color="auto" w:fill="D6F3E8"/>
            <w:tcMar>
              <w:top w:w="5" w:type="dxa"/>
              <w:left w:w="5" w:type="dxa"/>
              <w:bottom w:w="5" w:type="dxa"/>
              <w:right w:w="5" w:type="dxa"/>
            </w:tcMar>
            <w:vAlign w:val="bottom"/>
            <w:hideMark/>
          </w:tcPr>
          <w:p w14:paraId="41531227" w14:textId="77777777" w:rsidR="008A341C" w:rsidRDefault="00273B29">
            <w:pPr>
              <w:jc w:val="right"/>
              <w:rPr>
                <w:color w:val="000000"/>
                <w:sz w:val="20"/>
                <w:szCs w:val="20"/>
              </w:rPr>
            </w:pPr>
            <w:r>
              <w:rPr>
                <w:color w:val="000000"/>
                <w:sz w:val="10"/>
                <w:szCs w:val="10"/>
              </w:rPr>
              <w:t xml:space="preserve">  </w:t>
            </w:r>
          </w:p>
        </w:tc>
        <w:tc>
          <w:tcPr>
            <w:tcW w:w="73" w:type="pct"/>
            <w:shd w:val="clear" w:color="auto" w:fill="D6F3E8"/>
            <w:tcMar>
              <w:top w:w="5" w:type="dxa"/>
              <w:left w:w="5" w:type="dxa"/>
              <w:bottom w:w="5" w:type="dxa"/>
              <w:right w:w="5" w:type="dxa"/>
            </w:tcMar>
            <w:vAlign w:val="bottom"/>
            <w:hideMark/>
          </w:tcPr>
          <w:p w14:paraId="2AEC4261" w14:textId="77777777" w:rsidR="008A341C" w:rsidRDefault="00273B29">
            <w:pPr>
              <w:rPr>
                <w:color w:val="000000"/>
                <w:sz w:val="20"/>
                <w:szCs w:val="20"/>
              </w:rPr>
            </w:pPr>
            <w:r>
              <w:rPr>
                <w:color w:val="000000"/>
                <w:sz w:val="10"/>
                <w:szCs w:val="10"/>
              </w:rPr>
              <w:t xml:space="preserve">  </w:t>
            </w:r>
          </w:p>
        </w:tc>
      </w:tr>
      <w:tr w:rsidR="008A341C" w14:paraId="63DC844A" w14:textId="77777777">
        <w:trPr>
          <w:trHeight w:val="150"/>
        </w:trPr>
        <w:tc>
          <w:tcPr>
            <w:tcW w:w="3685" w:type="pct"/>
            <w:tcMar>
              <w:top w:w="5" w:type="dxa"/>
              <w:left w:w="5" w:type="dxa"/>
              <w:bottom w:w="5" w:type="dxa"/>
              <w:right w:w="5" w:type="dxa"/>
            </w:tcMar>
            <w:vAlign w:val="bottom"/>
            <w:hideMark/>
          </w:tcPr>
          <w:p w14:paraId="5E7C4D26" w14:textId="77777777" w:rsidR="008A341C" w:rsidRDefault="00273B29">
            <w:pPr>
              <w:ind w:left="180" w:hanging="180"/>
              <w:rPr>
                <w:color w:val="000000"/>
                <w:sz w:val="20"/>
                <w:szCs w:val="20"/>
              </w:rPr>
            </w:pPr>
            <w:r>
              <w:rPr>
                <w:b/>
                <w:bCs/>
                <w:color w:val="000000"/>
                <w:sz w:val="20"/>
                <w:szCs w:val="20"/>
              </w:rPr>
              <w:t xml:space="preserve">Supplemental cash flow information </w:t>
            </w:r>
          </w:p>
        </w:tc>
        <w:tc>
          <w:tcPr>
            <w:tcW w:w="44" w:type="pct"/>
            <w:tcMar>
              <w:top w:w="5" w:type="dxa"/>
              <w:left w:w="5" w:type="dxa"/>
              <w:bottom w:w="5" w:type="dxa"/>
              <w:right w:w="5" w:type="dxa"/>
            </w:tcMar>
            <w:vAlign w:val="bottom"/>
            <w:hideMark/>
          </w:tcPr>
          <w:p w14:paraId="61A898DF"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1BFD9CB3"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6B7131E7" w14:textId="77777777" w:rsidR="008A341C" w:rsidRDefault="00273B29">
            <w:pPr>
              <w:jc w:val="right"/>
              <w:rPr>
                <w:color w:val="000000"/>
                <w:sz w:val="20"/>
                <w:szCs w:val="20"/>
              </w:rPr>
            </w:pPr>
            <w:r>
              <w:rPr>
                <w:color w:val="000000"/>
                <w:sz w:val="20"/>
                <w:szCs w:val="20"/>
              </w:rPr>
              <w:t xml:space="preserve">  </w:t>
            </w:r>
          </w:p>
        </w:tc>
        <w:tc>
          <w:tcPr>
            <w:tcW w:w="58" w:type="pct"/>
            <w:tcMar>
              <w:top w:w="5" w:type="dxa"/>
              <w:left w:w="5" w:type="dxa"/>
              <w:bottom w:w="5" w:type="dxa"/>
              <w:right w:w="5" w:type="dxa"/>
            </w:tcMar>
            <w:vAlign w:val="bottom"/>
            <w:hideMark/>
          </w:tcPr>
          <w:p w14:paraId="70945191"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050A2230"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0CE3E50" w14:textId="77777777" w:rsidR="008A341C" w:rsidRDefault="00273B29">
            <w:pPr>
              <w:rPr>
                <w:color w:val="000000"/>
                <w:sz w:val="20"/>
                <w:szCs w:val="20"/>
              </w:rPr>
            </w:pPr>
            <w:r>
              <w:rPr>
                <w:color w:val="000000"/>
                <w:sz w:val="20"/>
                <w:szCs w:val="20"/>
              </w:rPr>
              <w:t xml:space="preserve">  </w:t>
            </w:r>
          </w:p>
        </w:tc>
        <w:tc>
          <w:tcPr>
            <w:tcW w:w="500" w:type="pct"/>
            <w:tcMar>
              <w:top w:w="5" w:type="dxa"/>
              <w:left w:w="5" w:type="dxa"/>
              <w:bottom w:w="5" w:type="dxa"/>
              <w:right w:w="5" w:type="dxa"/>
            </w:tcMar>
            <w:vAlign w:val="bottom"/>
            <w:hideMark/>
          </w:tcPr>
          <w:p w14:paraId="333969B7" w14:textId="77777777" w:rsidR="008A341C" w:rsidRDefault="00273B29">
            <w:pPr>
              <w:jc w:val="right"/>
              <w:rPr>
                <w:color w:val="000000"/>
                <w:sz w:val="20"/>
                <w:szCs w:val="20"/>
              </w:rPr>
            </w:pPr>
            <w:r>
              <w:rPr>
                <w:color w:val="000000"/>
                <w:sz w:val="20"/>
                <w:szCs w:val="20"/>
              </w:rPr>
              <w:t xml:space="preserve">  </w:t>
            </w:r>
          </w:p>
        </w:tc>
        <w:tc>
          <w:tcPr>
            <w:tcW w:w="73" w:type="pct"/>
            <w:tcMar>
              <w:top w:w="5" w:type="dxa"/>
              <w:left w:w="5" w:type="dxa"/>
              <w:bottom w:w="5" w:type="dxa"/>
              <w:right w:w="5" w:type="dxa"/>
            </w:tcMar>
            <w:vAlign w:val="bottom"/>
            <w:hideMark/>
          </w:tcPr>
          <w:p w14:paraId="3C9965A0" w14:textId="77777777" w:rsidR="008A341C" w:rsidRDefault="00273B29">
            <w:pPr>
              <w:rPr>
                <w:color w:val="000000"/>
                <w:sz w:val="20"/>
                <w:szCs w:val="20"/>
              </w:rPr>
            </w:pPr>
            <w:r>
              <w:rPr>
                <w:color w:val="000000"/>
                <w:sz w:val="20"/>
                <w:szCs w:val="20"/>
              </w:rPr>
              <w:t xml:space="preserve">  </w:t>
            </w:r>
          </w:p>
        </w:tc>
      </w:tr>
      <w:tr w:rsidR="008A341C" w14:paraId="472BE7D5" w14:textId="77777777">
        <w:trPr>
          <w:trHeight w:val="150"/>
        </w:trPr>
        <w:tc>
          <w:tcPr>
            <w:tcW w:w="3685" w:type="pct"/>
            <w:shd w:val="clear" w:color="auto" w:fill="D6F3E8"/>
            <w:tcMar>
              <w:top w:w="5" w:type="dxa"/>
              <w:left w:w="5" w:type="dxa"/>
              <w:bottom w:w="5" w:type="dxa"/>
              <w:right w:w="5" w:type="dxa"/>
            </w:tcMar>
            <w:vAlign w:val="bottom"/>
            <w:hideMark/>
          </w:tcPr>
          <w:p w14:paraId="1DCBEA92" w14:textId="77777777" w:rsidR="008A341C" w:rsidRDefault="00273B29">
            <w:pPr>
              <w:ind w:left="180" w:hanging="180"/>
              <w:rPr>
                <w:color w:val="000000"/>
                <w:sz w:val="20"/>
                <w:szCs w:val="20"/>
              </w:rPr>
            </w:pPr>
            <w:r>
              <w:rPr>
                <w:color w:val="000000"/>
                <w:sz w:val="20"/>
                <w:szCs w:val="20"/>
              </w:rPr>
              <w:t xml:space="preserve">Cash paid during the year for income taxes </w:t>
            </w:r>
          </w:p>
        </w:tc>
        <w:tc>
          <w:tcPr>
            <w:tcW w:w="44" w:type="pct"/>
            <w:shd w:val="clear" w:color="auto" w:fill="D6F3E8"/>
            <w:tcMar>
              <w:top w:w="5" w:type="dxa"/>
              <w:left w:w="5" w:type="dxa"/>
              <w:bottom w:w="5" w:type="dxa"/>
              <w:right w:w="5" w:type="dxa"/>
            </w:tcMar>
            <w:vAlign w:val="bottom"/>
            <w:hideMark/>
          </w:tcPr>
          <w:p w14:paraId="32F294CB"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1F42FA9A"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6794AB07" w14:textId="77777777" w:rsidR="008A341C" w:rsidRDefault="00273B29">
            <w:pPr>
              <w:jc w:val="right"/>
              <w:rPr>
                <w:color w:val="000000"/>
                <w:sz w:val="20"/>
                <w:szCs w:val="20"/>
              </w:rPr>
            </w:pPr>
            <w:r>
              <w:rPr>
                <w:b/>
                <w:bCs/>
                <w:color w:val="000000"/>
                <w:sz w:val="20"/>
                <w:szCs w:val="20"/>
              </w:rPr>
              <w:t xml:space="preserve">20 </w:t>
            </w:r>
          </w:p>
        </w:tc>
        <w:tc>
          <w:tcPr>
            <w:tcW w:w="58" w:type="pct"/>
            <w:shd w:val="clear" w:color="auto" w:fill="D6F3E8"/>
            <w:tcMar>
              <w:top w:w="5" w:type="dxa"/>
              <w:left w:w="5" w:type="dxa"/>
              <w:bottom w:w="5" w:type="dxa"/>
              <w:right w:w="5" w:type="dxa"/>
            </w:tcMar>
            <w:vAlign w:val="bottom"/>
            <w:hideMark/>
          </w:tcPr>
          <w:p w14:paraId="4D721784" w14:textId="77777777" w:rsidR="008A341C" w:rsidRDefault="00273B29">
            <w:pPr>
              <w:rPr>
                <w:color w:val="000000"/>
                <w:sz w:val="20"/>
                <w:szCs w:val="20"/>
              </w:rPr>
            </w:pPr>
            <w:r>
              <w:rPr>
                <w:b/>
                <w:bCs/>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2CFCF2FA"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7F023A5B"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1385B796" w14:textId="77777777" w:rsidR="008A341C" w:rsidRDefault="00273B29">
            <w:pPr>
              <w:jc w:val="right"/>
              <w:rPr>
                <w:color w:val="000000"/>
                <w:sz w:val="20"/>
                <w:szCs w:val="20"/>
              </w:rPr>
            </w:pPr>
            <w:r>
              <w:rPr>
                <w:color w:val="000000"/>
                <w:sz w:val="20"/>
                <w:szCs w:val="20"/>
              </w:rPr>
              <w:t xml:space="preserve">1 </w:t>
            </w:r>
          </w:p>
        </w:tc>
        <w:tc>
          <w:tcPr>
            <w:tcW w:w="73" w:type="pct"/>
            <w:shd w:val="clear" w:color="auto" w:fill="D6F3E8"/>
            <w:tcMar>
              <w:top w:w="5" w:type="dxa"/>
              <w:left w:w="5" w:type="dxa"/>
              <w:bottom w:w="5" w:type="dxa"/>
              <w:right w:w="5" w:type="dxa"/>
            </w:tcMar>
            <w:vAlign w:val="bottom"/>
            <w:hideMark/>
          </w:tcPr>
          <w:p w14:paraId="0BE0B928" w14:textId="77777777" w:rsidR="008A341C" w:rsidRDefault="00273B29">
            <w:pPr>
              <w:rPr>
                <w:color w:val="000000"/>
                <w:sz w:val="20"/>
                <w:szCs w:val="20"/>
              </w:rPr>
            </w:pPr>
            <w:r>
              <w:rPr>
                <w:color w:val="000000"/>
                <w:sz w:val="20"/>
                <w:szCs w:val="20"/>
              </w:rPr>
              <w:t xml:space="preserve">  </w:t>
            </w:r>
          </w:p>
        </w:tc>
      </w:tr>
      <w:tr w:rsidR="008A341C" w14:paraId="0050C3BB" w14:textId="77777777">
        <w:trPr>
          <w:trHeight w:val="150"/>
        </w:trPr>
        <w:tc>
          <w:tcPr>
            <w:tcW w:w="3685" w:type="pct"/>
            <w:tcMar>
              <w:top w:w="5" w:type="dxa"/>
              <w:left w:w="5" w:type="dxa"/>
              <w:bottom w:w="5" w:type="dxa"/>
              <w:right w:w="5" w:type="dxa"/>
            </w:tcMar>
            <w:vAlign w:val="bottom"/>
            <w:hideMark/>
          </w:tcPr>
          <w:p w14:paraId="7A69A7F9" w14:textId="77777777" w:rsidR="008A341C" w:rsidRDefault="00273B29">
            <w:pPr>
              <w:ind w:left="180" w:hanging="180"/>
              <w:rPr>
                <w:color w:val="000000"/>
                <w:sz w:val="20"/>
                <w:szCs w:val="20"/>
              </w:rPr>
            </w:pPr>
            <w:r>
              <w:rPr>
                <w:color w:val="000000"/>
                <w:sz w:val="20"/>
                <w:szCs w:val="20"/>
              </w:rPr>
              <w:t xml:space="preserve">Cash paid during the year for interest </w:t>
            </w:r>
          </w:p>
        </w:tc>
        <w:tc>
          <w:tcPr>
            <w:tcW w:w="44" w:type="pct"/>
            <w:tcMar>
              <w:top w:w="5" w:type="dxa"/>
              <w:left w:w="5" w:type="dxa"/>
              <w:bottom w:w="50" w:type="dxa"/>
              <w:right w:w="5" w:type="dxa"/>
            </w:tcMar>
            <w:vAlign w:val="bottom"/>
            <w:hideMark/>
          </w:tcPr>
          <w:p w14:paraId="425DF43E"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296FC0DF" w14:textId="77777777" w:rsidR="008A341C" w:rsidRDefault="00273B29">
            <w:pPr>
              <w:rPr>
                <w:color w:val="000000"/>
                <w:sz w:val="20"/>
                <w:szCs w:val="20"/>
              </w:rPr>
            </w:pPr>
            <w:r>
              <w:rPr>
                <w:b/>
                <w:bCs/>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3F46F664" w14:textId="77777777" w:rsidR="008A341C" w:rsidRDefault="00273B29">
            <w:pPr>
              <w:jc w:val="right"/>
              <w:rPr>
                <w:color w:val="000000"/>
                <w:sz w:val="20"/>
                <w:szCs w:val="20"/>
              </w:rPr>
            </w:pPr>
            <w:r>
              <w:rPr>
                <w:b/>
                <w:bCs/>
                <w:color w:val="000000"/>
                <w:sz w:val="20"/>
                <w:szCs w:val="20"/>
              </w:rPr>
              <w:t xml:space="preserve">3 </w:t>
            </w:r>
          </w:p>
        </w:tc>
        <w:tc>
          <w:tcPr>
            <w:tcW w:w="58" w:type="pct"/>
            <w:tcMar>
              <w:top w:w="5" w:type="dxa"/>
              <w:left w:w="5" w:type="dxa"/>
              <w:bottom w:w="50" w:type="dxa"/>
              <w:right w:w="5" w:type="dxa"/>
            </w:tcMar>
            <w:vAlign w:val="bottom"/>
            <w:hideMark/>
          </w:tcPr>
          <w:p w14:paraId="206729D4" w14:textId="77777777" w:rsidR="008A341C" w:rsidRDefault="00273B29">
            <w:pPr>
              <w:rPr>
                <w:color w:val="000000"/>
                <w:sz w:val="20"/>
                <w:szCs w:val="20"/>
              </w:rPr>
            </w:pPr>
            <w:r>
              <w:rPr>
                <w:b/>
                <w:bCs/>
                <w:color w:val="000000"/>
                <w:sz w:val="20"/>
                <w:szCs w:val="20"/>
              </w:rPr>
              <w:t xml:space="preserve">  </w:t>
            </w:r>
          </w:p>
        </w:tc>
        <w:tc>
          <w:tcPr>
            <w:tcW w:w="44" w:type="pct"/>
            <w:tcMar>
              <w:top w:w="5" w:type="dxa"/>
              <w:left w:w="5" w:type="dxa"/>
              <w:bottom w:w="50" w:type="dxa"/>
              <w:right w:w="5" w:type="dxa"/>
            </w:tcMar>
            <w:vAlign w:val="bottom"/>
            <w:hideMark/>
          </w:tcPr>
          <w:p w14:paraId="30BC7924"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tcMar>
              <w:top w:w="5" w:type="dxa"/>
              <w:left w:w="5" w:type="dxa"/>
              <w:bottom w:w="22" w:type="dxa"/>
              <w:right w:w="5" w:type="dxa"/>
            </w:tcMar>
            <w:vAlign w:val="bottom"/>
            <w:hideMark/>
          </w:tcPr>
          <w:p w14:paraId="49802CB9"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tcMar>
              <w:top w:w="5" w:type="dxa"/>
              <w:left w:w="5" w:type="dxa"/>
              <w:bottom w:w="22" w:type="dxa"/>
              <w:right w:w="5" w:type="dxa"/>
            </w:tcMar>
            <w:vAlign w:val="bottom"/>
            <w:hideMark/>
          </w:tcPr>
          <w:p w14:paraId="55409C75" w14:textId="77777777" w:rsidR="008A341C" w:rsidRDefault="00273B29">
            <w:pPr>
              <w:jc w:val="right"/>
              <w:rPr>
                <w:color w:val="000000"/>
                <w:sz w:val="20"/>
                <w:szCs w:val="20"/>
              </w:rPr>
            </w:pPr>
            <w:r>
              <w:rPr>
                <w:color w:val="000000"/>
                <w:sz w:val="20"/>
                <w:szCs w:val="20"/>
              </w:rPr>
              <w:t xml:space="preserve">2 </w:t>
            </w:r>
          </w:p>
        </w:tc>
        <w:tc>
          <w:tcPr>
            <w:tcW w:w="73" w:type="pct"/>
            <w:tcMar>
              <w:top w:w="5" w:type="dxa"/>
              <w:left w:w="5" w:type="dxa"/>
              <w:bottom w:w="50" w:type="dxa"/>
              <w:right w:w="5" w:type="dxa"/>
            </w:tcMar>
            <w:vAlign w:val="bottom"/>
            <w:hideMark/>
          </w:tcPr>
          <w:p w14:paraId="2ABF19E2" w14:textId="77777777" w:rsidR="008A341C" w:rsidRDefault="00273B29">
            <w:pPr>
              <w:rPr>
                <w:color w:val="000000"/>
                <w:sz w:val="20"/>
                <w:szCs w:val="20"/>
              </w:rPr>
            </w:pPr>
            <w:r>
              <w:rPr>
                <w:color w:val="000000"/>
                <w:sz w:val="20"/>
                <w:szCs w:val="20"/>
              </w:rPr>
              <w:t xml:space="preserve">  </w:t>
            </w:r>
          </w:p>
        </w:tc>
      </w:tr>
      <w:tr w:rsidR="008A341C" w14:paraId="1C7E0A2B" w14:textId="77777777">
        <w:trPr>
          <w:trHeight w:val="150"/>
        </w:trPr>
        <w:tc>
          <w:tcPr>
            <w:tcW w:w="0" w:type="auto"/>
            <w:tcMar>
              <w:top w:w="5" w:type="dxa"/>
              <w:left w:w="5" w:type="dxa"/>
              <w:bottom w:w="5" w:type="dxa"/>
              <w:right w:w="5" w:type="dxa"/>
            </w:tcMar>
            <w:vAlign w:val="bottom"/>
            <w:hideMark/>
          </w:tcPr>
          <w:p w14:paraId="35717B2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D8D828B"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8D609C1"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641033C"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6725F1A2"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35B3AFB7"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4968CD7B"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549FC4E5" w14:textId="77777777" w:rsidR="008A341C" w:rsidRDefault="00273B29">
            <w:pPr>
              <w:rPr>
                <w:color w:val="000000"/>
                <w:sz w:val="20"/>
                <w:szCs w:val="20"/>
              </w:rPr>
            </w:pPr>
            <w:r>
              <w:rPr>
                <w:color w:val="000000"/>
                <w:sz w:val="8"/>
                <w:szCs w:val="8"/>
              </w:rPr>
              <w:t> </w:t>
            </w:r>
          </w:p>
        </w:tc>
        <w:tc>
          <w:tcPr>
            <w:tcW w:w="0" w:type="auto"/>
            <w:tcMar>
              <w:top w:w="5" w:type="dxa"/>
              <w:left w:w="5" w:type="dxa"/>
              <w:bottom w:w="5" w:type="dxa"/>
              <w:right w:w="5" w:type="dxa"/>
            </w:tcMar>
            <w:vAlign w:val="bottom"/>
            <w:hideMark/>
          </w:tcPr>
          <w:p w14:paraId="10515D89" w14:textId="77777777" w:rsidR="008A341C" w:rsidRDefault="00273B29">
            <w:pPr>
              <w:rPr>
                <w:color w:val="000000"/>
                <w:sz w:val="20"/>
                <w:szCs w:val="20"/>
              </w:rPr>
            </w:pPr>
            <w:r>
              <w:rPr>
                <w:color w:val="000000"/>
                <w:sz w:val="8"/>
                <w:szCs w:val="8"/>
              </w:rPr>
              <w:t> </w:t>
            </w:r>
          </w:p>
        </w:tc>
      </w:tr>
    </w:tbl>
    <w:p w14:paraId="2A58CC58" w14:textId="77777777" w:rsidR="008A341C" w:rsidRDefault="00273B29">
      <w:pPr>
        <w:jc w:val="center"/>
        <w:rPr>
          <w:sz w:val="20"/>
          <w:szCs w:val="20"/>
        </w:rPr>
      </w:pPr>
      <w:r>
        <w:rPr>
          <w:sz w:val="20"/>
          <w:szCs w:val="20"/>
        </w:rPr>
        <w:t>See Notes to Financial Statements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506E48D9" w14:textId="77777777">
        <w:trPr>
          <w:tblCellSpacing w:w="15" w:type="dxa"/>
        </w:trPr>
        <w:tc>
          <w:tcPr>
            <w:tcW w:w="0" w:type="auto"/>
            <w:tcMar>
              <w:top w:w="0" w:type="dxa"/>
              <w:left w:w="0" w:type="dxa"/>
              <w:bottom w:w="0" w:type="dxa"/>
              <w:right w:w="0" w:type="dxa"/>
            </w:tcMar>
            <w:vAlign w:val="center"/>
            <w:hideMark/>
          </w:tcPr>
          <w:p w14:paraId="2BA412B4" w14:textId="77777777" w:rsidR="008A341C" w:rsidRDefault="00273B29">
            <w:pPr>
              <w:jc w:val="center"/>
              <w:rPr>
                <w:color w:val="000000"/>
                <w:sz w:val="20"/>
                <w:szCs w:val="20"/>
              </w:rPr>
            </w:pPr>
            <w:r>
              <w:rPr>
                <w:color w:val="000000"/>
                <w:sz w:val="20"/>
                <w:szCs w:val="20"/>
              </w:rPr>
              <w:t>22</w:t>
            </w:r>
          </w:p>
        </w:tc>
      </w:tr>
    </w:tbl>
    <w:p w14:paraId="31ED9549" w14:textId="77777777" w:rsidR="008A341C" w:rsidRDefault="00A47D28">
      <w:pPr>
        <w:rPr>
          <w:sz w:val="20"/>
          <w:szCs w:val="20"/>
        </w:rPr>
      </w:pPr>
      <w:r>
        <w:pict w14:anchorId="7C28B56B">
          <v:rect id="_x0000_i1046" style="width:468pt;height:1.5pt" o:hralign="center" o:hrstd="t" o:hrnoshade="t" o:hr="t" fillcolor="black" stroked="f">
            <v:path strokeok="f"/>
          </v:rect>
        </w:pict>
      </w:r>
    </w:p>
    <w:p w14:paraId="0284CCF1" w14:textId="77777777" w:rsidR="008A341C" w:rsidRDefault="008A341C">
      <w:pPr>
        <w:pageBreakBefore/>
        <w:rPr>
          <w:sz w:val="20"/>
          <w:szCs w:val="20"/>
        </w:rPr>
      </w:pPr>
    </w:p>
    <w:p w14:paraId="3BB6EE9A" w14:textId="77777777" w:rsidR="008A341C" w:rsidRDefault="00273B29">
      <w:pPr>
        <w:jc w:val="center"/>
        <w:rPr>
          <w:sz w:val="20"/>
          <w:szCs w:val="20"/>
        </w:rPr>
      </w:pPr>
      <w:r>
        <w:rPr>
          <w:b/>
          <w:bCs/>
          <w:sz w:val="20"/>
          <w:szCs w:val="20"/>
        </w:rPr>
        <w:t>ELECTRO-SENSORS, INC.</w:t>
      </w:r>
      <w:r>
        <w:rPr>
          <w:b/>
          <w:bCs/>
          <w:sz w:val="20"/>
          <w:szCs w:val="20"/>
        </w:rPr>
        <w:br/>
      </w:r>
      <w:hyperlink w:history="1">
        <w:bookmarkStart w:id="17" w:name="R_BNLUK0FFGCW00000000000000000000"/>
        <w:r>
          <w:rPr>
            <w:b/>
            <w:bCs/>
            <w:color w:val="000000"/>
            <w:sz w:val="20"/>
            <w:szCs w:val="20"/>
          </w:rPr>
          <w:t>NOTES TO FINANCIAL STATEMENTS</w:t>
        </w:r>
      </w:hyperlink>
      <w:bookmarkEnd w:id="17"/>
      <w:r>
        <w:rPr>
          <w:sz w:val="20"/>
          <w:szCs w:val="20"/>
        </w:rPr>
        <w:t> </w:t>
      </w:r>
    </w:p>
    <w:p w14:paraId="73EC5480" w14:textId="77777777" w:rsidR="008A341C" w:rsidRDefault="00273B29">
      <w:pPr>
        <w:jc w:val="center"/>
        <w:rPr>
          <w:sz w:val="20"/>
          <w:szCs w:val="20"/>
        </w:rPr>
      </w:pPr>
      <w:r>
        <w:rPr>
          <w:b/>
          <w:bCs/>
          <w:sz w:val="20"/>
          <w:szCs w:val="20"/>
        </w:rPr>
        <w:t>YEARS ENDED DECEMBER 31, 2020 AND 2019</w:t>
      </w:r>
      <w:r>
        <w:rPr>
          <w:sz w:val="20"/>
          <w:szCs w:val="20"/>
        </w:rPr>
        <w:t> </w:t>
      </w:r>
    </w:p>
    <w:p w14:paraId="4C729914" w14:textId="77777777" w:rsidR="008A341C" w:rsidRDefault="00273B29">
      <w:pPr>
        <w:jc w:val="center"/>
        <w:rPr>
          <w:sz w:val="20"/>
          <w:szCs w:val="20"/>
        </w:rPr>
      </w:pPr>
      <w:r>
        <w:rPr>
          <w:b/>
          <w:bCs/>
          <w:sz w:val="20"/>
          <w:szCs w:val="20"/>
        </w:rPr>
        <w:t>(in thousands except share and per share amounts)</w:t>
      </w:r>
    </w:p>
    <w:p w14:paraId="6367615D" w14:textId="77777777" w:rsidR="008A341C" w:rsidRDefault="00273B29">
      <w:pPr>
        <w:jc w:val="center"/>
        <w:rPr>
          <w:sz w:val="20"/>
          <w:szCs w:val="20"/>
        </w:rPr>
      </w:pPr>
      <w:r>
        <w:rPr>
          <w:sz w:val="20"/>
          <w:szCs w:val="20"/>
        </w:rPr>
        <w:t> </w:t>
      </w:r>
    </w:p>
    <w:p w14:paraId="100F2978" w14:textId="77777777" w:rsidR="008A341C" w:rsidRDefault="00273B29">
      <w:pPr>
        <w:rPr>
          <w:sz w:val="20"/>
          <w:szCs w:val="20"/>
        </w:rPr>
      </w:pPr>
      <w:r>
        <w:rPr>
          <w:b/>
          <w:bCs/>
          <w:sz w:val="20"/>
          <w:szCs w:val="20"/>
        </w:rPr>
        <w:t>Note 1. Nature of Business and Significant Accounting Policies </w:t>
      </w:r>
    </w:p>
    <w:p w14:paraId="30B69DA9" w14:textId="77777777" w:rsidR="008A341C" w:rsidRDefault="00273B29">
      <w:pPr>
        <w:rPr>
          <w:sz w:val="20"/>
          <w:szCs w:val="20"/>
        </w:rPr>
      </w:pPr>
      <w:r>
        <w:rPr>
          <w:sz w:val="20"/>
          <w:szCs w:val="20"/>
        </w:rPr>
        <w:t> </w:t>
      </w:r>
    </w:p>
    <w:p w14:paraId="68CB37A8" w14:textId="77777777" w:rsidR="008A341C" w:rsidRDefault="00273B29">
      <w:pPr>
        <w:rPr>
          <w:sz w:val="20"/>
          <w:szCs w:val="20"/>
        </w:rPr>
      </w:pPr>
      <w:r>
        <w:rPr>
          <w:b/>
          <w:bCs/>
          <w:sz w:val="20"/>
          <w:szCs w:val="20"/>
        </w:rPr>
        <w:t>Nature of business:</w:t>
      </w:r>
    </w:p>
    <w:p w14:paraId="57230B03" w14:textId="77777777" w:rsidR="008A341C" w:rsidRDefault="008A341C">
      <w:pPr>
        <w:rPr>
          <w:sz w:val="20"/>
          <w:szCs w:val="20"/>
        </w:rPr>
      </w:pPr>
    </w:p>
    <w:p w14:paraId="766A49E7" w14:textId="77777777" w:rsidR="008A341C" w:rsidRDefault="00273B29">
      <w:pPr>
        <w:rPr>
          <w:sz w:val="20"/>
          <w:szCs w:val="20"/>
        </w:rPr>
      </w:pPr>
      <w:r>
        <w:rPr>
          <w:sz w:val="20"/>
          <w:szCs w:val="20"/>
        </w:rPr>
        <w:t>Electro-Sensors, Inc. manufactures and markets a complete line of monitoring and control systems for a variety of industrial machinery. The Company uses leading-edge technology to continuously improve its products, with the ultimate goal of manufacturing the industry-preferred product for each market served. The Company sells these products through an internal sales staff, manufacturer’s representatives, and distributors to a wide variety of industries that use the products in a variety of applications to monitor process machinery operations. The Company markets its products to customers located throughout the United States, Canada, Latin America, Europe, and Asia.</w:t>
      </w:r>
    </w:p>
    <w:p w14:paraId="66A21E9F" w14:textId="77777777" w:rsidR="008A341C" w:rsidRDefault="008A341C">
      <w:pPr>
        <w:rPr>
          <w:sz w:val="20"/>
          <w:szCs w:val="20"/>
        </w:rPr>
      </w:pPr>
    </w:p>
    <w:p w14:paraId="747DB5C4" w14:textId="77777777" w:rsidR="008A341C" w:rsidRDefault="00273B29">
      <w:pPr>
        <w:rPr>
          <w:sz w:val="20"/>
          <w:szCs w:val="20"/>
        </w:rPr>
      </w:pPr>
      <w:r>
        <w:rPr>
          <w:sz w:val="20"/>
          <w:szCs w:val="20"/>
        </w:rPr>
        <w:t>In addition, we may periodically make strategic investments in other businesses and companies, including investments that we believe would facilitate the development of new relationships, or technology complementary to our existing products, or other investments that we believe present good opportunities for the Company and its shareholders. See Note 2 for additional information regarding the Company’s investments. The Company’s investments in securities are subject to normal market risks.</w:t>
      </w:r>
    </w:p>
    <w:p w14:paraId="15B311A6" w14:textId="77777777" w:rsidR="008A341C" w:rsidRDefault="00273B29">
      <w:pPr>
        <w:rPr>
          <w:sz w:val="20"/>
          <w:szCs w:val="20"/>
        </w:rPr>
      </w:pPr>
      <w:r>
        <w:rPr>
          <w:sz w:val="20"/>
          <w:szCs w:val="20"/>
        </w:rPr>
        <w:t> </w:t>
      </w:r>
    </w:p>
    <w:p w14:paraId="11B8C115" w14:textId="77777777" w:rsidR="008A341C" w:rsidRDefault="00273B29">
      <w:pPr>
        <w:rPr>
          <w:sz w:val="20"/>
          <w:szCs w:val="20"/>
        </w:rPr>
      </w:pPr>
      <w:r>
        <w:rPr>
          <w:b/>
          <w:bCs/>
          <w:sz w:val="20"/>
          <w:szCs w:val="20"/>
        </w:rPr>
        <w:t>Significant accounting policies of the Company are summarized below:</w:t>
      </w:r>
    </w:p>
    <w:p w14:paraId="77D409CF" w14:textId="77777777" w:rsidR="008A341C" w:rsidRDefault="00273B29">
      <w:pPr>
        <w:rPr>
          <w:sz w:val="20"/>
          <w:szCs w:val="20"/>
        </w:rPr>
      </w:pPr>
      <w:r>
        <w:rPr>
          <w:sz w:val="20"/>
          <w:szCs w:val="20"/>
        </w:rPr>
        <w:t> </w:t>
      </w:r>
    </w:p>
    <w:p w14:paraId="1C893978" w14:textId="77777777" w:rsidR="008A341C" w:rsidRDefault="00273B29">
      <w:pPr>
        <w:rPr>
          <w:sz w:val="20"/>
          <w:szCs w:val="20"/>
        </w:rPr>
      </w:pPr>
      <w:r>
        <w:rPr>
          <w:b/>
          <w:bCs/>
          <w:sz w:val="20"/>
          <w:szCs w:val="20"/>
        </w:rPr>
        <w:t>Use of estimates</w:t>
      </w:r>
    </w:p>
    <w:p w14:paraId="576E8064" w14:textId="77777777" w:rsidR="008A341C" w:rsidRDefault="008A341C">
      <w:pPr>
        <w:rPr>
          <w:sz w:val="20"/>
          <w:szCs w:val="20"/>
        </w:rPr>
      </w:pPr>
    </w:p>
    <w:p w14:paraId="45406753" w14:textId="77777777" w:rsidR="008A341C" w:rsidRDefault="00273B29">
      <w:pPr>
        <w:rPr>
          <w:sz w:val="20"/>
          <w:szCs w:val="20"/>
        </w:rPr>
      </w:pPr>
      <w:r>
        <w:rPr>
          <w:sz w:val="20"/>
          <w:szCs w:val="20"/>
        </w:rPr>
        <w:t>The preparation of financial statements in accordance with accounting principles generally accepted in the United States of America (US GAAP) requires management to make estimates and assumptions that affect the amounts reported in the financial statements and accompanying notes. Actual results could differ from those estimates. Significant estimates, including the underlying assumptions, consist of the economic lives of long-lived assets, realizability of trade receivables, valuation of deferred tax assets/liabilities, inventory, investments, stock compensation expense, and the potential estimated impact on operations due to the COVID-19 pandemic as it relates to disruptions to our supply chain and customer demand. It is at least reasonably possible that these estimates may change in the near term.</w:t>
      </w:r>
    </w:p>
    <w:p w14:paraId="52C8C3AD" w14:textId="77777777" w:rsidR="008A341C" w:rsidRDefault="008A341C">
      <w:pPr>
        <w:rPr>
          <w:sz w:val="20"/>
          <w:szCs w:val="20"/>
        </w:rPr>
      </w:pPr>
    </w:p>
    <w:p w14:paraId="7B07AC98" w14:textId="77777777" w:rsidR="008A341C" w:rsidRDefault="00273B29">
      <w:pPr>
        <w:rPr>
          <w:sz w:val="20"/>
          <w:szCs w:val="20"/>
        </w:rPr>
      </w:pPr>
      <w:r>
        <w:rPr>
          <w:b/>
          <w:bCs/>
          <w:sz w:val="20"/>
          <w:szCs w:val="20"/>
        </w:rPr>
        <w:t>Cash and cash equivalents</w:t>
      </w:r>
    </w:p>
    <w:p w14:paraId="707540DF" w14:textId="77777777" w:rsidR="008A341C" w:rsidRDefault="008A341C">
      <w:pPr>
        <w:rPr>
          <w:sz w:val="20"/>
          <w:szCs w:val="20"/>
        </w:rPr>
      </w:pPr>
    </w:p>
    <w:p w14:paraId="5D469C60" w14:textId="77777777" w:rsidR="008A341C" w:rsidRDefault="00273B29">
      <w:pPr>
        <w:rPr>
          <w:sz w:val="20"/>
          <w:szCs w:val="20"/>
        </w:rPr>
      </w:pPr>
      <w:r>
        <w:rPr>
          <w:sz w:val="20"/>
          <w:szCs w:val="20"/>
        </w:rPr>
        <w:t>The Company considers all highly liquid debt instruments purchased with a maturity of three months or less to be cash equivalents. Cash equivalents are invested in commercial paper, money market accounts and may, also, be invested in three-month Treasury Bills. Cash equivalents are carried at fair value.</w:t>
      </w:r>
    </w:p>
    <w:p w14:paraId="78EA0855" w14:textId="77777777" w:rsidR="008A341C" w:rsidRDefault="00273B29">
      <w:pPr>
        <w:rPr>
          <w:sz w:val="20"/>
          <w:szCs w:val="20"/>
        </w:rPr>
      </w:pPr>
      <w:r>
        <w:rPr>
          <w:sz w:val="20"/>
          <w:szCs w:val="20"/>
        </w:rPr>
        <w:t> </w:t>
      </w:r>
    </w:p>
    <w:p w14:paraId="454E8F94" w14:textId="77777777" w:rsidR="008A341C" w:rsidRDefault="00273B29">
      <w:pPr>
        <w:rPr>
          <w:sz w:val="20"/>
          <w:szCs w:val="20"/>
        </w:rPr>
      </w:pPr>
      <w:r>
        <w:rPr>
          <w:sz w:val="20"/>
          <w:szCs w:val="20"/>
        </w:rPr>
        <w:t>The Company maintains its cash and cash equivalents primarily in two bank deposit accounts, which, at times, may exceed federally insured limits. The Company has not experienced any losses on these accounts. The Company believes it is not exposed to any significant credit risk on cash.</w:t>
      </w:r>
    </w:p>
    <w:p w14:paraId="71E6ED6A"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B6FF2F6" w14:textId="77777777">
        <w:trPr>
          <w:tblCellSpacing w:w="15" w:type="dxa"/>
        </w:trPr>
        <w:tc>
          <w:tcPr>
            <w:tcW w:w="0" w:type="auto"/>
            <w:tcMar>
              <w:top w:w="0" w:type="dxa"/>
              <w:left w:w="0" w:type="dxa"/>
              <w:bottom w:w="0" w:type="dxa"/>
              <w:right w:w="0" w:type="dxa"/>
            </w:tcMar>
            <w:vAlign w:val="center"/>
            <w:hideMark/>
          </w:tcPr>
          <w:p w14:paraId="432EF4BE" w14:textId="77777777" w:rsidR="008A341C" w:rsidRDefault="00273B29">
            <w:pPr>
              <w:jc w:val="center"/>
              <w:rPr>
                <w:color w:val="000000"/>
                <w:sz w:val="20"/>
                <w:szCs w:val="20"/>
              </w:rPr>
            </w:pPr>
            <w:r>
              <w:rPr>
                <w:color w:val="000000"/>
                <w:sz w:val="20"/>
                <w:szCs w:val="20"/>
              </w:rPr>
              <w:t>23</w:t>
            </w:r>
          </w:p>
        </w:tc>
      </w:tr>
    </w:tbl>
    <w:p w14:paraId="10C8D4AF" w14:textId="77777777" w:rsidR="008A341C" w:rsidRDefault="00A47D28">
      <w:pPr>
        <w:rPr>
          <w:sz w:val="20"/>
          <w:szCs w:val="20"/>
        </w:rPr>
      </w:pPr>
      <w:r>
        <w:pict w14:anchorId="40C4D3AA">
          <v:rect id="_x0000_i1047" style="width:468pt;height:1.5pt" o:hralign="center" o:hrstd="t" o:hrnoshade="t" o:hr="t" fillcolor="black" stroked="f">
            <v:path strokeok="f"/>
          </v:rect>
        </w:pict>
      </w:r>
    </w:p>
    <w:p w14:paraId="0394073C" w14:textId="77777777" w:rsidR="008A341C" w:rsidRDefault="008A341C">
      <w:pPr>
        <w:pageBreakBefore/>
        <w:rPr>
          <w:sz w:val="20"/>
          <w:szCs w:val="20"/>
        </w:rPr>
      </w:pPr>
    </w:p>
    <w:p w14:paraId="60E62B1D" w14:textId="77777777" w:rsidR="008A341C" w:rsidRDefault="00273B29">
      <w:pPr>
        <w:jc w:val="center"/>
        <w:rPr>
          <w:sz w:val="20"/>
          <w:szCs w:val="20"/>
        </w:rPr>
      </w:pPr>
      <w:r>
        <w:rPr>
          <w:b/>
          <w:bCs/>
          <w:sz w:val="20"/>
          <w:szCs w:val="20"/>
        </w:rPr>
        <w:t> </w:t>
      </w:r>
    </w:p>
    <w:p w14:paraId="7910D8B7" w14:textId="77777777" w:rsidR="008A341C" w:rsidRDefault="00273B29">
      <w:pPr>
        <w:jc w:val="center"/>
        <w:rPr>
          <w:sz w:val="20"/>
          <w:szCs w:val="20"/>
        </w:rPr>
      </w:pPr>
      <w:r>
        <w:rPr>
          <w:b/>
          <w:bCs/>
          <w:sz w:val="20"/>
          <w:szCs w:val="20"/>
        </w:rPr>
        <w:t>ELECTRO-SENSORS, INC.</w:t>
      </w:r>
      <w:r>
        <w:rPr>
          <w:b/>
          <w:bCs/>
          <w:sz w:val="20"/>
          <w:szCs w:val="20"/>
        </w:rPr>
        <w:br/>
        <w:t>NOTES TO FINANCIAL STATEMENTS</w:t>
      </w:r>
    </w:p>
    <w:p w14:paraId="1656D4E0" w14:textId="77777777" w:rsidR="008A341C" w:rsidRDefault="00273B29">
      <w:pPr>
        <w:jc w:val="center"/>
        <w:rPr>
          <w:sz w:val="20"/>
          <w:szCs w:val="20"/>
        </w:rPr>
      </w:pPr>
      <w:r>
        <w:rPr>
          <w:b/>
          <w:bCs/>
          <w:sz w:val="20"/>
          <w:szCs w:val="20"/>
        </w:rPr>
        <w:t>YEARS ENDED DECEMBER 31, 2020 AND 2019</w:t>
      </w:r>
      <w:r>
        <w:rPr>
          <w:sz w:val="20"/>
          <w:szCs w:val="20"/>
        </w:rPr>
        <w:t> </w:t>
      </w:r>
    </w:p>
    <w:p w14:paraId="1C315A89" w14:textId="77777777" w:rsidR="008A341C" w:rsidRDefault="00273B29">
      <w:pPr>
        <w:jc w:val="center"/>
        <w:rPr>
          <w:sz w:val="20"/>
          <w:szCs w:val="20"/>
        </w:rPr>
      </w:pPr>
      <w:r>
        <w:rPr>
          <w:b/>
          <w:bCs/>
          <w:sz w:val="20"/>
          <w:szCs w:val="20"/>
        </w:rPr>
        <w:t>(in thousands except share and per share amounts)</w:t>
      </w:r>
    </w:p>
    <w:p w14:paraId="2C6B0659" w14:textId="77777777" w:rsidR="008A341C" w:rsidRDefault="00273B29">
      <w:pPr>
        <w:rPr>
          <w:sz w:val="20"/>
          <w:szCs w:val="20"/>
        </w:rPr>
      </w:pPr>
      <w:r>
        <w:rPr>
          <w:sz w:val="20"/>
          <w:szCs w:val="20"/>
        </w:rPr>
        <w:t> </w:t>
      </w:r>
    </w:p>
    <w:p w14:paraId="20DF503D" w14:textId="77777777" w:rsidR="008A341C" w:rsidRDefault="00273B29">
      <w:pPr>
        <w:rPr>
          <w:sz w:val="20"/>
          <w:szCs w:val="20"/>
        </w:rPr>
      </w:pPr>
      <w:r>
        <w:rPr>
          <w:b/>
          <w:bCs/>
          <w:sz w:val="20"/>
          <w:szCs w:val="20"/>
        </w:rPr>
        <w:t>Trade receivables and credit policies</w:t>
      </w:r>
    </w:p>
    <w:p w14:paraId="3215E7B6" w14:textId="77777777" w:rsidR="008A341C" w:rsidRDefault="00273B29">
      <w:pPr>
        <w:rPr>
          <w:sz w:val="20"/>
          <w:szCs w:val="20"/>
        </w:rPr>
      </w:pPr>
      <w:r>
        <w:rPr>
          <w:sz w:val="20"/>
          <w:szCs w:val="20"/>
        </w:rPr>
        <w:t> </w:t>
      </w:r>
    </w:p>
    <w:p w14:paraId="0D6709C3" w14:textId="77777777" w:rsidR="008A341C" w:rsidRDefault="00273B29">
      <w:pPr>
        <w:rPr>
          <w:sz w:val="20"/>
          <w:szCs w:val="20"/>
        </w:rPr>
      </w:pPr>
      <w:r>
        <w:rPr>
          <w:sz w:val="20"/>
          <w:szCs w:val="20"/>
        </w:rPr>
        <w:t>Trade receivables are uncollateralized customer obligations due under normal trade terms generally requiring payment within 30 days from the invoice date. Trade receivables are stated at the amount billed to the customer. Customer account balances with invoices over 90 days are considered delinquent. The Company does not accrue interest on delinquent trade receivables.</w:t>
      </w:r>
    </w:p>
    <w:p w14:paraId="44EE2CBF" w14:textId="77777777" w:rsidR="008A341C" w:rsidRDefault="00273B29">
      <w:pPr>
        <w:rPr>
          <w:sz w:val="20"/>
          <w:szCs w:val="20"/>
        </w:rPr>
      </w:pPr>
      <w:r>
        <w:rPr>
          <w:sz w:val="20"/>
          <w:szCs w:val="20"/>
        </w:rPr>
        <w:t> </w:t>
      </w:r>
    </w:p>
    <w:p w14:paraId="003769FE" w14:textId="77777777" w:rsidR="008A341C" w:rsidRDefault="00273B29">
      <w:pPr>
        <w:rPr>
          <w:sz w:val="20"/>
          <w:szCs w:val="20"/>
        </w:rPr>
      </w:pPr>
      <w:r>
        <w:rPr>
          <w:sz w:val="20"/>
          <w:szCs w:val="20"/>
        </w:rPr>
        <w:t>Payments of trade receivables are allocated to the specific invoices identified on the customer’s remittance advice or, if unspecified, are applied to the earliest unpaid invoices.</w:t>
      </w:r>
    </w:p>
    <w:p w14:paraId="68E9D724" w14:textId="77777777" w:rsidR="008A341C" w:rsidRDefault="00273B29">
      <w:pPr>
        <w:jc w:val="center"/>
        <w:rPr>
          <w:sz w:val="20"/>
          <w:szCs w:val="20"/>
        </w:rPr>
      </w:pPr>
      <w:r>
        <w:rPr>
          <w:sz w:val="20"/>
          <w:szCs w:val="20"/>
        </w:rPr>
        <w:t> </w:t>
      </w:r>
    </w:p>
    <w:p w14:paraId="6DEF5DD0" w14:textId="77777777" w:rsidR="008A341C" w:rsidRDefault="00273B29">
      <w:pPr>
        <w:rPr>
          <w:sz w:val="20"/>
          <w:szCs w:val="20"/>
        </w:rPr>
      </w:pPr>
      <w:r>
        <w:rPr>
          <w:sz w:val="20"/>
          <w:szCs w:val="20"/>
        </w:rPr>
        <w:t>The carrying amount of trade receivables is reduced by an allowance for doubtful accounts that reflects management’s best estimate of the amounts that will not be collected. Management individually reviews all trade receivable balances that exceed 90 days from the invoice due date and based on an assessment of current creditworthiness, estimates the portion, if any, of the balance that may not be collected. Management uses this information to estimate the allowance.</w:t>
      </w:r>
    </w:p>
    <w:p w14:paraId="12EEE5B5" w14:textId="77777777" w:rsidR="008A341C" w:rsidRDefault="008A341C">
      <w:pPr>
        <w:rPr>
          <w:sz w:val="20"/>
          <w:szCs w:val="20"/>
        </w:rPr>
      </w:pPr>
    </w:p>
    <w:p w14:paraId="71EF0F04" w14:textId="77777777" w:rsidR="008A341C" w:rsidRDefault="00273B29">
      <w:pPr>
        <w:rPr>
          <w:sz w:val="20"/>
          <w:szCs w:val="20"/>
        </w:rPr>
      </w:pPr>
      <w:r>
        <w:rPr>
          <w:sz w:val="20"/>
          <w:szCs w:val="20"/>
        </w:rPr>
        <w:t>As of December 31, 2020, the Company had two customers that accounted for approximately 21% of outstanding accounts receivable.  As of December 31, 2019, there was one customer that accounted for approximately 19% of the accounts receivable balance.</w:t>
      </w:r>
    </w:p>
    <w:p w14:paraId="7B200A7B" w14:textId="77777777" w:rsidR="008A341C" w:rsidRDefault="00273B29">
      <w:pPr>
        <w:rPr>
          <w:sz w:val="20"/>
          <w:szCs w:val="20"/>
        </w:rPr>
      </w:pPr>
      <w:r>
        <w:rPr>
          <w:sz w:val="20"/>
          <w:szCs w:val="20"/>
        </w:rPr>
        <w:t> </w:t>
      </w:r>
    </w:p>
    <w:p w14:paraId="173EFE9B" w14:textId="77777777" w:rsidR="008A341C" w:rsidRDefault="00273B29">
      <w:pPr>
        <w:rPr>
          <w:sz w:val="20"/>
          <w:szCs w:val="20"/>
        </w:rPr>
      </w:pPr>
      <w:r>
        <w:rPr>
          <w:b/>
          <w:bCs/>
          <w:sz w:val="20"/>
          <w:szCs w:val="20"/>
        </w:rPr>
        <w:t>Investments</w:t>
      </w:r>
    </w:p>
    <w:p w14:paraId="66BA45C4" w14:textId="77777777" w:rsidR="008A341C" w:rsidRDefault="00273B29">
      <w:pPr>
        <w:rPr>
          <w:sz w:val="20"/>
          <w:szCs w:val="20"/>
        </w:rPr>
      </w:pPr>
      <w:r>
        <w:rPr>
          <w:sz w:val="20"/>
          <w:szCs w:val="20"/>
        </w:rPr>
        <w:t> </w:t>
      </w:r>
    </w:p>
    <w:p w14:paraId="131358A8" w14:textId="77777777" w:rsidR="008A341C" w:rsidRDefault="00273B29">
      <w:pPr>
        <w:rPr>
          <w:sz w:val="20"/>
          <w:szCs w:val="20"/>
        </w:rPr>
      </w:pPr>
      <w:r>
        <w:rPr>
          <w:sz w:val="20"/>
          <w:szCs w:val="20"/>
        </w:rPr>
        <w:t>Substantially all the Company’s current investments consist of government debt securities. The estimated fair value of publicly traded securities is based on reported market prices or management’s estimate of a reasonable market price when quoted prices are not available, and therefore subject to the inherent risk of market fluctuations.</w:t>
      </w:r>
    </w:p>
    <w:p w14:paraId="683CE072" w14:textId="77777777" w:rsidR="008A341C" w:rsidRDefault="00273B29">
      <w:pPr>
        <w:rPr>
          <w:sz w:val="20"/>
          <w:szCs w:val="20"/>
        </w:rPr>
      </w:pPr>
      <w:r>
        <w:rPr>
          <w:sz w:val="20"/>
          <w:szCs w:val="20"/>
        </w:rPr>
        <w:t> </w:t>
      </w:r>
    </w:p>
    <w:p w14:paraId="027B7732" w14:textId="77777777" w:rsidR="008A341C" w:rsidRDefault="00273B29">
      <w:pPr>
        <w:rPr>
          <w:sz w:val="20"/>
          <w:szCs w:val="20"/>
        </w:rPr>
      </w:pPr>
      <w:r>
        <w:rPr>
          <w:sz w:val="20"/>
          <w:szCs w:val="20"/>
        </w:rPr>
        <w:t>Management determines the appropriate classification of securities at the date individual investments are acquired and evaluates the appropriateness of this classification at each balance sheet date.</w:t>
      </w:r>
    </w:p>
    <w:p w14:paraId="55985D5A" w14:textId="77777777" w:rsidR="008A341C" w:rsidRDefault="00273B29">
      <w:pPr>
        <w:rPr>
          <w:sz w:val="20"/>
          <w:szCs w:val="20"/>
        </w:rPr>
      </w:pPr>
      <w:r>
        <w:rPr>
          <w:sz w:val="20"/>
          <w:szCs w:val="20"/>
        </w:rPr>
        <w:t> </w:t>
      </w:r>
    </w:p>
    <w:p w14:paraId="51423BA2" w14:textId="77777777" w:rsidR="008A341C" w:rsidRDefault="00273B29">
      <w:pPr>
        <w:rPr>
          <w:sz w:val="20"/>
          <w:szCs w:val="20"/>
        </w:rPr>
      </w:pPr>
      <w:r>
        <w:rPr>
          <w:sz w:val="20"/>
          <w:szCs w:val="20"/>
        </w:rPr>
        <w:t>Since the Company generally does not make investments in anticipation of short-term fluctuations in market price, the Company classifies its investments in treasury bills as available-for-sale. Treasury bills with readily determinable values are stated at fair value, and unrealized holding gains and losses, net of the related deferred tax effect, are reported as a separate component of stockholders’ equity and within accumulated other comprehensive gain.  Equity securities with readily determinable values are stated at fair value. Unrealized gains and losses on equity securities are reported in the statement of comprehensive income in non-operating income.</w:t>
      </w:r>
    </w:p>
    <w:p w14:paraId="74F6A2F2" w14:textId="77777777" w:rsidR="008A341C" w:rsidRDefault="00273B29">
      <w:pPr>
        <w:rPr>
          <w:sz w:val="20"/>
          <w:szCs w:val="20"/>
        </w:rPr>
      </w:pPr>
      <w:r>
        <w:rPr>
          <w:sz w:val="20"/>
          <w:szCs w:val="20"/>
        </w:rPr>
        <w:t> </w:t>
      </w:r>
    </w:p>
    <w:p w14:paraId="34D609BD" w14:textId="77777777" w:rsidR="008A341C" w:rsidRDefault="00273B29">
      <w:pPr>
        <w:rPr>
          <w:sz w:val="20"/>
          <w:szCs w:val="20"/>
        </w:rPr>
      </w:pPr>
      <w:r>
        <w:rPr>
          <w:sz w:val="20"/>
          <w:szCs w:val="20"/>
        </w:rPr>
        <w:t>Realized gains and losses on securities, including losses from declines in value of specific securities determined by management to be other-than-temporary, are included in the statement of comprehensive income in non-operating income. Realized gains and losses are determined on the basis of the specific securities sold. There were no other-than-temporary impairments recognized in the years ended December 31, 2020 and 2019.</w:t>
      </w:r>
    </w:p>
    <w:p w14:paraId="124059D3"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DCE74EC" w14:textId="77777777">
        <w:trPr>
          <w:tblCellSpacing w:w="15" w:type="dxa"/>
        </w:trPr>
        <w:tc>
          <w:tcPr>
            <w:tcW w:w="0" w:type="auto"/>
            <w:tcMar>
              <w:top w:w="0" w:type="dxa"/>
              <w:left w:w="0" w:type="dxa"/>
              <w:bottom w:w="0" w:type="dxa"/>
              <w:right w:w="0" w:type="dxa"/>
            </w:tcMar>
            <w:vAlign w:val="center"/>
            <w:hideMark/>
          </w:tcPr>
          <w:p w14:paraId="49C2B60A" w14:textId="77777777" w:rsidR="008A341C" w:rsidRDefault="00273B29">
            <w:pPr>
              <w:jc w:val="center"/>
              <w:rPr>
                <w:color w:val="000000"/>
                <w:sz w:val="20"/>
                <w:szCs w:val="20"/>
              </w:rPr>
            </w:pPr>
            <w:r>
              <w:rPr>
                <w:color w:val="000000"/>
                <w:sz w:val="20"/>
                <w:szCs w:val="20"/>
              </w:rPr>
              <w:t>24</w:t>
            </w:r>
          </w:p>
        </w:tc>
      </w:tr>
    </w:tbl>
    <w:p w14:paraId="04687308" w14:textId="77777777" w:rsidR="008A341C" w:rsidRDefault="00A47D28">
      <w:pPr>
        <w:rPr>
          <w:sz w:val="20"/>
          <w:szCs w:val="20"/>
        </w:rPr>
      </w:pPr>
      <w:r>
        <w:pict w14:anchorId="59F8FC18">
          <v:rect id="_x0000_i1048" style="width:468pt;height:1.5pt" o:hralign="center" o:hrstd="t" o:hrnoshade="t" o:hr="t" fillcolor="black" stroked="f">
            <v:path strokeok="f"/>
          </v:rect>
        </w:pict>
      </w:r>
    </w:p>
    <w:p w14:paraId="36119F99" w14:textId="77777777" w:rsidR="008A341C" w:rsidRDefault="008A341C">
      <w:pPr>
        <w:pageBreakBefore/>
        <w:rPr>
          <w:sz w:val="20"/>
          <w:szCs w:val="20"/>
        </w:rPr>
      </w:pPr>
    </w:p>
    <w:p w14:paraId="5D247211" w14:textId="77777777" w:rsidR="008A341C" w:rsidRDefault="00273B29">
      <w:pPr>
        <w:jc w:val="center"/>
        <w:rPr>
          <w:sz w:val="20"/>
          <w:szCs w:val="20"/>
        </w:rPr>
      </w:pPr>
      <w:r>
        <w:rPr>
          <w:b/>
          <w:bCs/>
          <w:sz w:val="20"/>
          <w:szCs w:val="20"/>
        </w:rPr>
        <w:t>ELECTRO-SENSORS, INC.</w:t>
      </w:r>
      <w:r>
        <w:rPr>
          <w:b/>
          <w:bCs/>
          <w:sz w:val="20"/>
          <w:szCs w:val="20"/>
        </w:rPr>
        <w:br/>
        <w:t>NOTES TO FINANCIAL STATEMENTS</w:t>
      </w:r>
      <w:r>
        <w:rPr>
          <w:sz w:val="20"/>
          <w:szCs w:val="20"/>
        </w:rPr>
        <w:t> </w:t>
      </w:r>
    </w:p>
    <w:p w14:paraId="5A38ECF0" w14:textId="77777777" w:rsidR="008A341C" w:rsidRDefault="00273B29">
      <w:pPr>
        <w:jc w:val="center"/>
        <w:rPr>
          <w:sz w:val="20"/>
          <w:szCs w:val="20"/>
        </w:rPr>
      </w:pPr>
      <w:r>
        <w:rPr>
          <w:b/>
          <w:bCs/>
          <w:sz w:val="20"/>
          <w:szCs w:val="20"/>
        </w:rPr>
        <w:t>YEARS ENDED DECEMBER 31, 2020 AND 2019</w:t>
      </w:r>
      <w:r>
        <w:rPr>
          <w:sz w:val="20"/>
          <w:szCs w:val="20"/>
        </w:rPr>
        <w:t> </w:t>
      </w:r>
    </w:p>
    <w:p w14:paraId="54E68934" w14:textId="77777777" w:rsidR="008A341C" w:rsidRDefault="00273B29">
      <w:pPr>
        <w:jc w:val="center"/>
        <w:rPr>
          <w:sz w:val="20"/>
          <w:szCs w:val="20"/>
        </w:rPr>
      </w:pPr>
      <w:r>
        <w:rPr>
          <w:b/>
          <w:bCs/>
          <w:sz w:val="20"/>
          <w:szCs w:val="20"/>
        </w:rPr>
        <w:t>(in thousands except share and per share amounts)</w:t>
      </w:r>
    </w:p>
    <w:p w14:paraId="2B2A7DD0" w14:textId="77777777" w:rsidR="008A341C" w:rsidRDefault="00273B29">
      <w:pPr>
        <w:rPr>
          <w:sz w:val="12"/>
          <w:szCs w:val="12"/>
        </w:rPr>
      </w:pPr>
      <w:r>
        <w:rPr>
          <w:sz w:val="12"/>
          <w:szCs w:val="12"/>
        </w:rPr>
        <w:t> </w:t>
      </w:r>
    </w:p>
    <w:p w14:paraId="182959F3" w14:textId="77777777" w:rsidR="008A341C" w:rsidRDefault="00273B29">
      <w:pPr>
        <w:rPr>
          <w:sz w:val="20"/>
          <w:szCs w:val="20"/>
        </w:rPr>
      </w:pPr>
      <w:r>
        <w:rPr>
          <w:b/>
          <w:bCs/>
          <w:sz w:val="20"/>
          <w:szCs w:val="20"/>
        </w:rPr>
        <w:t>Fair value measurements</w:t>
      </w:r>
    </w:p>
    <w:p w14:paraId="056C7A66" w14:textId="77777777" w:rsidR="008A341C" w:rsidRDefault="00273B29">
      <w:pPr>
        <w:rPr>
          <w:sz w:val="12"/>
          <w:szCs w:val="12"/>
        </w:rPr>
      </w:pPr>
      <w:r>
        <w:rPr>
          <w:sz w:val="12"/>
          <w:szCs w:val="12"/>
        </w:rPr>
        <w:t> </w:t>
      </w:r>
    </w:p>
    <w:p w14:paraId="2DA05A98" w14:textId="77777777" w:rsidR="008A341C" w:rsidRDefault="00273B29">
      <w:pPr>
        <w:rPr>
          <w:sz w:val="20"/>
          <w:szCs w:val="20"/>
        </w:rPr>
      </w:pPr>
      <w:r>
        <w:rPr>
          <w:sz w:val="20"/>
          <w:szCs w:val="20"/>
        </w:rPr>
        <w:t>The Company’s policies incorporate the guidance for accounting for fair value measurements of financial assets and financial liabilities and for fair value measurements of nonfinancial items that are recognized or disclosed at fair value in the financial statements on a recurring basis. These policies also incorporate the guidance for fair value measurement related to nonfinancial items that are recognized and disclosed at fair value in the financial statements on a nonrecurring basis. The guidance establishes a fair value hierarchy that prioritizes the inputs to valuation techniques used to measure fair value. The hierarchy gives the highest priority to unadjusted quoted prices in active markets for identical assets or liabilities (Level 1 measurements) and the lowest priority to measurements involving significant unobservable inputs (Level 3 measurements). The three levels of the fair value hierarchy are as follows:</w:t>
      </w:r>
    </w:p>
    <w:p w14:paraId="7BC05441" w14:textId="77777777" w:rsidR="008A341C" w:rsidRDefault="00273B29">
      <w:pPr>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21BD70A2" w14:textId="77777777">
        <w:tc>
          <w:tcPr>
            <w:tcW w:w="360" w:type="dxa"/>
            <w:tcMar>
              <w:top w:w="5" w:type="dxa"/>
              <w:left w:w="5" w:type="dxa"/>
              <w:bottom w:w="5" w:type="dxa"/>
              <w:right w:w="5" w:type="dxa"/>
            </w:tcMar>
            <w:hideMark/>
          </w:tcPr>
          <w:p w14:paraId="1C6D360E" w14:textId="77777777" w:rsidR="008A341C" w:rsidRDefault="00273B29">
            <w:pPr>
              <w:rPr>
                <w:color w:val="000000"/>
                <w:sz w:val="20"/>
                <w:szCs w:val="20"/>
              </w:rPr>
            </w:pPr>
            <w:r>
              <w:rPr>
                <w:color w:val="000000"/>
                <w:sz w:val="20"/>
                <w:szCs w:val="20"/>
              </w:rPr>
              <w:t xml:space="preserve">  </w:t>
            </w:r>
          </w:p>
        </w:tc>
        <w:tc>
          <w:tcPr>
            <w:tcW w:w="360" w:type="dxa"/>
            <w:tcMar>
              <w:top w:w="5" w:type="dxa"/>
              <w:left w:w="5" w:type="dxa"/>
              <w:bottom w:w="5" w:type="dxa"/>
              <w:right w:w="5" w:type="dxa"/>
            </w:tcMar>
            <w:hideMark/>
          </w:tcPr>
          <w:p w14:paraId="24BF750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hideMark/>
          </w:tcPr>
          <w:p w14:paraId="5FFA55E1" w14:textId="77777777" w:rsidR="008A341C" w:rsidRDefault="00273B29">
            <w:pPr>
              <w:rPr>
                <w:color w:val="000000"/>
                <w:sz w:val="20"/>
                <w:szCs w:val="20"/>
              </w:rPr>
            </w:pPr>
            <w:r>
              <w:rPr>
                <w:color w:val="000000"/>
                <w:sz w:val="20"/>
                <w:szCs w:val="20"/>
              </w:rPr>
              <w:t xml:space="preserve">Level 1 inputs are quoted prices (unadjusted) in active markets for identical assets or liabilities that the Company has the ability to access at the measurement date. </w:t>
            </w:r>
          </w:p>
        </w:tc>
      </w:tr>
    </w:tbl>
    <w:p w14:paraId="7B96ACCC" w14:textId="77777777" w:rsidR="008A341C" w:rsidRDefault="008A341C">
      <w:pPr>
        <w:rPr>
          <w:vanish/>
        </w:rPr>
      </w:pP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425F5658" w14:textId="77777777">
        <w:tc>
          <w:tcPr>
            <w:tcW w:w="360" w:type="dxa"/>
            <w:tcMar>
              <w:top w:w="5" w:type="dxa"/>
              <w:left w:w="5" w:type="dxa"/>
              <w:bottom w:w="5" w:type="dxa"/>
              <w:right w:w="5" w:type="dxa"/>
            </w:tcMar>
            <w:hideMark/>
          </w:tcPr>
          <w:p w14:paraId="5E7005EB" w14:textId="77777777" w:rsidR="008A341C" w:rsidRDefault="00273B29">
            <w:pPr>
              <w:rPr>
                <w:color w:val="000000"/>
                <w:sz w:val="20"/>
                <w:szCs w:val="20"/>
              </w:rPr>
            </w:pPr>
            <w:r>
              <w:rPr>
                <w:color w:val="000000"/>
                <w:sz w:val="20"/>
                <w:szCs w:val="20"/>
              </w:rPr>
              <w:t xml:space="preserve">  </w:t>
            </w:r>
          </w:p>
        </w:tc>
        <w:tc>
          <w:tcPr>
            <w:tcW w:w="360" w:type="dxa"/>
            <w:tcMar>
              <w:top w:w="5" w:type="dxa"/>
              <w:left w:w="5" w:type="dxa"/>
              <w:bottom w:w="5" w:type="dxa"/>
              <w:right w:w="5" w:type="dxa"/>
            </w:tcMar>
            <w:hideMark/>
          </w:tcPr>
          <w:p w14:paraId="0A9FF34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hideMark/>
          </w:tcPr>
          <w:p w14:paraId="354565CE" w14:textId="77777777" w:rsidR="008A341C" w:rsidRDefault="00273B29">
            <w:pPr>
              <w:rPr>
                <w:color w:val="000000"/>
                <w:sz w:val="20"/>
                <w:szCs w:val="20"/>
              </w:rPr>
            </w:pPr>
            <w:r>
              <w:rPr>
                <w:color w:val="000000"/>
                <w:sz w:val="20"/>
                <w:szCs w:val="20"/>
              </w:rPr>
              <w:t xml:space="preserve">Level 2 inputs are inputs other than quoted prices included within Level 1 that are observable for the asset or liability, either directly or indirectly, for substantially the full term of the asset or liability. </w:t>
            </w:r>
          </w:p>
        </w:tc>
      </w:tr>
    </w:tbl>
    <w:p w14:paraId="5E8044E2" w14:textId="77777777" w:rsidR="008A341C" w:rsidRDefault="008A341C">
      <w:pPr>
        <w:rPr>
          <w:vanish/>
        </w:rPr>
      </w:pPr>
    </w:p>
    <w:tbl>
      <w:tblPr>
        <w:tblW w:w="5000" w:type="pct"/>
        <w:tblInd w:w="5" w:type="dxa"/>
        <w:tblCellMar>
          <w:left w:w="0" w:type="dxa"/>
          <w:right w:w="0" w:type="dxa"/>
        </w:tblCellMar>
        <w:tblLook w:val="04A0" w:firstRow="1" w:lastRow="0" w:firstColumn="1" w:lastColumn="0" w:noHBand="0" w:noVBand="1"/>
      </w:tblPr>
      <w:tblGrid>
        <w:gridCol w:w="360"/>
        <w:gridCol w:w="360"/>
        <w:gridCol w:w="8650"/>
      </w:tblGrid>
      <w:tr w:rsidR="008A341C" w14:paraId="2AD8280C" w14:textId="77777777">
        <w:tc>
          <w:tcPr>
            <w:tcW w:w="360" w:type="dxa"/>
            <w:tcMar>
              <w:top w:w="5" w:type="dxa"/>
              <w:left w:w="5" w:type="dxa"/>
              <w:bottom w:w="5" w:type="dxa"/>
              <w:right w:w="5" w:type="dxa"/>
            </w:tcMar>
            <w:hideMark/>
          </w:tcPr>
          <w:p w14:paraId="79DF86E9" w14:textId="77777777" w:rsidR="008A341C" w:rsidRDefault="00273B29">
            <w:pPr>
              <w:rPr>
                <w:color w:val="000000"/>
                <w:sz w:val="20"/>
                <w:szCs w:val="20"/>
              </w:rPr>
            </w:pPr>
            <w:r>
              <w:rPr>
                <w:color w:val="000000"/>
                <w:sz w:val="20"/>
                <w:szCs w:val="20"/>
              </w:rPr>
              <w:t xml:space="preserve">  </w:t>
            </w:r>
          </w:p>
        </w:tc>
        <w:tc>
          <w:tcPr>
            <w:tcW w:w="360" w:type="dxa"/>
            <w:tcMar>
              <w:top w:w="5" w:type="dxa"/>
              <w:left w:w="5" w:type="dxa"/>
              <w:bottom w:w="5" w:type="dxa"/>
              <w:right w:w="5" w:type="dxa"/>
            </w:tcMar>
            <w:hideMark/>
          </w:tcPr>
          <w:p w14:paraId="0F479FA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hideMark/>
          </w:tcPr>
          <w:p w14:paraId="49C522E3" w14:textId="77777777" w:rsidR="008A341C" w:rsidRDefault="00273B29">
            <w:pPr>
              <w:rPr>
                <w:color w:val="000000"/>
                <w:sz w:val="20"/>
                <w:szCs w:val="20"/>
              </w:rPr>
            </w:pPr>
            <w:r>
              <w:rPr>
                <w:color w:val="000000"/>
                <w:sz w:val="20"/>
                <w:szCs w:val="20"/>
              </w:rPr>
              <w:t xml:space="preserve">Level 3 inputs are unobservable inputs for the asset or liability. </w:t>
            </w:r>
          </w:p>
        </w:tc>
      </w:tr>
    </w:tbl>
    <w:p w14:paraId="41851612" w14:textId="77777777" w:rsidR="008A341C" w:rsidRDefault="00273B29">
      <w:pPr>
        <w:rPr>
          <w:sz w:val="12"/>
          <w:szCs w:val="12"/>
        </w:rPr>
      </w:pPr>
      <w:r>
        <w:rPr>
          <w:sz w:val="12"/>
          <w:szCs w:val="12"/>
        </w:rPr>
        <w:t> </w:t>
      </w:r>
    </w:p>
    <w:p w14:paraId="29AC95D8" w14:textId="77777777" w:rsidR="008A341C" w:rsidRDefault="00273B29">
      <w:pPr>
        <w:rPr>
          <w:sz w:val="20"/>
          <w:szCs w:val="20"/>
        </w:rPr>
      </w:pPr>
      <w:r>
        <w:rPr>
          <w:sz w:val="20"/>
          <w:szCs w:val="20"/>
        </w:rPr>
        <w:t>The level in the fair value hierarchy within which a fair measurement in its entirety falls is based on the lowest level input that is significant to the fair value measurement in its entirety. The Company currently has no nonfinancial or financial items that are measured on a nonrecurring basis.</w:t>
      </w:r>
    </w:p>
    <w:p w14:paraId="5CFD491F" w14:textId="77777777" w:rsidR="008A341C" w:rsidRDefault="00273B29">
      <w:pPr>
        <w:rPr>
          <w:sz w:val="12"/>
          <w:szCs w:val="12"/>
        </w:rPr>
      </w:pPr>
      <w:r>
        <w:rPr>
          <w:sz w:val="12"/>
          <w:szCs w:val="12"/>
        </w:rPr>
        <w:t> </w:t>
      </w:r>
    </w:p>
    <w:p w14:paraId="7BEB194D" w14:textId="77777777" w:rsidR="008A341C" w:rsidRDefault="00273B29">
      <w:pPr>
        <w:rPr>
          <w:sz w:val="20"/>
          <w:szCs w:val="20"/>
        </w:rPr>
      </w:pPr>
      <w:r>
        <w:rPr>
          <w:sz w:val="20"/>
          <w:szCs w:val="20"/>
        </w:rPr>
        <w:t>The carrying value of cash equivalents, trade receivables, accounts payable, and other financial working capital items approximate fair value at December 31, 2020 and 2019 due to the short term maturity nature of these instruments.</w:t>
      </w:r>
    </w:p>
    <w:p w14:paraId="0536A686" w14:textId="77777777" w:rsidR="008A341C" w:rsidRDefault="00273B29">
      <w:pPr>
        <w:rPr>
          <w:sz w:val="12"/>
          <w:szCs w:val="12"/>
        </w:rPr>
      </w:pPr>
      <w:r>
        <w:rPr>
          <w:sz w:val="12"/>
          <w:szCs w:val="12"/>
        </w:rPr>
        <w:t> </w:t>
      </w:r>
    </w:p>
    <w:p w14:paraId="1C9F066C" w14:textId="77777777" w:rsidR="008A341C" w:rsidRDefault="00273B29">
      <w:pPr>
        <w:rPr>
          <w:sz w:val="20"/>
          <w:szCs w:val="20"/>
        </w:rPr>
      </w:pPr>
      <w:r>
        <w:rPr>
          <w:b/>
          <w:bCs/>
          <w:sz w:val="20"/>
          <w:szCs w:val="20"/>
        </w:rPr>
        <w:t>Inventories</w:t>
      </w:r>
    </w:p>
    <w:p w14:paraId="1BC6295D" w14:textId="77777777" w:rsidR="008A341C" w:rsidRDefault="00273B29">
      <w:pPr>
        <w:rPr>
          <w:sz w:val="12"/>
          <w:szCs w:val="12"/>
        </w:rPr>
      </w:pPr>
      <w:r>
        <w:rPr>
          <w:sz w:val="12"/>
          <w:szCs w:val="12"/>
        </w:rPr>
        <w:t> </w:t>
      </w:r>
    </w:p>
    <w:p w14:paraId="1C2D9D3E" w14:textId="77777777" w:rsidR="008A341C" w:rsidRDefault="00273B29">
      <w:pPr>
        <w:rPr>
          <w:sz w:val="20"/>
          <w:szCs w:val="20"/>
        </w:rPr>
      </w:pPr>
      <w:r>
        <w:rPr>
          <w:sz w:val="20"/>
          <w:szCs w:val="20"/>
        </w:rPr>
        <w:t>Inventories include material, labor and overhead and are valued at the lower of cost (first-in, first-out) or net realizable value.</w:t>
      </w:r>
    </w:p>
    <w:p w14:paraId="1CF61FCE" w14:textId="77777777" w:rsidR="008A341C" w:rsidRDefault="00273B29">
      <w:pPr>
        <w:rPr>
          <w:sz w:val="12"/>
          <w:szCs w:val="12"/>
        </w:rPr>
      </w:pPr>
      <w:r>
        <w:rPr>
          <w:sz w:val="12"/>
          <w:szCs w:val="12"/>
        </w:rPr>
        <w:t> </w:t>
      </w:r>
    </w:p>
    <w:p w14:paraId="292ED1DE" w14:textId="77777777" w:rsidR="008A341C" w:rsidRDefault="00273B29">
      <w:pPr>
        <w:rPr>
          <w:sz w:val="20"/>
          <w:szCs w:val="20"/>
        </w:rPr>
      </w:pPr>
      <w:r>
        <w:rPr>
          <w:b/>
          <w:bCs/>
          <w:sz w:val="20"/>
          <w:szCs w:val="20"/>
        </w:rPr>
        <w:t>Property and equipment</w:t>
      </w:r>
    </w:p>
    <w:p w14:paraId="0435F5B0" w14:textId="77777777" w:rsidR="008A341C" w:rsidRDefault="00273B29">
      <w:pPr>
        <w:rPr>
          <w:sz w:val="10"/>
          <w:szCs w:val="10"/>
        </w:rPr>
      </w:pPr>
      <w:r>
        <w:rPr>
          <w:sz w:val="10"/>
          <w:szCs w:val="10"/>
        </w:rPr>
        <w:t> </w:t>
      </w:r>
    </w:p>
    <w:p w14:paraId="251F11B8" w14:textId="77777777" w:rsidR="008A341C" w:rsidRDefault="00273B29">
      <w:pPr>
        <w:rPr>
          <w:sz w:val="20"/>
          <w:szCs w:val="20"/>
        </w:rPr>
      </w:pPr>
      <w:r>
        <w:rPr>
          <w:sz w:val="20"/>
          <w:szCs w:val="20"/>
        </w:rPr>
        <w:t>Property and equipment are stated at cost. Depreciation is provided over estimated useful lives by use of the straight-line method. Maintenance and repairs are expensed as incurred. Major improvements and betterments are capitalized.</w:t>
      </w:r>
    </w:p>
    <w:p w14:paraId="33F77CD6" w14:textId="77777777" w:rsidR="008A341C" w:rsidRDefault="00273B29">
      <w:pPr>
        <w:rPr>
          <w:sz w:val="10"/>
          <w:szCs w:val="10"/>
        </w:rPr>
      </w:pPr>
      <w:r>
        <w:rPr>
          <w:sz w:val="10"/>
          <w:szCs w:val="10"/>
        </w:rPr>
        <w:t> </w:t>
      </w:r>
    </w:p>
    <w:p w14:paraId="387CF20A" w14:textId="77777777" w:rsidR="008A341C" w:rsidRDefault="00273B29">
      <w:pPr>
        <w:rPr>
          <w:sz w:val="20"/>
          <w:szCs w:val="20"/>
        </w:rPr>
      </w:pPr>
      <w:r>
        <w:rPr>
          <w:sz w:val="20"/>
          <w:szCs w:val="20"/>
        </w:rPr>
        <w:t>Long-lived assets, such as property and equipment and intangible assets, are reviewed for impairment whenever events or changes in circumstances indicate that the carrying amount of an asset may not be recoverable. If circumstances require the Company to test a long-lived asset for possible impairment, the Company first compares undiscounted cash flows expected to be generated by an asset to the carrying value of the asset. If the carrying value of the long-lived asset is not recoverable on an undiscounted cash flow basis, the Company recognizes impairment to the extent that the carrying value of an asset exceeds its fair value. The Company determines fair value through various valuation techniques including, but not limited to, discounted cash flow models, quoted market values and third-party independent appraisals.</w:t>
      </w:r>
    </w:p>
    <w:p w14:paraId="2C5E2A5F" w14:textId="77777777" w:rsidR="008A341C" w:rsidRDefault="00273B29">
      <w:pPr>
        <w:rPr>
          <w:sz w:val="10"/>
          <w:szCs w:val="10"/>
        </w:rPr>
      </w:pPr>
      <w:r>
        <w:rPr>
          <w:sz w:val="10"/>
          <w:szCs w:val="10"/>
        </w:rPr>
        <w:t> </w:t>
      </w:r>
    </w:p>
    <w:p w14:paraId="338C55F4" w14:textId="77777777" w:rsidR="008A341C" w:rsidRDefault="00273B29">
      <w:pPr>
        <w:ind w:left="200" w:hanging="200"/>
        <w:rPr>
          <w:sz w:val="20"/>
          <w:szCs w:val="20"/>
        </w:rPr>
      </w:pPr>
      <w:r>
        <w:rPr>
          <w:sz w:val="20"/>
          <w:szCs w:val="20"/>
        </w:rPr>
        <w:t>Estimated useful lives are as follows</w:t>
      </w:r>
    </w:p>
    <w:p w14:paraId="29CA4A82" w14:textId="77777777" w:rsidR="008A341C" w:rsidRDefault="00273B29">
      <w:pPr>
        <w:rPr>
          <w:sz w:val="10"/>
          <w:szCs w:val="10"/>
        </w:rPr>
      </w:pPr>
      <w:r>
        <w:rPr>
          <w:sz w:val="10"/>
          <w:szCs w:val="10"/>
        </w:rPr>
        <w:t> </w:t>
      </w:r>
    </w:p>
    <w:tbl>
      <w:tblPr>
        <w:tblW w:w="4000" w:type="pct"/>
        <w:jc w:val="center"/>
        <w:tblCellMar>
          <w:left w:w="0" w:type="dxa"/>
          <w:right w:w="0" w:type="dxa"/>
        </w:tblCellMar>
        <w:tblLook w:val="04A0" w:firstRow="1" w:lastRow="0" w:firstColumn="1" w:lastColumn="0" w:noHBand="0" w:noVBand="1"/>
      </w:tblPr>
      <w:tblGrid>
        <w:gridCol w:w="6128"/>
        <w:gridCol w:w="1528"/>
      </w:tblGrid>
      <w:tr w:rsidR="008A341C" w14:paraId="0199BA5F" w14:textId="77777777">
        <w:trPr>
          <w:trHeight w:val="255"/>
          <w:jc w:val="center"/>
        </w:trPr>
        <w:tc>
          <w:tcPr>
            <w:tcW w:w="2957" w:type="pct"/>
            <w:tcMar>
              <w:top w:w="5" w:type="dxa"/>
              <w:left w:w="205" w:type="dxa"/>
              <w:bottom w:w="5" w:type="dxa"/>
              <w:right w:w="5" w:type="dxa"/>
            </w:tcMar>
            <w:vAlign w:val="bottom"/>
            <w:hideMark/>
          </w:tcPr>
          <w:p w14:paraId="50992109" w14:textId="77777777" w:rsidR="008A341C" w:rsidRDefault="00273B29">
            <w:pPr>
              <w:jc w:val="center"/>
              <w:rPr>
                <w:color w:val="000000"/>
                <w:sz w:val="20"/>
                <w:szCs w:val="20"/>
              </w:rPr>
            </w:pPr>
            <w:r>
              <w:rPr>
                <w:color w:val="000000"/>
                <w:sz w:val="20"/>
                <w:szCs w:val="20"/>
              </w:rPr>
              <w:t xml:space="preserve">  </w:t>
            </w:r>
          </w:p>
        </w:tc>
        <w:tc>
          <w:tcPr>
            <w:tcW w:w="737" w:type="pct"/>
            <w:tcMar>
              <w:top w:w="5" w:type="dxa"/>
              <w:left w:w="5" w:type="dxa"/>
              <w:bottom w:w="80" w:type="dxa"/>
              <w:right w:w="5" w:type="dxa"/>
            </w:tcMar>
            <w:vAlign w:val="bottom"/>
            <w:hideMark/>
          </w:tcPr>
          <w:p w14:paraId="1D953EDF" w14:textId="77777777" w:rsidR="008A341C" w:rsidRDefault="00273B29">
            <w:pPr>
              <w:ind w:left="200" w:hanging="200"/>
              <w:jc w:val="center"/>
              <w:rPr>
                <w:color w:val="000000"/>
                <w:sz w:val="20"/>
                <w:szCs w:val="20"/>
              </w:rPr>
            </w:pPr>
            <w:r>
              <w:rPr>
                <w:color w:val="000000"/>
                <w:sz w:val="20"/>
                <w:szCs w:val="20"/>
                <w:u w:val="single" w:color="000000"/>
              </w:rPr>
              <w:t xml:space="preserve">Years </w:t>
            </w:r>
          </w:p>
        </w:tc>
      </w:tr>
      <w:tr w:rsidR="008A341C" w14:paraId="18C1A0C0" w14:textId="77777777">
        <w:trPr>
          <w:trHeight w:val="150"/>
          <w:jc w:val="center"/>
        </w:trPr>
        <w:tc>
          <w:tcPr>
            <w:tcW w:w="2957" w:type="pct"/>
            <w:shd w:val="clear" w:color="auto" w:fill="D6F3E8"/>
            <w:tcMar>
              <w:top w:w="5" w:type="dxa"/>
              <w:left w:w="5" w:type="dxa"/>
              <w:bottom w:w="5" w:type="dxa"/>
              <w:right w:w="5" w:type="dxa"/>
            </w:tcMar>
            <w:hideMark/>
          </w:tcPr>
          <w:p w14:paraId="018F7B53" w14:textId="77777777" w:rsidR="008A341C" w:rsidRDefault="00273B29">
            <w:pPr>
              <w:ind w:left="200" w:hanging="200"/>
              <w:rPr>
                <w:color w:val="000000"/>
                <w:sz w:val="20"/>
                <w:szCs w:val="20"/>
              </w:rPr>
            </w:pPr>
            <w:r>
              <w:rPr>
                <w:color w:val="000000"/>
                <w:sz w:val="20"/>
                <w:szCs w:val="20"/>
              </w:rPr>
              <w:t>Autos  </w:t>
            </w:r>
          </w:p>
        </w:tc>
        <w:tc>
          <w:tcPr>
            <w:tcW w:w="737" w:type="pct"/>
            <w:shd w:val="clear" w:color="auto" w:fill="D6F3E8"/>
            <w:tcMar>
              <w:top w:w="5" w:type="dxa"/>
              <w:left w:w="5" w:type="dxa"/>
              <w:bottom w:w="5" w:type="dxa"/>
              <w:right w:w="5" w:type="dxa"/>
            </w:tcMar>
            <w:vAlign w:val="bottom"/>
            <w:hideMark/>
          </w:tcPr>
          <w:p w14:paraId="787AC417" w14:textId="77777777" w:rsidR="008A341C" w:rsidRDefault="00273B29">
            <w:pPr>
              <w:ind w:left="-400"/>
              <w:jc w:val="center"/>
              <w:rPr>
                <w:color w:val="000000"/>
                <w:sz w:val="20"/>
                <w:szCs w:val="20"/>
              </w:rPr>
            </w:pPr>
            <w:r>
              <w:rPr>
                <w:color w:val="000000"/>
                <w:sz w:val="14"/>
                <w:szCs w:val="14"/>
              </w:rPr>
              <w:t>           </w:t>
            </w:r>
            <w:r>
              <w:rPr>
                <w:color w:val="000000"/>
                <w:sz w:val="20"/>
                <w:szCs w:val="20"/>
              </w:rPr>
              <w:t>3</w:t>
            </w:r>
          </w:p>
        </w:tc>
      </w:tr>
      <w:tr w:rsidR="008A341C" w14:paraId="3F508F15" w14:textId="77777777">
        <w:trPr>
          <w:trHeight w:val="255"/>
          <w:jc w:val="center"/>
        </w:trPr>
        <w:tc>
          <w:tcPr>
            <w:tcW w:w="2957" w:type="pct"/>
            <w:tcMar>
              <w:top w:w="5" w:type="dxa"/>
              <w:left w:w="5" w:type="dxa"/>
              <w:bottom w:w="5" w:type="dxa"/>
              <w:right w:w="5" w:type="dxa"/>
            </w:tcMar>
            <w:hideMark/>
          </w:tcPr>
          <w:p w14:paraId="5740B0C1" w14:textId="77777777" w:rsidR="008A341C" w:rsidRDefault="00273B29">
            <w:pPr>
              <w:ind w:left="200" w:hanging="200"/>
              <w:rPr>
                <w:color w:val="000000"/>
                <w:sz w:val="20"/>
                <w:szCs w:val="20"/>
              </w:rPr>
            </w:pPr>
            <w:r>
              <w:rPr>
                <w:color w:val="000000"/>
                <w:sz w:val="20"/>
                <w:szCs w:val="20"/>
              </w:rPr>
              <w:t xml:space="preserve">Equipment </w:t>
            </w:r>
          </w:p>
        </w:tc>
        <w:tc>
          <w:tcPr>
            <w:tcW w:w="737" w:type="pct"/>
            <w:tcMar>
              <w:top w:w="5" w:type="dxa"/>
              <w:left w:w="5" w:type="dxa"/>
              <w:bottom w:w="5" w:type="dxa"/>
              <w:right w:w="5" w:type="dxa"/>
            </w:tcMar>
            <w:vAlign w:val="bottom"/>
            <w:hideMark/>
          </w:tcPr>
          <w:p w14:paraId="67C9AF22" w14:textId="77777777" w:rsidR="008A341C" w:rsidRDefault="00273B29">
            <w:pPr>
              <w:jc w:val="center"/>
              <w:rPr>
                <w:color w:val="000000"/>
                <w:sz w:val="20"/>
                <w:szCs w:val="20"/>
              </w:rPr>
            </w:pPr>
            <w:r>
              <w:rPr>
                <w:color w:val="000000"/>
                <w:sz w:val="20"/>
                <w:szCs w:val="20"/>
              </w:rPr>
              <w:t>5 - 10 </w:t>
            </w:r>
          </w:p>
        </w:tc>
      </w:tr>
      <w:tr w:rsidR="008A341C" w14:paraId="418A7853" w14:textId="77777777">
        <w:trPr>
          <w:trHeight w:val="225"/>
          <w:jc w:val="center"/>
        </w:trPr>
        <w:tc>
          <w:tcPr>
            <w:tcW w:w="2957" w:type="pct"/>
            <w:shd w:val="clear" w:color="auto" w:fill="D6F3E8"/>
            <w:tcMar>
              <w:top w:w="5" w:type="dxa"/>
              <w:left w:w="5" w:type="dxa"/>
              <w:bottom w:w="5" w:type="dxa"/>
              <w:right w:w="5" w:type="dxa"/>
            </w:tcMar>
            <w:hideMark/>
          </w:tcPr>
          <w:p w14:paraId="108DE968" w14:textId="77777777" w:rsidR="008A341C" w:rsidRDefault="00273B29">
            <w:pPr>
              <w:ind w:left="200" w:hanging="200"/>
              <w:rPr>
                <w:color w:val="000000"/>
                <w:sz w:val="20"/>
                <w:szCs w:val="20"/>
              </w:rPr>
            </w:pPr>
            <w:r>
              <w:rPr>
                <w:color w:val="000000"/>
                <w:sz w:val="20"/>
                <w:szCs w:val="20"/>
              </w:rPr>
              <w:t xml:space="preserve">Furniture and Fixtures </w:t>
            </w:r>
          </w:p>
        </w:tc>
        <w:tc>
          <w:tcPr>
            <w:tcW w:w="737" w:type="pct"/>
            <w:shd w:val="clear" w:color="auto" w:fill="D6F3E8"/>
            <w:tcMar>
              <w:top w:w="5" w:type="dxa"/>
              <w:left w:w="5" w:type="dxa"/>
              <w:bottom w:w="5" w:type="dxa"/>
              <w:right w:w="5" w:type="dxa"/>
            </w:tcMar>
            <w:vAlign w:val="bottom"/>
            <w:hideMark/>
          </w:tcPr>
          <w:p w14:paraId="2F3FE6EA" w14:textId="77777777" w:rsidR="008A341C" w:rsidRDefault="00273B29">
            <w:pPr>
              <w:jc w:val="center"/>
              <w:rPr>
                <w:color w:val="000000"/>
                <w:sz w:val="20"/>
                <w:szCs w:val="20"/>
              </w:rPr>
            </w:pPr>
            <w:r>
              <w:rPr>
                <w:color w:val="000000"/>
                <w:sz w:val="20"/>
                <w:szCs w:val="20"/>
              </w:rPr>
              <w:t>3  -  7 </w:t>
            </w:r>
          </w:p>
        </w:tc>
      </w:tr>
      <w:tr w:rsidR="008A341C" w14:paraId="7C0FEE91" w14:textId="77777777">
        <w:trPr>
          <w:trHeight w:val="255"/>
          <w:jc w:val="center"/>
        </w:trPr>
        <w:tc>
          <w:tcPr>
            <w:tcW w:w="2957" w:type="pct"/>
            <w:tcMar>
              <w:top w:w="5" w:type="dxa"/>
              <w:left w:w="5" w:type="dxa"/>
              <w:bottom w:w="5" w:type="dxa"/>
              <w:right w:w="5" w:type="dxa"/>
            </w:tcMar>
            <w:hideMark/>
          </w:tcPr>
          <w:p w14:paraId="7836CF68" w14:textId="77777777" w:rsidR="008A341C" w:rsidRDefault="00273B29">
            <w:pPr>
              <w:ind w:left="200" w:hanging="200"/>
              <w:rPr>
                <w:color w:val="000000"/>
                <w:sz w:val="20"/>
                <w:szCs w:val="20"/>
              </w:rPr>
            </w:pPr>
            <w:r>
              <w:rPr>
                <w:color w:val="000000"/>
                <w:sz w:val="20"/>
                <w:szCs w:val="20"/>
              </w:rPr>
              <w:t xml:space="preserve">Building </w:t>
            </w:r>
          </w:p>
        </w:tc>
        <w:tc>
          <w:tcPr>
            <w:tcW w:w="737" w:type="pct"/>
            <w:tcMar>
              <w:top w:w="5" w:type="dxa"/>
              <w:left w:w="5" w:type="dxa"/>
              <w:bottom w:w="5" w:type="dxa"/>
              <w:right w:w="5" w:type="dxa"/>
            </w:tcMar>
            <w:vAlign w:val="bottom"/>
            <w:hideMark/>
          </w:tcPr>
          <w:p w14:paraId="69BFBF04" w14:textId="77777777" w:rsidR="008A341C" w:rsidRDefault="00273B29">
            <w:pPr>
              <w:jc w:val="center"/>
              <w:rPr>
                <w:color w:val="000000"/>
                <w:sz w:val="20"/>
                <w:szCs w:val="20"/>
              </w:rPr>
            </w:pPr>
            <w:r>
              <w:rPr>
                <w:color w:val="000000"/>
                <w:sz w:val="20"/>
                <w:szCs w:val="20"/>
              </w:rPr>
              <w:t>7 - 40 </w:t>
            </w:r>
          </w:p>
        </w:tc>
      </w:tr>
    </w:tbl>
    <w:p w14:paraId="0A402305" w14:textId="77777777" w:rsidR="008A341C" w:rsidRDefault="008A341C">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2534480" w14:textId="77777777">
        <w:trPr>
          <w:tblCellSpacing w:w="15" w:type="dxa"/>
        </w:trPr>
        <w:tc>
          <w:tcPr>
            <w:tcW w:w="0" w:type="auto"/>
            <w:tcMar>
              <w:top w:w="0" w:type="dxa"/>
              <w:left w:w="0" w:type="dxa"/>
              <w:bottom w:w="0" w:type="dxa"/>
              <w:right w:w="0" w:type="dxa"/>
            </w:tcMar>
            <w:vAlign w:val="center"/>
            <w:hideMark/>
          </w:tcPr>
          <w:p w14:paraId="598C317C" w14:textId="77777777" w:rsidR="008A341C" w:rsidRDefault="00273B29">
            <w:pPr>
              <w:jc w:val="center"/>
              <w:rPr>
                <w:color w:val="000000"/>
                <w:sz w:val="20"/>
                <w:szCs w:val="20"/>
              </w:rPr>
            </w:pPr>
            <w:r>
              <w:rPr>
                <w:color w:val="000000"/>
                <w:sz w:val="20"/>
                <w:szCs w:val="20"/>
              </w:rPr>
              <w:t>25</w:t>
            </w:r>
          </w:p>
        </w:tc>
      </w:tr>
    </w:tbl>
    <w:p w14:paraId="7F77D643" w14:textId="77777777" w:rsidR="008A341C" w:rsidRDefault="00A47D28">
      <w:pPr>
        <w:rPr>
          <w:sz w:val="20"/>
          <w:szCs w:val="20"/>
        </w:rPr>
      </w:pPr>
      <w:r>
        <w:pict w14:anchorId="3FEC0EAB">
          <v:rect id="_x0000_i1049" style="width:468pt;height:1.5pt" o:hralign="center" o:hrstd="t" o:hrnoshade="t" o:hr="t" fillcolor="black" stroked="f">
            <v:path strokeok="f"/>
          </v:rect>
        </w:pict>
      </w:r>
    </w:p>
    <w:p w14:paraId="3363BA9B" w14:textId="77777777" w:rsidR="008A341C" w:rsidRDefault="008A341C">
      <w:pPr>
        <w:pageBreakBefore/>
        <w:rPr>
          <w:sz w:val="20"/>
          <w:szCs w:val="20"/>
        </w:rPr>
      </w:pPr>
    </w:p>
    <w:p w14:paraId="13FAA64D" w14:textId="77777777" w:rsidR="008A341C" w:rsidRDefault="00273B29">
      <w:pPr>
        <w:jc w:val="center"/>
        <w:rPr>
          <w:sz w:val="20"/>
          <w:szCs w:val="20"/>
        </w:rPr>
      </w:pPr>
      <w:r>
        <w:rPr>
          <w:sz w:val="20"/>
          <w:szCs w:val="20"/>
        </w:rPr>
        <w:t>  </w:t>
      </w:r>
    </w:p>
    <w:p w14:paraId="11CA9139" w14:textId="77777777" w:rsidR="008A341C" w:rsidRDefault="00273B29">
      <w:pPr>
        <w:jc w:val="center"/>
        <w:rPr>
          <w:sz w:val="20"/>
          <w:szCs w:val="20"/>
        </w:rPr>
      </w:pPr>
      <w:r>
        <w:rPr>
          <w:b/>
          <w:bCs/>
          <w:sz w:val="20"/>
          <w:szCs w:val="20"/>
        </w:rPr>
        <w:t>ELECTRO-SENSORS, INC.</w:t>
      </w:r>
      <w:r>
        <w:rPr>
          <w:b/>
          <w:bCs/>
          <w:sz w:val="20"/>
          <w:szCs w:val="20"/>
        </w:rPr>
        <w:br/>
        <w:t>NOTES TO FINANCIAL STATEMENTS</w:t>
      </w:r>
      <w:r>
        <w:rPr>
          <w:sz w:val="20"/>
          <w:szCs w:val="20"/>
        </w:rPr>
        <w:t> </w:t>
      </w:r>
    </w:p>
    <w:p w14:paraId="2331E27E" w14:textId="77777777" w:rsidR="008A341C" w:rsidRDefault="00273B29">
      <w:pPr>
        <w:jc w:val="center"/>
        <w:rPr>
          <w:sz w:val="20"/>
          <w:szCs w:val="20"/>
        </w:rPr>
      </w:pPr>
      <w:r>
        <w:rPr>
          <w:b/>
          <w:bCs/>
          <w:sz w:val="20"/>
          <w:szCs w:val="20"/>
        </w:rPr>
        <w:t>YEARS ENDED DECEMBER 31, 2020 AND 2019</w:t>
      </w:r>
      <w:r>
        <w:rPr>
          <w:sz w:val="20"/>
          <w:szCs w:val="20"/>
        </w:rPr>
        <w:t> </w:t>
      </w:r>
    </w:p>
    <w:p w14:paraId="4BCACABF" w14:textId="77777777" w:rsidR="008A341C" w:rsidRDefault="00273B29">
      <w:pPr>
        <w:jc w:val="center"/>
        <w:rPr>
          <w:sz w:val="20"/>
          <w:szCs w:val="20"/>
        </w:rPr>
      </w:pPr>
      <w:r>
        <w:rPr>
          <w:b/>
          <w:bCs/>
          <w:sz w:val="20"/>
          <w:szCs w:val="20"/>
        </w:rPr>
        <w:t>(in thousands except share and per share amounts)</w:t>
      </w:r>
    </w:p>
    <w:p w14:paraId="3DD0EC76" w14:textId="77777777" w:rsidR="008A341C" w:rsidRDefault="00273B29">
      <w:pPr>
        <w:rPr>
          <w:sz w:val="14"/>
          <w:szCs w:val="14"/>
        </w:rPr>
      </w:pPr>
      <w:r>
        <w:rPr>
          <w:sz w:val="14"/>
          <w:szCs w:val="14"/>
        </w:rPr>
        <w:t> </w:t>
      </w:r>
    </w:p>
    <w:p w14:paraId="130C3400" w14:textId="77777777" w:rsidR="008A341C" w:rsidRDefault="00273B29">
      <w:pPr>
        <w:rPr>
          <w:sz w:val="20"/>
          <w:szCs w:val="20"/>
        </w:rPr>
      </w:pPr>
      <w:r>
        <w:rPr>
          <w:b/>
          <w:bCs/>
          <w:sz w:val="20"/>
          <w:szCs w:val="20"/>
        </w:rPr>
        <w:t>Intangible assets</w:t>
      </w:r>
    </w:p>
    <w:p w14:paraId="5633A244" w14:textId="77777777" w:rsidR="008A341C" w:rsidRDefault="00273B29">
      <w:pPr>
        <w:rPr>
          <w:sz w:val="14"/>
          <w:szCs w:val="14"/>
        </w:rPr>
      </w:pPr>
      <w:r>
        <w:rPr>
          <w:sz w:val="14"/>
          <w:szCs w:val="14"/>
        </w:rPr>
        <w:t> </w:t>
      </w:r>
    </w:p>
    <w:p w14:paraId="15E4E25F" w14:textId="77777777" w:rsidR="008A341C" w:rsidRDefault="00273B29">
      <w:pPr>
        <w:rPr>
          <w:sz w:val="20"/>
          <w:szCs w:val="20"/>
        </w:rPr>
      </w:pPr>
      <w:r>
        <w:rPr>
          <w:sz w:val="20"/>
          <w:szCs w:val="20"/>
        </w:rPr>
        <w:t xml:space="preserve">Intangible assets are comprised of the </w:t>
      </w:r>
      <w:proofErr w:type="spellStart"/>
      <w:r>
        <w:rPr>
          <w:sz w:val="20"/>
          <w:szCs w:val="20"/>
        </w:rPr>
        <w:t>HazardPRO</w:t>
      </w:r>
      <w:proofErr w:type="spellEnd"/>
      <w:r>
        <w:rPr>
          <w:sz w:val="20"/>
          <w:szCs w:val="20"/>
        </w:rPr>
        <w:t> technology and a communication technology. The Company amortizes the cost of these intangible assets on a straight-line method over the estimated useful lives.  The Company also had a non-compete agreement that expired in February 2019.</w:t>
      </w:r>
    </w:p>
    <w:p w14:paraId="08CD1DEC" w14:textId="77777777" w:rsidR="008A341C" w:rsidRDefault="00273B29">
      <w:pPr>
        <w:rPr>
          <w:sz w:val="14"/>
          <w:szCs w:val="14"/>
        </w:rPr>
      </w:pPr>
      <w:r>
        <w:rPr>
          <w:sz w:val="14"/>
          <w:szCs w:val="14"/>
        </w:rPr>
        <w:t> </w:t>
      </w:r>
    </w:p>
    <w:p w14:paraId="40019E2E" w14:textId="77777777" w:rsidR="008A341C" w:rsidRDefault="00273B29">
      <w:pPr>
        <w:rPr>
          <w:sz w:val="20"/>
          <w:szCs w:val="20"/>
        </w:rPr>
      </w:pPr>
      <w:r>
        <w:rPr>
          <w:b/>
          <w:bCs/>
          <w:sz w:val="20"/>
          <w:szCs w:val="20"/>
        </w:rPr>
        <w:t>Revenue recognition</w:t>
      </w:r>
    </w:p>
    <w:p w14:paraId="191E3470" w14:textId="77777777" w:rsidR="008A341C" w:rsidRDefault="00273B29">
      <w:pPr>
        <w:rPr>
          <w:sz w:val="14"/>
          <w:szCs w:val="14"/>
        </w:rPr>
      </w:pPr>
      <w:r>
        <w:rPr>
          <w:sz w:val="14"/>
          <w:szCs w:val="14"/>
        </w:rPr>
        <w:t> </w:t>
      </w:r>
    </w:p>
    <w:p w14:paraId="36CE6B7A" w14:textId="77777777" w:rsidR="008A341C" w:rsidRDefault="00273B29">
      <w:pPr>
        <w:rPr>
          <w:sz w:val="20"/>
          <w:szCs w:val="20"/>
        </w:rPr>
      </w:pPr>
      <w:r>
        <w:rPr>
          <w:sz w:val="20"/>
          <w:szCs w:val="20"/>
        </w:rPr>
        <w:t xml:space="preserve">At contract inception, the Company assesses the goods and services promised to a customer and identifies a performance obligation for each distinct promised good or service.   We also determine the transaction price for each performance obligation at contract inception.  Our contracts, generally in the form of a purchase order, specify the product or service that is promised to the customer. The typical contract life is less than one month and contains a single performance obligation, to provide conforming goods or services to the customer.  On some contracts, we have a second performance obligation, which typically is the initialization of the </w:t>
      </w:r>
      <w:proofErr w:type="spellStart"/>
      <w:r>
        <w:rPr>
          <w:sz w:val="20"/>
          <w:szCs w:val="20"/>
        </w:rPr>
        <w:t>HazardPRO</w:t>
      </w:r>
      <w:proofErr w:type="spellEnd"/>
      <w:r>
        <w:rPr>
          <w:sz w:val="20"/>
          <w:szCs w:val="20"/>
        </w:rPr>
        <w:t> product.  For contracts that have multiple performance obligations, we allocate the transaction price to each performance obligation using the relative stand-alone selling price.  We generally determine stand-alone selling prices based on the observable stand-alone prices charged to customers.  We recognize product revenue at the point in time when control of the product is transferred to the customer, which typically occurs when we ship the products.  We recognize service revenue at the point in time when we have provided the service.</w:t>
      </w:r>
    </w:p>
    <w:p w14:paraId="27FE0967" w14:textId="77777777" w:rsidR="008A341C" w:rsidRDefault="00273B29">
      <w:pPr>
        <w:rPr>
          <w:sz w:val="14"/>
          <w:szCs w:val="14"/>
        </w:rPr>
      </w:pPr>
      <w:r>
        <w:rPr>
          <w:sz w:val="14"/>
          <w:szCs w:val="14"/>
        </w:rPr>
        <w:t> </w:t>
      </w:r>
    </w:p>
    <w:p w14:paraId="57BB8557" w14:textId="77777777" w:rsidR="008A341C" w:rsidRDefault="00273B29">
      <w:pPr>
        <w:rPr>
          <w:sz w:val="20"/>
          <w:szCs w:val="20"/>
        </w:rPr>
      </w:pPr>
      <w:r>
        <w:rPr>
          <w:b/>
          <w:bCs/>
          <w:sz w:val="20"/>
          <w:szCs w:val="20"/>
        </w:rPr>
        <w:t>Advertising costs</w:t>
      </w:r>
    </w:p>
    <w:p w14:paraId="4FF73B0A" w14:textId="77777777" w:rsidR="008A341C" w:rsidRDefault="00273B29">
      <w:pPr>
        <w:rPr>
          <w:sz w:val="14"/>
          <w:szCs w:val="14"/>
        </w:rPr>
      </w:pPr>
      <w:r>
        <w:rPr>
          <w:sz w:val="14"/>
          <w:szCs w:val="14"/>
        </w:rPr>
        <w:t> </w:t>
      </w:r>
    </w:p>
    <w:p w14:paraId="5AA0BFB4" w14:textId="77777777" w:rsidR="008A341C" w:rsidRDefault="00273B29">
      <w:pPr>
        <w:rPr>
          <w:sz w:val="20"/>
          <w:szCs w:val="20"/>
        </w:rPr>
      </w:pPr>
      <w:r>
        <w:rPr>
          <w:sz w:val="20"/>
          <w:szCs w:val="20"/>
        </w:rPr>
        <w:t>The Company expenses advertising costs as incurred. Total advertising expense was $45 and $61 in 2020 and 2019, respectively.</w:t>
      </w:r>
    </w:p>
    <w:p w14:paraId="63E74AC2" w14:textId="77777777" w:rsidR="008A341C" w:rsidRDefault="00273B29">
      <w:pPr>
        <w:rPr>
          <w:sz w:val="14"/>
          <w:szCs w:val="14"/>
        </w:rPr>
      </w:pPr>
      <w:r>
        <w:rPr>
          <w:sz w:val="14"/>
          <w:szCs w:val="14"/>
        </w:rPr>
        <w:t> </w:t>
      </w:r>
    </w:p>
    <w:p w14:paraId="3B2BE3AC" w14:textId="77777777" w:rsidR="008A341C" w:rsidRDefault="00273B29">
      <w:pPr>
        <w:rPr>
          <w:sz w:val="20"/>
          <w:szCs w:val="20"/>
        </w:rPr>
      </w:pPr>
      <w:r>
        <w:rPr>
          <w:b/>
          <w:bCs/>
          <w:sz w:val="20"/>
          <w:szCs w:val="20"/>
        </w:rPr>
        <w:t>Research and development</w:t>
      </w:r>
    </w:p>
    <w:p w14:paraId="1DCA063E" w14:textId="77777777" w:rsidR="008A341C" w:rsidRDefault="00273B29">
      <w:pPr>
        <w:rPr>
          <w:sz w:val="14"/>
          <w:szCs w:val="14"/>
        </w:rPr>
      </w:pPr>
      <w:r>
        <w:rPr>
          <w:sz w:val="14"/>
          <w:szCs w:val="14"/>
        </w:rPr>
        <w:t> </w:t>
      </w:r>
    </w:p>
    <w:p w14:paraId="6A5E3A4F" w14:textId="77777777" w:rsidR="008A341C" w:rsidRDefault="00273B29">
      <w:pPr>
        <w:rPr>
          <w:sz w:val="20"/>
          <w:szCs w:val="20"/>
        </w:rPr>
      </w:pPr>
      <w:r>
        <w:rPr>
          <w:sz w:val="20"/>
          <w:szCs w:val="20"/>
        </w:rPr>
        <w:t>Expenditures for research and development are expensed as incurred. The Company incurred expenses of $836 and $811 in 2020 and 2019, respectively.</w:t>
      </w:r>
    </w:p>
    <w:p w14:paraId="3BEFD4F9" w14:textId="77777777" w:rsidR="008A341C" w:rsidRDefault="00273B29">
      <w:pPr>
        <w:rPr>
          <w:sz w:val="14"/>
          <w:szCs w:val="14"/>
        </w:rPr>
      </w:pPr>
      <w:r>
        <w:rPr>
          <w:sz w:val="14"/>
          <w:szCs w:val="14"/>
        </w:rPr>
        <w:t> </w:t>
      </w:r>
    </w:p>
    <w:p w14:paraId="7ACA19FD" w14:textId="77777777" w:rsidR="008A341C" w:rsidRDefault="00273B29">
      <w:pPr>
        <w:rPr>
          <w:sz w:val="20"/>
          <w:szCs w:val="20"/>
        </w:rPr>
      </w:pPr>
      <w:r>
        <w:rPr>
          <w:b/>
          <w:bCs/>
          <w:sz w:val="20"/>
          <w:szCs w:val="20"/>
        </w:rPr>
        <w:t>Income taxes</w:t>
      </w:r>
    </w:p>
    <w:p w14:paraId="3653EE54" w14:textId="77777777" w:rsidR="008A341C" w:rsidRDefault="00273B29">
      <w:pPr>
        <w:rPr>
          <w:sz w:val="14"/>
          <w:szCs w:val="14"/>
        </w:rPr>
      </w:pPr>
      <w:r>
        <w:rPr>
          <w:sz w:val="14"/>
          <w:szCs w:val="14"/>
        </w:rPr>
        <w:t> </w:t>
      </w:r>
    </w:p>
    <w:p w14:paraId="4CEAEA40" w14:textId="77777777" w:rsidR="008A341C" w:rsidRDefault="00273B29">
      <w:pPr>
        <w:rPr>
          <w:sz w:val="20"/>
          <w:szCs w:val="20"/>
        </w:rPr>
      </w:pPr>
      <w:r>
        <w:rPr>
          <w:sz w:val="20"/>
          <w:szCs w:val="20"/>
        </w:rPr>
        <w:t>The Company presents deferred income taxes on an asset and liability approach to financial accounting and reporting for income taxes. The Company annually determines the difference between the financial reporting and tax bases of assets and liabilities. The Company computes deferred income tax assets and liabilities for those differences that have future tax consequences using the currently enacted tax laws and rates that apply to the periods in which these laws are expected to affect taxable income. Income tax expense is the current tax payable or refundable for the period plus or minus the net change in the deferred tax assets and liabilities, excluding the portion of the deferred asset or liability allocated to other comprehensive gain (loss). Deferred taxes are reduced by a valuation allowance to the extent that realization of the related deferred tax asset is not certain.  We recorded a valuation allowance on our deferred tax asset of $186 and $121 at December 31, 2020 and 2019, respectively. </w:t>
      </w:r>
    </w:p>
    <w:p w14:paraId="6B297C01" w14:textId="77777777" w:rsidR="008A341C" w:rsidRDefault="00273B29">
      <w:pPr>
        <w:rPr>
          <w:sz w:val="14"/>
          <w:szCs w:val="14"/>
        </w:rPr>
      </w:pPr>
      <w:r>
        <w:rPr>
          <w:sz w:val="14"/>
          <w:szCs w:val="14"/>
        </w:rPr>
        <w:t> </w:t>
      </w:r>
    </w:p>
    <w:p w14:paraId="31871BA4" w14:textId="77777777" w:rsidR="008A341C" w:rsidRDefault="00273B29">
      <w:pPr>
        <w:rPr>
          <w:sz w:val="20"/>
          <w:szCs w:val="20"/>
        </w:rPr>
      </w:pPr>
      <w:r>
        <w:rPr>
          <w:sz w:val="20"/>
          <w:szCs w:val="20"/>
        </w:rPr>
        <w:t>The Company recognizes the effect of income tax positions only if those positions are more likely than not to be sustained. The Company recognizes income tax positions at the largest amount that is more likely than not to be realized. The Company reflects changes in recognition or measurement in the period in which the Company's change in judgment occurs.</w:t>
      </w:r>
    </w:p>
    <w:p w14:paraId="273C1E00" w14:textId="77777777" w:rsidR="008A341C" w:rsidRDefault="00273B29">
      <w:pPr>
        <w:rPr>
          <w:sz w:val="14"/>
          <w:szCs w:val="14"/>
        </w:rPr>
      </w:pPr>
      <w:r>
        <w:rPr>
          <w:sz w:val="14"/>
          <w:szCs w:val="14"/>
        </w:rPr>
        <w:t> </w:t>
      </w:r>
    </w:p>
    <w:p w14:paraId="48579B0D" w14:textId="77777777" w:rsidR="008A341C" w:rsidRDefault="00273B29">
      <w:pPr>
        <w:rPr>
          <w:sz w:val="20"/>
          <w:szCs w:val="20"/>
        </w:rPr>
      </w:pPr>
      <w:r>
        <w:rPr>
          <w:sz w:val="20"/>
          <w:szCs w:val="20"/>
        </w:rPr>
        <w:t>The Company records interest and penalties related to unrecognized tax benefits in income tax expense.</w:t>
      </w:r>
    </w:p>
    <w:p w14:paraId="63E40C46" w14:textId="77777777" w:rsidR="008A341C" w:rsidRDefault="00273B29">
      <w:pPr>
        <w:rPr>
          <w:sz w:val="14"/>
          <w:szCs w:val="14"/>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C9B1F3E" w14:textId="77777777">
        <w:trPr>
          <w:tblCellSpacing w:w="15" w:type="dxa"/>
        </w:trPr>
        <w:tc>
          <w:tcPr>
            <w:tcW w:w="0" w:type="auto"/>
            <w:tcMar>
              <w:top w:w="0" w:type="dxa"/>
              <w:left w:w="0" w:type="dxa"/>
              <w:bottom w:w="0" w:type="dxa"/>
              <w:right w:w="0" w:type="dxa"/>
            </w:tcMar>
            <w:vAlign w:val="center"/>
            <w:hideMark/>
          </w:tcPr>
          <w:p w14:paraId="3EB7CF5E" w14:textId="77777777" w:rsidR="008A341C" w:rsidRDefault="00273B29">
            <w:pPr>
              <w:jc w:val="center"/>
              <w:rPr>
                <w:color w:val="000000"/>
                <w:sz w:val="20"/>
                <w:szCs w:val="20"/>
              </w:rPr>
            </w:pPr>
            <w:r>
              <w:rPr>
                <w:color w:val="000000"/>
                <w:sz w:val="20"/>
                <w:szCs w:val="20"/>
              </w:rPr>
              <w:t>26</w:t>
            </w:r>
          </w:p>
        </w:tc>
      </w:tr>
    </w:tbl>
    <w:p w14:paraId="560A5C0C" w14:textId="77777777" w:rsidR="008A341C" w:rsidRDefault="00A47D28">
      <w:pPr>
        <w:rPr>
          <w:sz w:val="20"/>
          <w:szCs w:val="20"/>
        </w:rPr>
      </w:pPr>
      <w:r>
        <w:pict w14:anchorId="5DFB89D1">
          <v:rect id="_x0000_i1050" style="width:468pt;height:1.5pt" o:hralign="center" o:hrstd="t" o:hrnoshade="t" o:hr="t" fillcolor="black" stroked="f">
            <v:path strokeok="f"/>
          </v:rect>
        </w:pict>
      </w:r>
    </w:p>
    <w:p w14:paraId="667A1FFC" w14:textId="77777777" w:rsidR="008A341C" w:rsidRDefault="008A341C">
      <w:pPr>
        <w:pageBreakBefore/>
        <w:rPr>
          <w:sz w:val="20"/>
          <w:szCs w:val="20"/>
        </w:rPr>
      </w:pPr>
    </w:p>
    <w:p w14:paraId="7629E866" w14:textId="77777777" w:rsidR="008A341C" w:rsidRDefault="00273B29">
      <w:pPr>
        <w:jc w:val="center"/>
        <w:rPr>
          <w:sz w:val="20"/>
          <w:szCs w:val="20"/>
        </w:rPr>
      </w:pPr>
      <w:r>
        <w:rPr>
          <w:sz w:val="20"/>
          <w:szCs w:val="20"/>
        </w:rPr>
        <w:t> </w:t>
      </w:r>
    </w:p>
    <w:p w14:paraId="40C599CD" w14:textId="77777777" w:rsidR="008A341C" w:rsidRDefault="00273B29">
      <w:pPr>
        <w:spacing w:line="200" w:lineRule="atLeast"/>
        <w:jc w:val="center"/>
        <w:rPr>
          <w:sz w:val="20"/>
          <w:szCs w:val="20"/>
        </w:rPr>
      </w:pPr>
      <w:r>
        <w:rPr>
          <w:b/>
          <w:bCs/>
          <w:sz w:val="20"/>
          <w:szCs w:val="20"/>
        </w:rPr>
        <w:t>ELECTRO-SENSORS, INC.</w:t>
      </w:r>
      <w:r>
        <w:rPr>
          <w:b/>
          <w:bCs/>
          <w:sz w:val="20"/>
          <w:szCs w:val="20"/>
        </w:rPr>
        <w:br/>
        <w:t>NOTES TO FINANCIAL STATEMENTS</w:t>
      </w:r>
      <w:r>
        <w:rPr>
          <w:sz w:val="20"/>
          <w:szCs w:val="20"/>
        </w:rPr>
        <w:t> </w:t>
      </w:r>
    </w:p>
    <w:p w14:paraId="77AA13FA" w14:textId="77777777" w:rsidR="008A341C" w:rsidRDefault="00273B29">
      <w:pPr>
        <w:jc w:val="center"/>
        <w:rPr>
          <w:sz w:val="20"/>
          <w:szCs w:val="20"/>
        </w:rPr>
      </w:pPr>
      <w:r>
        <w:rPr>
          <w:b/>
          <w:bCs/>
          <w:sz w:val="20"/>
          <w:szCs w:val="20"/>
        </w:rPr>
        <w:t>YEARS ENDED DECEMBER 31, 2020 AND 2019</w:t>
      </w:r>
      <w:r>
        <w:rPr>
          <w:sz w:val="20"/>
          <w:szCs w:val="20"/>
        </w:rPr>
        <w:t> </w:t>
      </w:r>
    </w:p>
    <w:p w14:paraId="52CD5B19" w14:textId="77777777" w:rsidR="008A341C" w:rsidRDefault="00273B29">
      <w:pPr>
        <w:jc w:val="center"/>
        <w:rPr>
          <w:sz w:val="20"/>
          <w:szCs w:val="20"/>
        </w:rPr>
      </w:pPr>
      <w:r>
        <w:rPr>
          <w:b/>
          <w:bCs/>
          <w:sz w:val="20"/>
          <w:szCs w:val="20"/>
        </w:rPr>
        <w:t>(in thousands except share and per share amounts)</w:t>
      </w:r>
    </w:p>
    <w:p w14:paraId="2B2CC2E6" w14:textId="77777777" w:rsidR="008A341C" w:rsidRDefault="00273B29">
      <w:pPr>
        <w:rPr>
          <w:sz w:val="20"/>
          <w:szCs w:val="20"/>
        </w:rPr>
      </w:pPr>
      <w:r>
        <w:rPr>
          <w:sz w:val="20"/>
          <w:szCs w:val="20"/>
        </w:rPr>
        <w:t> </w:t>
      </w:r>
    </w:p>
    <w:p w14:paraId="6F3DABD9" w14:textId="77777777" w:rsidR="008A341C" w:rsidRDefault="00273B29">
      <w:pPr>
        <w:rPr>
          <w:sz w:val="20"/>
          <w:szCs w:val="20"/>
        </w:rPr>
      </w:pPr>
      <w:r>
        <w:rPr>
          <w:b/>
          <w:bCs/>
          <w:sz w:val="20"/>
          <w:szCs w:val="20"/>
        </w:rPr>
        <w:t>Net income (loss) per common share</w:t>
      </w:r>
    </w:p>
    <w:p w14:paraId="2BF689D0" w14:textId="77777777" w:rsidR="008A341C" w:rsidRDefault="008A341C">
      <w:pPr>
        <w:rPr>
          <w:sz w:val="20"/>
          <w:szCs w:val="20"/>
        </w:rPr>
      </w:pPr>
    </w:p>
    <w:p w14:paraId="2C11AC48" w14:textId="77777777" w:rsidR="008A341C" w:rsidRDefault="00273B29">
      <w:pPr>
        <w:rPr>
          <w:sz w:val="20"/>
          <w:szCs w:val="20"/>
        </w:rPr>
      </w:pPr>
      <w:r>
        <w:rPr>
          <w:sz w:val="20"/>
          <w:szCs w:val="20"/>
        </w:rPr>
        <w:t>Basic earnings per share (EPS) excludes dilution and is determined by dividing net income by the weighted average number of common shares outstanding during the period. Diluted EPS reflects the potential dilution that could occur if securities such as options and other contracts to issue common stock were exercised or converted into common stock.  For the years ending December 31, 2020 and 2019, respectively, options to purchase 332,500 and 329,986 weighted average common shares have been excluded from the diluted weighted average shares because their effect would be anti-dilutive.</w:t>
      </w:r>
    </w:p>
    <w:p w14:paraId="3D0B1714" w14:textId="77777777" w:rsidR="008A341C" w:rsidRDefault="00273B29">
      <w:pPr>
        <w:rPr>
          <w:sz w:val="20"/>
          <w:szCs w:val="20"/>
        </w:rPr>
      </w:pPr>
      <w:r>
        <w:rPr>
          <w:sz w:val="20"/>
          <w:szCs w:val="20"/>
        </w:rPr>
        <w:t> </w:t>
      </w:r>
    </w:p>
    <w:p w14:paraId="6D813AB2" w14:textId="77777777" w:rsidR="008A341C" w:rsidRDefault="00273B29">
      <w:pPr>
        <w:rPr>
          <w:sz w:val="20"/>
          <w:szCs w:val="20"/>
        </w:rPr>
      </w:pPr>
      <w:r>
        <w:rPr>
          <w:sz w:val="20"/>
          <w:szCs w:val="20"/>
        </w:rPr>
        <w:t>The following information presents the Company’s computations of basic and diluted EPS for the periods presented in the statements of comprehensive income (loss).</w:t>
      </w:r>
    </w:p>
    <w:p w14:paraId="11B5B61A" w14:textId="77777777" w:rsidR="008A341C" w:rsidRDefault="00273B29">
      <w:pPr>
        <w:jc w:val="cente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705"/>
        <w:gridCol w:w="88"/>
        <w:gridCol w:w="110"/>
        <w:gridCol w:w="931"/>
        <w:gridCol w:w="88"/>
        <w:gridCol w:w="88"/>
        <w:gridCol w:w="88"/>
        <w:gridCol w:w="931"/>
        <w:gridCol w:w="135"/>
        <w:gridCol w:w="88"/>
        <w:gridCol w:w="110"/>
        <w:gridCol w:w="931"/>
        <w:gridCol w:w="77"/>
      </w:tblGrid>
      <w:tr w:rsidR="008A341C" w14:paraId="298E149D" w14:textId="77777777">
        <w:trPr>
          <w:trHeight w:val="270"/>
        </w:trPr>
        <w:tc>
          <w:tcPr>
            <w:tcW w:w="3048" w:type="pct"/>
            <w:tcMar>
              <w:top w:w="5" w:type="dxa"/>
              <w:left w:w="5" w:type="dxa"/>
              <w:bottom w:w="5" w:type="dxa"/>
              <w:right w:w="5" w:type="dxa"/>
            </w:tcMar>
            <w:vAlign w:val="bottom"/>
            <w:hideMark/>
          </w:tcPr>
          <w:p w14:paraId="0317CB9B" w14:textId="77777777" w:rsidR="008A341C" w:rsidRDefault="00273B29">
            <w:pPr>
              <w:jc w:val="center"/>
              <w:rPr>
                <w:color w:val="000000"/>
                <w:sz w:val="20"/>
                <w:szCs w:val="20"/>
              </w:rPr>
            </w:pPr>
            <w:r>
              <w:rPr>
                <w:color w:val="000000"/>
                <w:sz w:val="16"/>
                <w:szCs w:val="16"/>
              </w:rPr>
              <w:t xml:space="preserve">  </w:t>
            </w:r>
          </w:p>
        </w:tc>
        <w:tc>
          <w:tcPr>
            <w:tcW w:w="50" w:type="pct"/>
            <w:tcMar>
              <w:top w:w="5" w:type="dxa"/>
              <w:left w:w="5" w:type="dxa"/>
              <w:bottom w:w="5" w:type="dxa"/>
              <w:right w:w="5" w:type="dxa"/>
            </w:tcMar>
            <w:vAlign w:val="bottom"/>
            <w:hideMark/>
          </w:tcPr>
          <w:p w14:paraId="42EAA9B6"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3F7D91FF" w14:textId="77777777" w:rsidR="008A341C" w:rsidRDefault="00273B29">
            <w:pPr>
              <w:jc w:val="center"/>
              <w:rPr>
                <w:color w:val="000000"/>
                <w:sz w:val="20"/>
                <w:szCs w:val="20"/>
              </w:rPr>
            </w:pPr>
            <w:r>
              <w:rPr>
                <w:b/>
                <w:bCs/>
                <w:color w:val="000000"/>
                <w:sz w:val="16"/>
                <w:szCs w:val="16"/>
              </w:rPr>
              <w:t>Income (loss)</w:t>
            </w:r>
          </w:p>
        </w:tc>
        <w:tc>
          <w:tcPr>
            <w:tcW w:w="50" w:type="pct"/>
            <w:tcMar>
              <w:top w:w="5" w:type="dxa"/>
              <w:left w:w="5" w:type="dxa"/>
              <w:bottom w:w="5" w:type="dxa"/>
              <w:right w:w="5" w:type="dxa"/>
            </w:tcMar>
            <w:vAlign w:val="bottom"/>
            <w:hideMark/>
          </w:tcPr>
          <w:p w14:paraId="4F56BD2D" w14:textId="77777777" w:rsidR="008A341C" w:rsidRDefault="00273B29">
            <w:pPr>
              <w:jc w:val="center"/>
              <w:rPr>
                <w:color w:val="000000"/>
                <w:sz w:val="20"/>
                <w:szCs w:val="20"/>
              </w:rPr>
            </w:pPr>
            <w:r>
              <w:rPr>
                <w:b/>
                <w:bCs/>
                <w:color w:val="000000"/>
                <w:sz w:val="16"/>
                <w:szCs w:val="16"/>
              </w:rPr>
              <w:t xml:space="preserve">  </w:t>
            </w:r>
          </w:p>
        </w:tc>
        <w:tc>
          <w:tcPr>
            <w:tcW w:w="50" w:type="pct"/>
            <w:tcMar>
              <w:top w:w="5" w:type="dxa"/>
              <w:left w:w="5" w:type="dxa"/>
              <w:bottom w:w="5" w:type="dxa"/>
              <w:right w:w="5" w:type="dxa"/>
            </w:tcMar>
            <w:vAlign w:val="bottom"/>
            <w:hideMark/>
          </w:tcPr>
          <w:p w14:paraId="4DA44382"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31BEBC1A" w14:textId="77777777" w:rsidR="008A341C" w:rsidRDefault="00273B29">
            <w:pPr>
              <w:jc w:val="center"/>
              <w:rPr>
                <w:color w:val="000000"/>
                <w:sz w:val="20"/>
                <w:szCs w:val="20"/>
              </w:rPr>
            </w:pPr>
            <w:r>
              <w:rPr>
                <w:b/>
                <w:bCs/>
                <w:color w:val="000000"/>
                <w:sz w:val="16"/>
                <w:szCs w:val="16"/>
              </w:rPr>
              <w:t xml:space="preserve">Shares </w:t>
            </w:r>
          </w:p>
        </w:tc>
        <w:tc>
          <w:tcPr>
            <w:tcW w:w="75" w:type="pct"/>
            <w:tcMar>
              <w:top w:w="5" w:type="dxa"/>
              <w:left w:w="5" w:type="dxa"/>
              <w:bottom w:w="5" w:type="dxa"/>
              <w:right w:w="5" w:type="dxa"/>
            </w:tcMar>
            <w:vAlign w:val="bottom"/>
            <w:hideMark/>
          </w:tcPr>
          <w:p w14:paraId="7D42FE2B" w14:textId="77777777" w:rsidR="008A341C" w:rsidRDefault="00273B29">
            <w:pPr>
              <w:jc w:val="center"/>
              <w:rPr>
                <w:color w:val="000000"/>
                <w:sz w:val="20"/>
                <w:szCs w:val="20"/>
              </w:rPr>
            </w:pPr>
            <w:r>
              <w:rPr>
                <w:b/>
                <w:bCs/>
                <w:color w:val="000000"/>
                <w:sz w:val="16"/>
                <w:szCs w:val="16"/>
              </w:rPr>
              <w:t xml:space="preserve">  </w:t>
            </w:r>
          </w:p>
        </w:tc>
        <w:tc>
          <w:tcPr>
            <w:tcW w:w="50" w:type="pct"/>
            <w:tcMar>
              <w:top w:w="5" w:type="dxa"/>
              <w:left w:w="5" w:type="dxa"/>
              <w:bottom w:w="5" w:type="dxa"/>
              <w:right w:w="5" w:type="dxa"/>
            </w:tcMar>
            <w:vAlign w:val="bottom"/>
            <w:hideMark/>
          </w:tcPr>
          <w:p w14:paraId="0E1DB7D4" w14:textId="77777777" w:rsidR="008A341C" w:rsidRDefault="00273B29">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5" w:type="dxa"/>
              <w:left w:w="5" w:type="dxa"/>
              <w:bottom w:w="8" w:type="dxa"/>
              <w:right w:w="5" w:type="dxa"/>
            </w:tcMar>
            <w:vAlign w:val="bottom"/>
            <w:hideMark/>
          </w:tcPr>
          <w:p w14:paraId="2521EB67" w14:textId="77777777" w:rsidR="008A341C" w:rsidRDefault="00273B29">
            <w:pPr>
              <w:jc w:val="center"/>
              <w:rPr>
                <w:color w:val="000000"/>
                <w:sz w:val="20"/>
                <w:szCs w:val="20"/>
              </w:rPr>
            </w:pPr>
            <w:r>
              <w:rPr>
                <w:b/>
                <w:bCs/>
                <w:color w:val="000000"/>
                <w:sz w:val="16"/>
                <w:szCs w:val="16"/>
              </w:rPr>
              <w:t> Per share amount</w:t>
            </w:r>
          </w:p>
        </w:tc>
        <w:tc>
          <w:tcPr>
            <w:tcW w:w="46" w:type="pct"/>
            <w:tcMar>
              <w:top w:w="5" w:type="dxa"/>
              <w:left w:w="5" w:type="dxa"/>
              <w:bottom w:w="5" w:type="dxa"/>
              <w:right w:w="5" w:type="dxa"/>
            </w:tcMar>
            <w:vAlign w:val="bottom"/>
            <w:hideMark/>
          </w:tcPr>
          <w:p w14:paraId="2150886A" w14:textId="77777777" w:rsidR="008A341C" w:rsidRDefault="00273B29">
            <w:pPr>
              <w:jc w:val="center"/>
              <w:rPr>
                <w:color w:val="000000"/>
                <w:sz w:val="20"/>
                <w:szCs w:val="20"/>
              </w:rPr>
            </w:pPr>
            <w:r>
              <w:rPr>
                <w:b/>
                <w:bCs/>
                <w:color w:val="000000"/>
                <w:sz w:val="16"/>
                <w:szCs w:val="16"/>
              </w:rPr>
              <w:t xml:space="preserve">  </w:t>
            </w:r>
          </w:p>
        </w:tc>
      </w:tr>
      <w:tr w:rsidR="008A341C" w14:paraId="27DD345A" w14:textId="77777777">
        <w:trPr>
          <w:trHeight w:val="270"/>
        </w:trPr>
        <w:tc>
          <w:tcPr>
            <w:tcW w:w="3048" w:type="pct"/>
            <w:tcMar>
              <w:top w:w="5" w:type="dxa"/>
              <w:left w:w="5" w:type="dxa"/>
              <w:bottom w:w="5" w:type="dxa"/>
              <w:right w:w="5" w:type="dxa"/>
            </w:tcMar>
            <w:vAlign w:val="bottom"/>
            <w:hideMark/>
          </w:tcPr>
          <w:p w14:paraId="4AB99729"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4CE8EEB7" w14:textId="77777777" w:rsidR="008A341C" w:rsidRDefault="00273B29">
            <w:pPr>
              <w:rPr>
                <w:color w:val="000000"/>
                <w:sz w:val="20"/>
                <w:szCs w:val="20"/>
              </w:rPr>
            </w:pPr>
            <w:r>
              <w:rPr>
                <w:color w:val="000000"/>
                <w:sz w:val="20"/>
                <w:szCs w:val="20"/>
              </w:rPr>
              <w:t xml:space="preserve">  </w:t>
            </w:r>
          </w:p>
        </w:tc>
        <w:tc>
          <w:tcPr>
            <w:tcW w:w="550" w:type="pct"/>
            <w:gridSpan w:val="2"/>
            <w:tcMar>
              <w:top w:w="5" w:type="dxa"/>
              <w:left w:w="5" w:type="dxa"/>
              <w:bottom w:w="5" w:type="dxa"/>
              <w:right w:w="5" w:type="dxa"/>
            </w:tcMar>
            <w:vAlign w:val="bottom"/>
            <w:hideMark/>
          </w:tcPr>
          <w:p w14:paraId="1F1AAEC3"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5DAF1EDE"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2240150C" w14:textId="77777777" w:rsidR="008A341C" w:rsidRDefault="00273B29">
            <w:pPr>
              <w:rPr>
                <w:color w:val="000000"/>
                <w:sz w:val="20"/>
                <w:szCs w:val="20"/>
              </w:rPr>
            </w:pPr>
            <w:r>
              <w:rPr>
                <w:color w:val="000000"/>
                <w:sz w:val="20"/>
                <w:szCs w:val="20"/>
              </w:rPr>
              <w:t xml:space="preserve">  </w:t>
            </w:r>
          </w:p>
        </w:tc>
        <w:tc>
          <w:tcPr>
            <w:tcW w:w="550" w:type="pct"/>
            <w:gridSpan w:val="2"/>
            <w:tcMar>
              <w:top w:w="5" w:type="dxa"/>
              <w:left w:w="5" w:type="dxa"/>
              <w:bottom w:w="5" w:type="dxa"/>
              <w:right w:w="5" w:type="dxa"/>
            </w:tcMar>
            <w:vAlign w:val="bottom"/>
            <w:hideMark/>
          </w:tcPr>
          <w:p w14:paraId="0F744481" w14:textId="77777777" w:rsidR="008A341C" w:rsidRDefault="00273B29">
            <w:pPr>
              <w:rPr>
                <w:color w:val="000000"/>
                <w:sz w:val="20"/>
                <w:szCs w:val="20"/>
              </w:rPr>
            </w:pPr>
            <w:r>
              <w:rPr>
                <w:color w:val="000000"/>
                <w:sz w:val="20"/>
                <w:szCs w:val="20"/>
              </w:rPr>
              <w:t xml:space="preserve">  </w:t>
            </w:r>
          </w:p>
        </w:tc>
        <w:tc>
          <w:tcPr>
            <w:tcW w:w="75" w:type="pct"/>
            <w:tcMar>
              <w:top w:w="5" w:type="dxa"/>
              <w:left w:w="5" w:type="dxa"/>
              <w:bottom w:w="5" w:type="dxa"/>
              <w:right w:w="5" w:type="dxa"/>
            </w:tcMar>
            <w:vAlign w:val="bottom"/>
            <w:hideMark/>
          </w:tcPr>
          <w:p w14:paraId="7A74C5DA"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6CD736DA" w14:textId="77777777" w:rsidR="008A341C" w:rsidRDefault="00273B29">
            <w:pPr>
              <w:rPr>
                <w:color w:val="000000"/>
                <w:sz w:val="20"/>
                <w:szCs w:val="20"/>
              </w:rPr>
            </w:pPr>
            <w:r>
              <w:rPr>
                <w:color w:val="000000"/>
                <w:sz w:val="20"/>
                <w:szCs w:val="20"/>
              </w:rPr>
              <w:t xml:space="preserve">  </w:t>
            </w:r>
          </w:p>
        </w:tc>
        <w:tc>
          <w:tcPr>
            <w:tcW w:w="550" w:type="pct"/>
            <w:gridSpan w:val="2"/>
            <w:tcMar>
              <w:top w:w="5" w:type="dxa"/>
              <w:left w:w="5" w:type="dxa"/>
              <w:bottom w:w="5" w:type="dxa"/>
              <w:right w:w="5" w:type="dxa"/>
            </w:tcMar>
            <w:vAlign w:val="bottom"/>
            <w:hideMark/>
          </w:tcPr>
          <w:p w14:paraId="17603060" w14:textId="77777777" w:rsidR="008A341C" w:rsidRDefault="00273B29">
            <w:pPr>
              <w:rPr>
                <w:color w:val="000000"/>
                <w:sz w:val="20"/>
                <w:szCs w:val="20"/>
              </w:rPr>
            </w:pPr>
            <w:r>
              <w:rPr>
                <w:color w:val="000000"/>
                <w:sz w:val="20"/>
                <w:szCs w:val="20"/>
              </w:rPr>
              <w:t xml:space="preserve">  </w:t>
            </w:r>
          </w:p>
        </w:tc>
        <w:tc>
          <w:tcPr>
            <w:tcW w:w="46" w:type="pct"/>
            <w:tcMar>
              <w:top w:w="5" w:type="dxa"/>
              <w:left w:w="5" w:type="dxa"/>
              <w:bottom w:w="5" w:type="dxa"/>
              <w:right w:w="5" w:type="dxa"/>
            </w:tcMar>
            <w:vAlign w:val="bottom"/>
            <w:hideMark/>
          </w:tcPr>
          <w:p w14:paraId="602C8AFF" w14:textId="77777777" w:rsidR="008A341C" w:rsidRDefault="00273B29">
            <w:pPr>
              <w:rPr>
                <w:color w:val="000000"/>
                <w:sz w:val="20"/>
                <w:szCs w:val="20"/>
              </w:rPr>
            </w:pPr>
            <w:r>
              <w:rPr>
                <w:color w:val="000000"/>
                <w:sz w:val="20"/>
                <w:szCs w:val="20"/>
              </w:rPr>
              <w:t xml:space="preserve">  </w:t>
            </w:r>
          </w:p>
        </w:tc>
      </w:tr>
      <w:tr w:rsidR="008A341C" w14:paraId="31A49BAC" w14:textId="77777777">
        <w:trPr>
          <w:trHeight w:val="270"/>
        </w:trPr>
        <w:tc>
          <w:tcPr>
            <w:tcW w:w="3048" w:type="pct"/>
            <w:shd w:val="clear" w:color="auto" w:fill="D6F3E8"/>
            <w:tcMar>
              <w:top w:w="5" w:type="dxa"/>
              <w:left w:w="5" w:type="dxa"/>
              <w:bottom w:w="5" w:type="dxa"/>
              <w:right w:w="5" w:type="dxa"/>
            </w:tcMar>
            <w:vAlign w:val="bottom"/>
            <w:hideMark/>
          </w:tcPr>
          <w:p w14:paraId="6C2E20C2" w14:textId="77777777" w:rsidR="008A341C" w:rsidRDefault="00273B29">
            <w:pPr>
              <w:rPr>
                <w:color w:val="000000"/>
                <w:sz w:val="20"/>
                <w:szCs w:val="20"/>
              </w:rPr>
            </w:pPr>
            <w:r>
              <w:rPr>
                <w:b/>
                <w:bCs/>
                <w:color w:val="000000"/>
                <w:sz w:val="20"/>
                <w:szCs w:val="20"/>
              </w:rPr>
              <w:t xml:space="preserve">2020: </w:t>
            </w:r>
          </w:p>
        </w:tc>
        <w:tc>
          <w:tcPr>
            <w:tcW w:w="50" w:type="pct"/>
            <w:shd w:val="clear" w:color="auto" w:fill="D6F3E8"/>
            <w:tcMar>
              <w:top w:w="5" w:type="dxa"/>
              <w:left w:w="5" w:type="dxa"/>
              <w:bottom w:w="5" w:type="dxa"/>
              <w:right w:w="5" w:type="dxa"/>
            </w:tcMar>
            <w:vAlign w:val="bottom"/>
            <w:hideMark/>
          </w:tcPr>
          <w:p w14:paraId="40AB97E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1F05D35"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D346244" w14:textId="77777777" w:rsidR="008A341C" w:rsidRDefault="00273B29">
            <w:pPr>
              <w:jc w:val="right"/>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DAAA46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6717A6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A72893C"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670769E8" w14:textId="77777777" w:rsidR="008A341C" w:rsidRDefault="00273B29">
            <w:pPr>
              <w:jc w:val="right"/>
              <w:rPr>
                <w:color w:val="000000"/>
                <w:sz w:val="20"/>
                <w:szCs w:val="20"/>
              </w:rPr>
            </w:pPr>
            <w:r>
              <w:rPr>
                <w:color w:val="000000"/>
                <w:sz w:val="20"/>
                <w:szCs w:val="20"/>
              </w:rPr>
              <w:t xml:space="preserve">  </w:t>
            </w:r>
          </w:p>
        </w:tc>
        <w:tc>
          <w:tcPr>
            <w:tcW w:w="75" w:type="pct"/>
            <w:shd w:val="clear" w:color="auto" w:fill="D6F3E8"/>
            <w:tcMar>
              <w:top w:w="5" w:type="dxa"/>
              <w:left w:w="5" w:type="dxa"/>
              <w:bottom w:w="5" w:type="dxa"/>
              <w:right w:w="5" w:type="dxa"/>
            </w:tcMar>
            <w:vAlign w:val="bottom"/>
            <w:hideMark/>
          </w:tcPr>
          <w:p w14:paraId="2276E271"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5D9D7E0"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13B898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41737F6" w14:textId="77777777" w:rsidR="008A341C" w:rsidRDefault="00273B29">
            <w:pPr>
              <w:jc w:val="right"/>
              <w:rPr>
                <w:color w:val="000000"/>
                <w:sz w:val="20"/>
                <w:szCs w:val="20"/>
              </w:rPr>
            </w:pPr>
            <w:r>
              <w:rPr>
                <w:color w:val="000000"/>
                <w:sz w:val="20"/>
                <w:szCs w:val="20"/>
              </w:rPr>
              <w:t xml:space="preserve">  </w:t>
            </w:r>
          </w:p>
        </w:tc>
        <w:tc>
          <w:tcPr>
            <w:tcW w:w="46" w:type="pct"/>
            <w:shd w:val="clear" w:color="auto" w:fill="D6F3E8"/>
            <w:tcMar>
              <w:top w:w="5" w:type="dxa"/>
              <w:left w:w="5" w:type="dxa"/>
              <w:bottom w:w="5" w:type="dxa"/>
              <w:right w:w="5" w:type="dxa"/>
            </w:tcMar>
            <w:vAlign w:val="bottom"/>
            <w:hideMark/>
          </w:tcPr>
          <w:p w14:paraId="39CABC3F" w14:textId="77777777" w:rsidR="008A341C" w:rsidRDefault="00273B29">
            <w:pPr>
              <w:rPr>
                <w:color w:val="000000"/>
                <w:sz w:val="20"/>
                <w:szCs w:val="20"/>
              </w:rPr>
            </w:pPr>
            <w:r>
              <w:rPr>
                <w:color w:val="000000"/>
                <w:sz w:val="20"/>
                <w:szCs w:val="20"/>
              </w:rPr>
              <w:t xml:space="preserve">  </w:t>
            </w:r>
          </w:p>
        </w:tc>
      </w:tr>
      <w:tr w:rsidR="008A341C" w14:paraId="23BDED34" w14:textId="77777777">
        <w:trPr>
          <w:trHeight w:val="270"/>
        </w:trPr>
        <w:tc>
          <w:tcPr>
            <w:tcW w:w="3048" w:type="pct"/>
            <w:shd w:val="clear" w:color="auto" w:fill="FFFFFF"/>
            <w:tcMar>
              <w:top w:w="5" w:type="dxa"/>
              <w:left w:w="5" w:type="dxa"/>
              <w:bottom w:w="5" w:type="dxa"/>
              <w:right w:w="5" w:type="dxa"/>
            </w:tcMar>
            <w:vAlign w:val="bottom"/>
            <w:hideMark/>
          </w:tcPr>
          <w:p w14:paraId="12F4E6B6" w14:textId="77777777" w:rsidR="008A341C" w:rsidRDefault="00273B29">
            <w:pPr>
              <w:rPr>
                <w:color w:val="000000"/>
                <w:sz w:val="20"/>
                <w:szCs w:val="20"/>
              </w:rPr>
            </w:pPr>
            <w:r>
              <w:rPr>
                <w:color w:val="000000"/>
                <w:sz w:val="20"/>
                <w:szCs w:val="20"/>
              </w:rPr>
              <w:t xml:space="preserve">Basic EPS </w:t>
            </w:r>
          </w:p>
        </w:tc>
        <w:tc>
          <w:tcPr>
            <w:tcW w:w="50" w:type="pct"/>
            <w:shd w:val="clear" w:color="auto" w:fill="FFFFFF"/>
            <w:tcMar>
              <w:top w:w="5" w:type="dxa"/>
              <w:left w:w="5" w:type="dxa"/>
              <w:bottom w:w="5" w:type="dxa"/>
              <w:right w:w="5" w:type="dxa"/>
            </w:tcMar>
            <w:vAlign w:val="bottom"/>
            <w:hideMark/>
          </w:tcPr>
          <w:p w14:paraId="584383B2"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31202A9E"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3A0FB8E7" w14:textId="77777777" w:rsidR="008A341C" w:rsidRDefault="00273B29">
            <w:pPr>
              <w:jc w:val="right"/>
              <w:rPr>
                <w:color w:val="000000"/>
                <w:sz w:val="20"/>
                <w:szCs w:val="20"/>
              </w:rPr>
            </w:pPr>
            <w:r>
              <w:rPr>
                <w:color w:val="000000"/>
                <w:sz w:val="20"/>
                <w:szCs w:val="20"/>
              </w:rPr>
              <w:t>(124</w:t>
            </w:r>
          </w:p>
        </w:tc>
        <w:tc>
          <w:tcPr>
            <w:tcW w:w="50" w:type="pct"/>
            <w:shd w:val="clear" w:color="auto" w:fill="FFFFFF"/>
            <w:tcMar>
              <w:top w:w="5" w:type="dxa"/>
              <w:left w:w="5" w:type="dxa"/>
              <w:bottom w:w="5" w:type="dxa"/>
              <w:right w:w="5" w:type="dxa"/>
            </w:tcMar>
            <w:vAlign w:val="bottom"/>
            <w:hideMark/>
          </w:tcPr>
          <w:p w14:paraId="08355707" w14:textId="77777777" w:rsidR="008A341C" w:rsidRDefault="00273B29">
            <w:pPr>
              <w:rPr>
                <w:color w:val="000000"/>
                <w:sz w:val="20"/>
                <w:szCs w:val="20"/>
              </w:rPr>
            </w:pPr>
            <w:r>
              <w:rPr>
                <w:color w:val="000000"/>
                <w:sz w:val="20"/>
                <w:szCs w:val="20"/>
              </w:rPr>
              <w:t>)</w:t>
            </w:r>
          </w:p>
        </w:tc>
        <w:tc>
          <w:tcPr>
            <w:tcW w:w="50" w:type="pct"/>
            <w:shd w:val="clear" w:color="auto" w:fill="FFFFFF"/>
            <w:tcMar>
              <w:top w:w="5" w:type="dxa"/>
              <w:left w:w="5" w:type="dxa"/>
              <w:bottom w:w="5" w:type="dxa"/>
              <w:right w:w="5" w:type="dxa"/>
            </w:tcMar>
            <w:vAlign w:val="bottom"/>
            <w:hideMark/>
          </w:tcPr>
          <w:p w14:paraId="01586A9C"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37FE8597"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3A57BE0F" w14:textId="77777777" w:rsidR="008A341C" w:rsidRDefault="00273B29">
            <w:pPr>
              <w:jc w:val="right"/>
              <w:rPr>
                <w:color w:val="000000"/>
                <w:sz w:val="20"/>
                <w:szCs w:val="20"/>
              </w:rPr>
            </w:pPr>
            <w:r>
              <w:rPr>
                <w:color w:val="000000"/>
                <w:sz w:val="20"/>
                <w:szCs w:val="20"/>
              </w:rPr>
              <w:t xml:space="preserve">3,395,521 </w:t>
            </w:r>
          </w:p>
        </w:tc>
        <w:tc>
          <w:tcPr>
            <w:tcW w:w="75" w:type="pct"/>
            <w:shd w:val="clear" w:color="auto" w:fill="FFFFFF"/>
            <w:tcMar>
              <w:top w:w="5" w:type="dxa"/>
              <w:left w:w="5" w:type="dxa"/>
              <w:bottom w:w="5" w:type="dxa"/>
              <w:right w:w="5" w:type="dxa"/>
            </w:tcMar>
            <w:vAlign w:val="bottom"/>
            <w:hideMark/>
          </w:tcPr>
          <w:p w14:paraId="53232056"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059C69BF"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5C918A71"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56790AE2" w14:textId="77777777" w:rsidR="008A341C" w:rsidRDefault="00273B29">
            <w:pPr>
              <w:jc w:val="right"/>
              <w:rPr>
                <w:color w:val="000000"/>
                <w:sz w:val="20"/>
                <w:szCs w:val="20"/>
              </w:rPr>
            </w:pPr>
            <w:r>
              <w:rPr>
                <w:color w:val="000000"/>
                <w:sz w:val="20"/>
                <w:szCs w:val="20"/>
              </w:rPr>
              <w:t>(0.04</w:t>
            </w:r>
          </w:p>
        </w:tc>
        <w:tc>
          <w:tcPr>
            <w:tcW w:w="46" w:type="pct"/>
            <w:shd w:val="clear" w:color="auto" w:fill="FFFFFF"/>
            <w:tcMar>
              <w:top w:w="5" w:type="dxa"/>
              <w:left w:w="5" w:type="dxa"/>
              <w:bottom w:w="5" w:type="dxa"/>
              <w:right w:w="5" w:type="dxa"/>
            </w:tcMar>
            <w:vAlign w:val="bottom"/>
            <w:hideMark/>
          </w:tcPr>
          <w:p w14:paraId="7CA36746" w14:textId="77777777" w:rsidR="008A341C" w:rsidRDefault="00273B29">
            <w:pPr>
              <w:rPr>
                <w:color w:val="000000"/>
                <w:sz w:val="20"/>
                <w:szCs w:val="20"/>
              </w:rPr>
            </w:pPr>
            <w:r>
              <w:rPr>
                <w:color w:val="000000"/>
                <w:sz w:val="20"/>
                <w:szCs w:val="20"/>
              </w:rPr>
              <w:t>)</w:t>
            </w:r>
          </w:p>
        </w:tc>
      </w:tr>
      <w:tr w:rsidR="008A341C" w14:paraId="49FCDD67" w14:textId="77777777">
        <w:trPr>
          <w:trHeight w:val="285"/>
        </w:trPr>
        <w:tc>
          <w:tcPr>
            <w:tcW w:w="3048" w:type="pct"/>
            <w:shd w:val="clear" w:color="auto" w:fill="D6F3E8"/>
            <w:tcMar>
              <w:top w:w="5" w:type="dxa"/>
              <w:left w:w="5" w:type="dxa"/>
              <w:bottom w:w="5" w:type="dxa"/>
              <w:right w:w="5" w:type="dxa"/>
            </w:tcMar>
            <w:vAlign w:val="bottom"/>
            <w:hideMark/>
          </w:tcPr>
          <w:p w14:paraId="4841B8A2" w14:textId="77777777" w:rsidR="008A341C" w:rsidRDefault="00273B29">
            <w:pPr>
              <w:rPr>
                <w:color w:val="000000"/>
                <w:sz w:val="20"/>
                <w:szCs w:val="20"/>
              </w:rPr>
            </w:pPr>
            <w:r>
              <w:rPr>
                <w:color w:val="000000"/>
                <w:sz w:val="20"/>
                <w:szCs w:val="20"/>
              </w:rPr>
              <w:t xml:space="preserve">Effect of dilutive stock options </w:t>
            </w:r>
          </w:p>
        </w:tc>
        <w:tc>
          <w:tcPr>
            <w:tcW w:w="50" w:type="pct"/>
            <w:shd w:val="clear" w:color="auto" w:fill="D6F3E8"/>
            <w:tcMar>
              <w:top w:w="5" w:type="dxa"/>
              <w:left w:w="5" w:type="dxa"/>
              <w:bottom w:w="5" w:type="dxa"/>
              <w:right w:w="5" w:type="dxa"/>
            </w:tcMar>
            <w:vAlign w:val="bottom"/>
            <w:hideMark/>
          </w:tcPr>
          <w:p w14:paraId="1C550967"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05567323"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608BBA76" w14:textId="77777777" w:rsidR="008A341C" w:rsidRDefault="00273B29">
            <w:pPr>
              <w:jc w:val="right"/>
              <w:rPr>
                <w:color w:val="000000"/>
                <w:sz w:val="20"/>
                <w:szCs w:val="20"/>
              </w:rPr>
            </w:pPr>
            <w:r>
              <w:rPr>
                <w:color w:val="000000"/>
                <w:sz w:val="18"/>
                <w:szCs w:val="18"/>
              </w:rPr>
              <w:t xml:space="preserve">  </w:t>
            </w:r>
          </w:p>
        </w:tc>
        <w:tc>
          <w:tcPr>
            <w:tcW w:w="50" w:type="pct"/>
            <w:shd w:val="clear" w:color="auto" w:fill="D6F3E8"/>
            <w:tcMar>
              <w:top w:w="5" w:type="dxa"/>
              <w:left w:w="5" w:type="dxa"/>
              <w:bottom w:w="5" w:type="dxa"/>
              <w:right w:w="5" w:type="dxa"/>
            </w:tcMar>
            <w:vAlign w:val="bottom"/>
            <w:hideMark/>
          </w:tcPr>
          <w:p w14:paraId="6B7D3C46"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E7E297D"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090A7528"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713D43B7" w14:textId="77777777" w:rsidR="008A341C" w:rsidRDefault="00273B29">
            <w:pPr>
              <w:jc w:val="right"/>
              <w:rPr>
                <w:color w:val="000000"/>
                <w:sz w:val="20"/>
                <w:szCs w:val="20"/>
              </w:rPr>
            </w:pPr>
            <w:r>
              <w:rPr>
                <w:color w:val="000000"/>
                <w:sz w:val="20"/>
                <w:szCs w:val="20"/>
              </w:rPr>
              <w:t xml:space="preserve">0 </w:t>
            </w:r>
          </w:p>
        </w:tc>
        <w:tc>
          <w:tcPr>
            <w:tcW w:w="75" w:type="pct"/>
            <w:shd w:val="clear" w:color="auto" w:fill="D6F3E8"/>
            <w:tcMar>
              <w:top w:w="5" w:type="dxa"/>
              <w:left w:w="5" w:type="dxa"/>
              <w:bottom w:w="5" w:type="dxa"/>
              <w:right w:w="5" w:type="dxa"/>
            </w:tcMar>
            <w:vAlign w:val="bottom"/>
            <w:hideMark/>
          </w:tcPr>
          <w:p w14:paraId="565BA88F"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55E5124"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D6F3E8"/>
            <w:tcMar>
              <w:top w:w="5" w:type="dxa"/>
              <w:left w:w="5" w:type="dxa"/>
              <w:bottom w:w="8" w:type="dxa"/>
              <w:right w:w="5" w:type="dxa"/>
            </w:tcMar>
            <w:vAlign w:val="bottom"/>
            <w:hideMark/>
          </w:tcPr>
          <w:p w14:paraId="5E5B87BA"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D6F3E8"/>
            <w:tcMar>
              <w:top w:w="5" w:type="dxa"/>
              <w:left w:w="5" w:type="dxa"/>
              <w:bottom w:w="8" w:type="dxa"/>
              <w:right w:w="5" w:type="dxa"/>
            </w:tcMar>
            <w:vAlign w:val="bottom"/>
            <w:hideMark/>
          </w:tcPr>
          <w:p w14:paraId="7872C681" w14:textId="77777777" w:rsidR="008A341C" w:rsidRDefault="00273B29">
            <w:pPr>
              <w:jc w:val="right"/>
              <w:rPr>
                <w:color w:val="000000"/>
                <w:sz w:val="20"/>
                <w:szCs w:val="20"/>
              </w:rPr>
            </w:pPr>
            <w:r>
              <w:rPr>
                <w:color w:val="000000"/>
                <w:sz w:val="20"/>
                <w:szCs w:val="20"/>
              </w:rPr>
              <w:t>0.00</w:t>
            </w:r>
          </w:p>
        </w:tc>
        <w:tc>
          <w:tcPr>
            <w:tcW w:w="46" w:type="pct"/>
            <w:shd w:val="clear" w:color="auto" w:fill="D6F3E8"/>
            <w:tcMar>
              <w:top w:w="5" w:type="dxa"/>
              <w:left w:w="5" w:type="dxa"/>
              <w:bottom w:w="5" w:type="dxa"/>
              <w:right w:w="5" w:type="dxa"/>
            </w:tcMar>
            <w:vAlign w:val="bottom"/>
            <w:hideMark/>
          </w:tcPr>
          <w:p w14:paraId="66363E31" w14:textId="77777777" w:rsidR="008A341C" w:rsidRDefault="008A341C">
            <w:pPr>
              <w:rPr>
                <w:color w:val="000000"/>
                <w:sz w:val="20"/>
                <w:szCs w:val="20"/>
              </w:rPr>
            </w:pPr>
          </w:p>
        </w:tc>
      </w:tr>
      <w:tr w:rsidR="008A341C" w14:paraId="14C7F7F5" w14:textId="77777777">
        <w:trPr>
          <w:trHeight w:val="285"/>
        </w:trPr>
        <w:tc>
          <w:tcPr>
            <w:tcW w:w="3048" w:type="pct"/>
            <w:shd w:val="clear" w:color="auto" w:fill="FFFFFF"/>
            <w:tcMar>
              <w:top w:w="5" w:type="dxa"/>
              <w:left w:w="5" w:type="dxa"/>
              <w:bottom w:w="5" w:type="dxa"/>
              <w:right w:w="5" w:type="dxa"/>
            </w:tcMar>
            <w:vAlign w:val="bottom"/>
            <w:hideMark/>
          </w:tcPr>
          <w:p w14:paraId="04C69F13" w14:textId="77777777" w:rsidR="008A341C" w:rsidRDefault="00273B29">
            <w:pPr>
              <w:rPr>
                <w:color w:val="000000"/>
                <w:sz w:val="20"/>
                <w:szCs w:val="20"/>
              </w:rPr>
            </w:pPr>
            <w:r>
              <w:rPr>
                <w:color w:val="000000"/>
                <w:sz w:val="20"/>
                <w:szCs w:val="20"/>
              </w:rPr>
              <w:t xml:space="preserve">Diluted EPS </w:t>
            </w:r>
          </w:p>
        </w:tc>
        <w:tc>
          <w:tcPr>
            <w:tcW w:w="50" w:type="pct"/>
            <w:shd w:val="clear" w:color="auto" w:fill="FFFFFF"/>
            <w:tcMar>
              <w:top w:w="5" w:type="dxa"/>
              <w:left w:w="5" w:type="dxa"/>
              <w:bottom w:w="5" w:type="dxa"/>
              <w:right w:w="5" w:type="dxa"/>
            </w:tcMar>
            <w:vAlign w:val="bottom"/>
            <w:hideMark/>
          </w:tcPr>
          <w:p w14:paraId="52D14988"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FFFFFF"/>
            <w:tcMar>
              <w:top w:w="5" w:type="dxa"/>
              <w:left w:w="5" w:type="dxa"/>
              <w:bottom w:w="22" w:type="dxa"/>
              <w:right w:w="5" w:type="dxa"/>
            </w:tcMar>
            <w:vAlign w:val="bottom"/>
            <w:hideMark/>
          </w:tcPr>
          <w:p w14:paraId="41FED7FF"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FFFFFF"/>
            <w:tcMar>
              <w:top w:w="5" w:type="dxa"/>
              <w:left w:w="5" w:type="dxa"/>
              <w:bottom w:w="22" w:type="dxa"/>
              <w:right w:w="5" w:type="dxa"/>
            </w:tcMar>
            <w:vAlign w:val="bottom"/>
            <w:hideMark/>
          </w:tcPr>
          <w:p w14:paraId="68B1398F" w14:textId="77777777" w:rsidR="008A341C" w:rsidRDefault="00273B29">
            <w:pPr>
              <w:jc w:val="right"/>
              <w:rPr>
                <w:color w:val="000000"/>
                <w:sz w:val="20"/>
                <w:szCs w:val="20"/>
              </w:rPr>
            </w:pPr>
            <w:r>
              <w:rPr>
                <w:color w:val="000000"/>
                <w:sz w:val="20"/>
                <w:szCs w:val="20"/>
              </w:rPr>
              <w:t>(124</w:t>
            </w:r>
          </w:p>
        </w:tc>
        <w:tc>
          <w:tcPr>
            <w:tcW w:w="50" w:type="pct"/>
            <w:shd w:val="clear" w:color="auto" w:fill="FFFFFF"/>
            <w:tcMar>
              <w:top w:w="5" w:type="dxa"/>
              <w:left w:w="5" w:type="dxa"/>
              <w:bottom w:w="20" w:type="dxa"/>
              <w:right w:w="5" w:type="dxa"/>
            </w:tcMar>
            <w:vAlign w:val="bottom"/>
            <w:hideMark/>
          </w:tcPr>
          <w:p w14:paraId="71FA20AD" w14:textId="77777777" w:rsidR="008A341C" w:rsidRDefault="00273B29">
            <w:pPr>
              <w:rPr>
                <w:color w:val="000000"/>
                <w:sz w:val="20"/>
                <w:szCs w:val="20"/>
              </w:rPr>
            </w:pPr>
            <w:r>
              <w:rPr>
                <w:color w:val="000000"/>
                <w:sz w:val="20"/>
                <w:szCs w:val="20"/>
              </w:rPr>
              <w:t>)</w:t>
            </w:r>
          </w:p>
        </w:tc>
        <w:tc>
          <w:tcPr>
            <w:tcW w:w="50" w:type="pct"/>
            <w:shd w:val="clear" w:color="auto" w:fill="FFFFFF"/>
            <w:tcMar>
              <w:top w:w="5" w:type="dxa"/>
              <w:left w:w="5" w:type="dxa"/>
              <w:bottom w:w="5" w:type="dxa"/>
              <w:right w:w="5" w:type="dxa"/>
            </w:tcMar>
            <w:vAlign w:val="bottom"/>
            <w:hideMark/>
          </w:tcPr>
          <w:p w14:paraId="23C4851C"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FFFFFF"/>
            <w:tcMar>
              <w:top w:w="5" w:type="dxa"/>
              <w:left w:w="5" w:type="dxa"/>
              <w:bottom w:w="22" w:type="dxa"/>
              <w:right w:w="5" w:type="dxa"/>
            </w:tcMar>
            <w:vAlign w:val="bottom"/>
            <w:hideMark/>
          </w:tcPr>
          <w:p w14:paraId="45334B2E"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FFFFFF"/>
            <w:tcMar>
              <w:top w:w="5" w:type="dxa"/>
              <w:left w:w="5" w:type="dxa"/>
              <w:bottom w:w="22" w:type="dxa"/>
              <w:right w:w="5" w:type="dxa"/>
            </w:tcMar>
            <w:vAlign w:val="bottom"/>
            <w:hideMark/>
          </w:tcPr>
          <w:p w14:paraId="5BD7EC8A" w14:textId="77777777" w:rsidR="008A341C" w:rsidRDefault="00273B29">
            <w:pPr>
              <w:jc w:val="right"/>
              <w:rPr>
                <w:color w:val="000000"/>
                <w:sz w:val="20"/>
                <w:szCs w:val="20"/>
              </w:rPr>
            </w:pPr>
            <w:r>
              <w:rPr>
                <w:color w:val="000000"/>
                <w:sz w:val="20"/>
                <w:szCs w:val="20"/>
              </w:rPr>
              <w:t xml:space="preserve">3,395,521 </w:t>
            </w:r>
          </w:p>
        </w:tc>
        <w:tc>
          <w:tcPr>
            <w:tcW w:w="75" w:type="pct"/>
            <w:shd w:val="clear" w:color="auto" w:fill="FFFFFF"/>
            <w:tcMar>
              <w:top w:w="5" w:type="dxa"/>
              <w:left w:w="5" w:type="dxa"/>
              <w:bottom w:w="5" w:type="dxa"/>
              <w:right w:w="5" w:type="dxa"/>
            </w:tcMar>
            <w:vAlign w:val="bottom"/>
            <w:hideMark/>
          </w:tcPr>
          <w:p w14:paraId="059A5941"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0D5ED467"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FFFFFF"/>
            <w:tcMar>
              <w:top w:w="5" w:type="dxa"/>
              <w:left w:w="5" w:type="dxa"/>
              <w:bottom w:w="22" w:type="dxa"/>
              <w:right w:w="5" w:type="dxa"/>
            </w:tcMar>
            <w:vAlign w:val="bottom"/>
            <w:hideMark/>
          </w:tcPr>
          <w:p w14:paraId="0A073954"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FFFFFF"/>
            <w:tcMar>
              <w:top w:w="5" w:type="dxa"/>
              <w:left w:w="5" w:type="dxa"/>
              <w:bottom w:w="22" w:type="dxa"/>
              <w:right w:w="5" w:type="dxa"/>
            </w:tcMar>
            <w:vAlign w:val="bottom"/>
            <w:hideMark/>
          </w:tcPr>
          <w:p w14:paraId="522F110C" w14:textId="77777777" w:rsidR="008A341C" w:rsidRDefault="00273B29">
            <w:pPr>
              <w:jc w:val="right"/>
              <w:rPr>
                <w:color w:val="000000"/>
                <w:sz w:val="20"/>
                <w:szCs w:val="20"/>
              </w:rPr>
            </w:pPr>
            <w:r>
              <w:rPr>
                <w:color w:val="000000"/>
                <w:sz w:val="20"/>
                <w:szCs w:val="20"/>
              </w:rPr>
              <w:t>(0.04</w:t>
            </w:r>
          </w:p>
        </w:tc>
        <w:tc>
          <w:tcPr>
            <w:tcW w:w="46" w:type="pct"/>
            <w:shd w:val="clear" w:color="auto" w:fill="FFFFFF"/>
            <w:tcMar>
              <w:top w:w="5" w:type="dxa"/>
              <w:left w:w="5" w:type="dxa"/>
              <w:bottom w:w="20" w:type="dxa"/>
              <w:right w:w="5" w:type="dxa"/>
            </w:tcMar>
            <w:vAlign w:val="bottom"/>
            <w:hideMark/>
          </w:tcPr>
          <w:p w14:paraId="72ADE8C6" w14:textId="77777777" w:rsidR="008A341C" w:rsidRDefault="00273B29">
            <w:pPr>
              <w:rPr>
                <w:color w:val="000000"/>
                <w:sz w:val="20"/>
                <w:szCs w:val="20"/>
              </w:rPr>
            </w:pPr>
            <w:r>
              <w:rPr>
                <w:color w:val="000000"/>
                <w:sz w:val="20"/>
                <w:szCs w:val="20"/>
              </w:rPr>
              <w:t>)</w:t>
            </w:r>
          </w:p>
        </w:tc>
      </w:tr>
      <w:tr w:rsidR="008A341C" w14:paraId="732768D2" w14:textId="77777777">
        <w:trPr>
          <w:trHeight w:val="285"/>
        </w:trPr>
        <w:tc>
          <w:tcPr>
            <w:tcW w:w="3048" w:type="pct"/>
            <w:shd w:val="clear" w:color="auto" w:fill="D6F3E8"/>
            <w:tcMar>
              <w:top w:w="5" w:type="dxa"/>
              <w:left w:w="5" w:type="dxa"/>
              <w:bottom w:w="5" w:type="dxa"/>
              <w:right w:w="5" w:type="dxa"/>
            </w:tcMar>
            <w:vAlign w:val="bottom"/>
            <w:hideMark/>
          </w:tcPr>
          <w:p w14:paraId="5680279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D7B2DB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9965E6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8AFD4AF" w14:textId="77777777" w:rsidR="008A341C" w:rsidRDefault="00273B29">
            <w:pPr>
              <w:jc w:val="right"/>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C7EF37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D4E4D4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FF6A5BC"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2440DF16" w14:textId="77777777" w:rsidR="008A341C" w:rsidRDefault="00273B29">
            <w:pPr>
              <w:jc w:val="right"/>
              <w:rPr>
                <w:color w:val="000000"/>
                <w:sz w:val="20"/>
                <w:szCs w:val="20"/>
              </w:rPr>
            </w:pPr>
            <w:r>
              <w:rPr>
                <w:color w:val="000000"/>
                <w:sz w:val="20"/>
                <w:szCs w:val="20"/>
              </w:rPr>
              <w:t xml:space="preserve">  </w:t>
            </w:r>
          </w:p>
        </w:tc>
        <w:tc>
          <w:tcPr>
            <w:tcW w:w="75" w:type="pct"/>
            <w:shd w:val="clear" w:color="auto" w:fill="D6F3E8"/>
            <w:tcMar>
              <w:top w:w="5" w:type="dxa"/>
              <w:left w:w="5" w:type="dxa"/>
              <w:bottom w:w="5" w:type="dxa"/>
              <w:right w:w="5" w:type="dxa"/>
            </w:tcMar>
            <w:vAlign w:val="bottom"/>
            <w:hideMark/>
          </w:tcPr>
          <w:p w14:paraId="67BB14E6"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F1DA77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FADD631"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AFF19D3" w14:textId="77777777" w:rsidR="008A341C" w:rsidRDefault="00273B29">
            <w:pPr>
              <w:jc w:val="right"/>
              <w:rPr>
                <w:color w:val="000000"/>
                <w:sz w:val="20"/>
                <w:szCs w:val="20"/>
              </w:rPr>
            </w:pPr>
            <w:r>
              <w:rPr>
                <w:color w:val="000000"/>
                <w:sz w:val="20"/>
                <w:szCs w:val="20"/>
              </w:rPr>
              <w:t xml:space="preserve">  </w:t>
            </w:r>
          </w:p>
        </w:tc>
        <w:tc>
          <w:tcPr>
            <w:tcW w:w="46" w:type="pct"/>
            <w:shd w:val="clear" w:color="auto" w:fill="D6F3E8"/>
            <w:tcMar>
              <w:top w:w="5" w:type="dxa"/>
              <w:left w:w="5" w:type="dxa"/>
              <w:bottom w:w="5" w:type="dxa"/>
              <w:right w:w="5" w:type="dxa"/>
            </w:tcMar>
            <w:vAlign w:val="bottom"/>
            <w:hideMark/>
          </w:tcPr>
          <w:p w14:paraId="378E8F97" w14:textId="77777777" w:rsidR="008A341C" w:rsidRDefault="00273B29">
            <w:pPr>
              <w:rPr>
                <w:color w:val="000000"/>
                <w:sz w:val="20"/>
                <w:szCs w:val="20"/>
              </w:rPr>
            </w:pPr>
            <w:r>
              <w:rPr>
                <w:color w:val="000000"/>
                <w:sz w:val="20"/>
                <w:szCs w:val="20"/>
              </w:rPr>
              <w:t xml:space="preserve">  </w:t>
            </w:r>
          </w:p>
        </w:tc>
      </w:tr>
      <w:tr w:rsidR="008A341C" w14:paraId="40746470" w14:textId="77777777">
        <w:trPr>
          <w:trHeight w:val="270"/>
        </w:trPr>
        <w:tc>
          <w:tcPr>
            <w:tcW w:w="3048" w:type="pct"/>
            <w:shd w:val="clear" w:color="auto" w:fill="FFFFFF"/>
            <w:tcMar>
              <w:top w:w="5" w:type="dxa"/>
              <w:left w:w="5" w:type="dxa"/>
              <w:bottom w:w="5" w:type="dxa"/>
              <w:right w:w="5" w:type="dxa"/>
            </w:tcMar>
            <w:vAlign w:val="bottom"/>
            <w:hideMark/>
          </w:tcPr>
          <w:p w14:paraId="49ED3FBE" w14:textId="77777777" w:rsidR="008A341C" w:rsidRDefault="00273B29">
            <w:pPr>
              <w:rPr>
                <w:color w:val="000000"/>
                <w:sz w:val="20"/>
                <w:szCs w:val="20"/>
              </w:rPr>
            </w:pPr>
            <w:r>
              <w:rPr>
                <w:b/>
                <w:bCs/>
                <w:color w:val="000000"/>
                <w:sz w:val="20"/>
                <w:szCs w:val="20"/>
              </w:rPr>
              <w:t xml:space="preserve">2019: </w:t>
            </w:r>
          </w:p>
        </w:tc>
        <w:tc>
          <w:tcPr>
            <w:tcW w:w="50" w:type="pct"/>
            <w:shd w:val="clear" w:color="auto" w:fill="FFFFFF"/>
            <w:tcMar>
              <w:top w:w="5" w:type="dxa"/>
              <w:left w:w="5" w:type="dxa"/>
              <w:bottom w:w="5" w:type="dxa"/>
              <w:right w:w="5" w:type="dxa"/>
            </w:tcMar>
            <w:vAlign w:val="bottom"/>
            <w:hideMark/>
          </w:tcPr>
          <w:p w14:paraId="2DB334D1"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4EFDF2C4"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7F5735EC" w14:textId="77777777" w:rsidR="008A341C" w:rsidRDefault="00273B29">
            <w:pPr>
              <w:jc w:val="right"/>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4FBC8E14"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0FA36C1C"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0B7735A8"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77522C72" w14:textId="77777777" w:rsidR="008A341C" w:rsidRDefault="00273B29">
            <w:pPr>
              <w:jc w:val="right"/>
              <w:rPr>
                <w:color w:val="000000"/>
                <w:sz w:val="20"/>
                <w:szCs w:val="20"/>
              </w:rPr>
            </w:pPr>
            <w:r>
              <w:rPr>
                <w:color w:val="000000"/>
                <w:sz w:val="20"/>
                <w:szCs w:val="20"/>
              </w:rPr>
              <w:t xml:space="preserve">  </w:t>
            </w:r>
          </w:p>
        </w:tc>
        <w:tc>
          <w:tcPr>
            <w:tcW w:w="75" w:type="pct"/>
            <w:shd w:val="clear" w:color="auto" w:fill="FFFFFF"/>
            <w:tcMar>
              <w:top w:w="5" w:type="dxa"/>
              <w:left w:w="5" w:type="dxa"/>
              <w:bottom w:w="5" w:type="dxa"/>
              <w:right w:w="5" w:type="dxa"/>
            </w:tcMar>
            <w:vAlign w:val="bottom"/>
            <w:hideMark/>
          </w:tcPr>
          <w:p w14:paraId="267FF705"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163439FC"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6CA130BE" w14:textId="77777777" w:rsidR="008A341C" w:rsidRDefault="00273B29">
            <w:pPr>
              <w:rPr>
                <w:color w:val="000000"/>
                <w:sz w:val="20"/>
                <w:szCs w:val="20"/>
              </w:rPr>
            </w:pPr>
            <w:r>
              <w:rPr>
                <w:color w:val="000000"/>
                <w:sz w:val="20"/>
                <w:szCs w:val="20"/>
              </w:rPr>
              <w:t xml:space="preserve">  </w:t>
            </w:r>
          </w:p>
        </w:tc>
        <w:tc>
          <w:tcPr>
            <w:tcW w:w="500" w:type="pct"/>
            <w:shd w:val="clear" w:color="auto" w:fill="FFFFFF"/>
            <w:tcMar>
              <w:top w:w="5" w:type="dxa"/>
              <w:left w:w="5" w:type="dxa"/>
              <w:bottom w:w="5" w:type="dxa"/>
              <w:right w:w="5" w:type="dxa"/>
            </w:tcMar>
            <w:vAlign w:val="bottom"/>
            <w:hideMark/>
          </w:tcPr>
          <w:p w14:paraId="7ED7CBB3" w14:textId="77777777" w:rsidR="008A341C" w:rsidRDefault="00273B29">
            <w:pPr>
              <w:jc w:val="right"/>
              <w:rPr>
                <w:color w:val="000000"/>
                <w:sz w:val="20"/>
                <w:szCs w:val="20"/>
              </w:rPr>
            </w:pPr>
            <w:r>
              <w:rPr>
                <w:color w:val="000000"/>
                <w:sz w:val="20"/>
                <w:szCs w:val="20"/>
              </w:rPr>
              <w:t xml:space="preserve">  </w:t>
            </w:r>
          </w:p>
        </w:tc>
        <w:tc>
          <w:tcPr>
            <w:tcW w:w="46" w:type="pct"/>
            <w:shd w:val="clear" w:color="auto" w:fill="FFFFFF"/>
            <w:tcMar>
              <w:top w:w="5" w:type="dxa"/>
              <w:left w:w="5" w:type="dxa"/>
              <w:bottom w:w="5" w:type="dxa"/>
              <w:right w:w="5" w:type="dxa"/>
            </w:tcMar>
            <w:vAlign w:val="bottom"/>
            <w:hideMark/>
          </w:tcPr>
          <w:p w14:paraId="37AE9AC6" w14:textId="77777777" w:rsidR="008A341C" w:rsidRDefault="00273B29">
            <w:pPr>
              <w:rPr>
                <w:color w:val="000000"/>
                <w:sz w:val="20"/>
                <w:szCs w:val="20"/>
              </w:rPr>
            </w:pPr>
            <w:r>
              <w:rPr>
                <w:color w:val="000000"/>
                <w:sz w:val="20"/>
                <w:szCs w:val="20"/>
              </w:rPr>
              <w:t xml:space="preserve">  </w:t>
            </w:r>
          </w:p>
        </w:tc>
      </w:tr>
      <w:tr w:rsidR="008A341C" w14:paraId="2FB506E3" w14:textId="77777777">
        <w:trPr>
          <w:trHeight w:val="270"/>
        </w:trPr>
        <w:tc>
          <w:tcPr>
            <w:tcW w:w="3048" w:type="pct"/>
            <w:shd w:val="clear" w:color="auto" w:fill="D6F3E8"/>
            <w:tcMar>
              <w:top w:w="5" w:type="dxa"/>
              <w:left w:w="5" w:type="dxa"/>
              <w:bottom w:w="5" w:type="dxa"/>
              <w:right w:w="5" w:type="dxa"/>
            </w:tcMar>
            <w:vAlign w:val="bottom"/>
            <w:hideMark/>
          </w:tcPr>
          <w:p w14:paraId="4C3DF39B" w14:textId="77777777" w:rsidR="008A341C" w:rsidRDefault="00273B29">
            <w:pPr>
              <w:rPr>
                <w:color w:val="000000"/>
                <w:sz w:val="20"/>
                <w:szCs w:val="20"/>
              </w:rPr>
            </w:pPr>
            <w:r>
              <w:rPr>
                <w:color w:val="000000"/>
                <w:sz w:val="20"/>
                <w:szCs w:val="20"/>
              </w:rPr>
              <w:t xml:space="preserve">Basic EPS </w:t>
            </w:r>
          </w:p>
        </w:tc>
        <w:tc>
          <w:tcPr>
            <w:tcW w:w="50" w:type="pct"/>
            <w:shd w:val="clear" w:color="auto" w:fill="D6F3E8"/>
            <w:tcMar>
              <w:top w:w="5" w:type="dxa"/>
              <w:left w:w="5" w:type="dxa"/>
              <w:bottom w:w="5" w:type="dxa"/>
              <w:right w:w="5" w:type="dxa"/>
            </w:tcMar>
            <w:vAlign w:val="bottom"/>
            <w:hideMark/>
          </w:tcPr>
          <w:p w14:paraId="7FB74FC1"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67BA623"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40A14C7B" w14:textId="77777777" w:rsidR="008A341C" w:rsidRDefault="00273B29">
            <w:pPr>
              <w:jc w:val="right"/>
              <w:rPr>
                <w:color w:val="000000"/>
                <w:sz w:val="20"/>
                <w:szCs w:val="20"/>
              </w:rPr>
            </w:pPr>
            <w:r>
              <w:rPr>
                <w:color w:val="000000"/>
                <w:sz w:val="20"/>
                <w:szCs w:val="20"/>
              </w:rPr>
              <w:t>187</w:t>
            </w:r>
          </w:p>
        </w:tc>
        <w:tc>
          <w:tcPr>
            <w:tcW w:w="50" w:type="pct"/>
            <w:shd w:val="clear" w:color="auto" w:fill="D6F3E8"/>
            <w:tcMar>
              <w:top w:w="5" w:type="dxa"/>
              <w:left w:w="5" w:type="dxa"/>
              <w:bottom w:w="5" w:type="dxa"/>
              <w:right w:w="5" w:type="dxa"/>
            </w:tcMar>
            <w:vAlign w:val="bottom"/>
          </w:tcPr>
          <w:p w14:paraId="06FFD444"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bottom"/>
            <w:hideMark/>
          </w:tcPr>
          <w:p w14:paraId="1F7EF66B"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4C025CF"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3A776638" w14:textId="77777777" w:rsidR="008A341C" w:rsidRDefault="00273B29">
            <w:pPr>
              <w:jc w:val="right"/>
              <w:rPr>
                <w:color w:val="000000"/>
                <w:sz w:val="20"/>
                <w:szCs w:val="20"/>
              </w:rPr>
            </w:pPr>
            <w:r>
              <w:rPr>
                <w:color w:val="000000"/>
                <w:sz w:val="20"/>
                <w:szCs w:val="20"/>
              </w:rPr>
              <w:t xml:space="preserve">3,395,521 </w:t>
            </w:r>
          </w:p>
        </w:tc>
        <w:tc>
          <w:tcPr>
            <w:tcW w:w="75" w:type="pct"/>
            <w:shd w:val="clear" w:color="auto" w:fill="D6F3E8"/>
            <w:tcMar>
              <w:top w:w="5" w:type="dxa"/>
              <w:left w:w="5" w:type="dxa"/>
              <w:bottom w:w="5" w:type="dxa"/>
              <w:right w:w="5" w:type="dxa"/>
            </w:tcMar>
            <w:vAlign w:val="bottom"/>
            <w:hideMark/>
          </w:tcPr>
          <w:p w14:paraId="11993B07"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E7A365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18457D0"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D29B215" w14:textId="77777777" w:rsidR="008A341C" w:rsidRDefault="00273B29">
            <w:pPr>
              <w:jc w:val="right"/>
              <w:rPr>
                <w:color w:val="000000"/>
                <w:sz w:val="20"/>
                <w:szCs w:val="20"/>
              </w:rPr>
            </w:pPr>
            <w:r>
              <w:rPr>
                <w:color w:val="000000"/>
                <w:sz w:val="20"/>
                <w:szCs w:val="20"/>
              </w:rPr>
              <w:t>0.06</w:t>
            </w:r>
          </w:p>
        </w:tc>
        <w:tc>
          <w:tcPr>
            <w:tcW w:w="46" w:type="pct"/>
            <w:shd w:val="clear" w:color="auto" w:fill="D6F3E8"/>
            <w:tcMar>
              <w:top w:w="5" w:type="dxa"/>
              <w:left w:w="5" w:type="dxa"/>
              <w:bottom w:w="5" w:type="dxa"/>
              <w:right w:w="5" w:type="dxa"/>
            </w:tcMar>
            <w:vAlign w:val="bottom"/>
            <w:hideMark/>
          </w:tcPr>
          <w:p w14:paraId="43A1C2A5" w14:textId="77777777" w:rsidR="008A341C" w:rsidRDefault="00273B29">
            <w:pPr>
              <w:rPr>
                <w:color w:val="000000"/>
                <w:sz w:val="20"/>
                <w:szCs w:val="20"/>
              </w:rPr>
            </w:pPr>
            <w:r>
              <w:rPr>
                <w:color w:val="000000"/>
                <w:sz w:val="20"/>
                <w:szCs w:val="20"/>
              </w:rPr>
              <w:t xml:space="preserve">  </w:t>
            </w:r>
          </w:p>
        </w:tc>
      </w:tr>
      <w:tr w:rsidR="008A341C" w14:paraId="1D383E84" w14:textId="77777777">
        <w:trPr>
          <w:trHeight w:val="270"/>
        </w:trPr>
        <w:tc>
          <w:tcPr>
            <w:tcW w:w="3048" w:type="pct"/>
            <w:shd w:val="clear" w:color="auto" w:fill="FFFFFF"/>
            <w:tcMar>
              <w:top w:w="5" w:type="dxa"/>
              <w:left w:w="5" w:type="dxa"/>
              <w:bottom w:w="5" w:type="dxa"/>
              <w:right w:w="5" w:type="dxa"/>
            </w:tcMar>
            <w:vAlign w:val="bottom"/>
            <w:hideMark/>
          </w:tcPr>
          <w:p w14:paraId="4ED60F3A" w14:textId="77777777" w:rsidR="008A341C" w:rsidRDefault="00273B29">
            <w:pPr>
              <w:rPr>
                <w:color w:val="000000"/>
                <w:sz w:val="20"/>
                <w:szCs w:val="20"/>
              </w:rPr>
            </w:pPr>
            <w:r>
              <w:rPr>
                <w:color w:val="000000"/>
                <w:sz w:val="20"/>
                <w:szCs w:val="20"/>
              </w:rPr>
              <w:t>Effect of dilutive stock options</w:t>
            </w:r>
          </w:p>
        </w:tc>
        <w:tc>
          <w:tcPr>
            <w:tcW w:w="50" w:type="pct"/>
            <w:shd w:val="clear" w:color="auto" w:fill="FFFFFF"/>
            <w:tcMar>
              <w:top w:w="5" w:type="dxa"/>
              <w:left w:w="5" w:type="dxa"/>
              <w:bottom w:w="5" w:type="dxa"/>
              <w:right w:w="5" w:type="dxa"/>
            </w:tcMar>
            <w:vAlign w:val="bottom"/>
            <w:hideMark/>
          </w:tcPr>
          <w:p w14:paraId="0512F8F8"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43E5EDDA"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66E2A108" w14:textId="77777777" w:rsidR="008A341C" w:rsidRDefault="00273B29">
            <w:pPr>
              <w:jc w:val="right"/>
              <w:rPr>
                <w:color w:val="000000"/>
                <w:sz w:val="20"/>
                <w:szCs w:val="20"/>
              </w:rPr>
            </w:pPr>
            <w:r>
              <w:rPr>
                <w:color w:val="000000"/>
                <w:sz w:val="18"/>
                <w:szCs w:val="18"/>
              </w:rPr>
              <w:t xml:space="preserve">  </w:t>
            </w:r>
          </w:p>
        </w:tc>
        <w:tc>
          <w:tcPr>
            <w:tcW w:w="50" w:type="pct"/>
            <w:shd w:val="clear" w:color="auto" w:fill="FFFFFF"/>
            <w:tcMar>
              <w:top w:w="5" w:type="dxa"/>
              <w:left w:w="5" w:type="dxa"/>
              <w:bottom w:w="5" w:type="dxa"/>
              <w:right w:w="5" w:type="dxa"/>
            </w:tcMar>
            <w:vAlign w:val="bottom"/>
            <w:hideMark/>
          </w:tcPr>
          <w:p w14:paraId="1F488BC5"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3D26D291"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1568E1E4"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73AE99CD" w14:textId="77777777" w:rsidR="008A341C" w:rsidRDefault="00273B29">
            <w:pPr>
              <w:jc w:val="right"/>
              <w:rPr>
                <w:color w:val="000000"/>
                <w:sz w:val="20"/>
                <w:szCs w:val="20"/>
              </w:rPr>
            </w:pPr>
            <w:r>
              <w:rPr>
                <w:color w:val="000000"/>
                <w:sz w:val="20"/>
                <w:szCs w:val="20"/>
              </w:rPr>
              <w:t xml:space="preserve">2,514 </w:t>
            </w:r>
          </w:p>
        </w:tc>
        <w:tc>
          <w:tcPr>
            <w:tcW w:w="75" w:type="pct"/>
            <w:shd w:val="clear" w:color="auto" w:fill="FFFFFF"/>
            <w:tcMar>
              <w:top w:w="5" w:type="dxa"/>
              <w:left w:w="5" w:type="dxa"/>
              <w:bottom w:w="5" w:type="dxa"/>
              <w:right w:w="5" w:type="dxa"/>
            </w:tcMar>
            <w:vAlign w:val="bottom"/>
            <w:hideMark/>
          </w:tcPr>
          <w:p w14:paraId="0C4F5399" w14:textId="77777777" w:rsidR="008A341C" w:rsidRDefault="00273B29">
            <w:pPr>
              <w:rPr>
                <w:color w:val="000000"/>
                <w:sz w:val="20"/>
                <w:szCs w:val="20"/>
              </w:rPr>
            </w:pPr>
            <w:r>
              <w:rPr>
                <w:color w:val="000000"/>
                <w:sz w:val="20"/>
                <w:szCs w:val="20"/>
              </w:rPr>
              <w:t xml:space="preserve">  </w:t>
            </w:r>
          </w:p>
        </w:tc>
        <w:tc>
          <w:tcPr>
            <w:tcW w:w="50" w:type="pct"/>
            <w:shd w:val="clear" w:color="auto" w:fill="FFFFFF"/>
            <w:tcMar>
              <w:top w:w="5" w:type="dxa"/>
              <w:left w:w="5" w:type="dxa"/>
              <w:bottom w:w="5" w:type="dxa"/>
              <w:right w:w="5" w:type="dxa"/>
            </w:tcMar>
            <w:vAlign w:val="bottom"/>
            <w:hideMark/>
          </w:tcPr>
          <w:p w14:paraId="5A46CD74"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6944AFCF" w14:textId="77777777" w:rsidR="008A341C" w:rsidRDefault="00273B29">
            <w:pPr>
              <w:rPr>
                <w:color w:val="000000"/>
                <w:sz w:val="20"/>
                <w:szCs w:val="20"/>
              </w:rPr>
            </w:pPr>
            <w:r>
              <w:rPr>
                <w:color w:val="000000"/>
                <w:sz w:val="20"/>
                <w:szCs w:val="20"/>
              </w:rPr>
              <w:t xml:space="preserve">  </w:t>
            </w:r>
          </w:p>
        </w:tc>
        <w:tc>
          <w:tcPr>
            <w:tcW w:w="500" w:type="pct"/>
            <w:tcBorders>
              <w:bottom w:val="single" w:sz="6" w:space="0" w:color="000000"/>
            </w:tcBorders>
            <w:shd w:val="clear" w:color="auto" w:fill="FFFFFF"/>
            <w:tcMar>
              <w:top w:w="5" w:type="dxa"/>
              <w:left w:w="5" w:type="dxa"/>
              <w:bottom w:w="8" w:type="dxa"/>
              <w:right w:w="5" w:type="dxa"/>
            </w:tcMar>
            <w:vAlign w:val="bottom"/>
            <w:hideMark/>
          </w:tcPr>
          <w:p w14:paraId="0B197BC8" w14:textId="77777777" w:rsidR="008A341C" w:rsidRDefault="00273B29">
            <w:pPr>
              <w:jc w:val="right"/>
              <w:rPr>
                <w:color w:val="000000"/>
                <w:sz w:val="20"/>
                <w:szCs w:val="20"/>
              </w:rPr>
            </w:pPr>
            <w:r>
              <w:rPr>
                <w:color w:val="000000"/>
                <w:sz w:val="20"/>
                <w:szCs w:val="20"/>
              </w:rPr>
              <w:t xml:space="preserve">0.00 </w:t>
            </w:r>
          </w:p>
        </w:tc>
        <w:tc>
          <w:tcPr>
            <w:tcW w:w="46" w:type="pct"/>
            <w:shd w:val="clear" w:color="auto" w:fill="FFFFFF"/>
            <w:tcMar>
              <w:top w:w="5" w:type="dxa"/>
              <w:left w:w="5" w:type="dxa"/>
              <w:bottom w:w="5" w:type="dxa"/>
              <w:right w:w="5" w:type="dxa"/>
            </w:tcMar>
            <w:vAlign w:val="bottom"/>
            <w:hideMark/>
          </w:tcPr>
          <w:p w14:paraId="6BAE6A7D" w14:textId="77777777" w:rsidR="008A341C" w:rsidRDefault="00273B29">
            <w:pPr>
              <w:rPr>
                <w:color w:val="000000"/>
                <w:sz w:val="20"/>
                <w:szCs w:val="20"/>
              </w:rPr>
            </w:pPr>
            <w:r>
              <w:rPr>
                <w:color w:val="000000"/>
                <w:sz w:val="20"/>
                <w:szCs w:val="20"/>
              </w:rPr>
              <w:t xml:space="preserve">  </w:t>
            </w:r>
          </w:p>
        </w:tc>
      </w:tr>
      <w:tr w:rsidR="008A341C" w14:paraId="3AFC16CD" w14:textId="77777777">
        <w:trPr>
          <w:trHeight w:val="285"/>
        </w:trPr>
        <w:tc>
          <w:tcPr>
            <w:tcW w:w="3048" w:type="pct"/>
            <w:shd w:val="clear" w:color="auto" w:fill="D6F3E8"/>
            <w:tcMar>
              <w:top w:w="5" w:type="dxa"/>
              <w:left w:w="5" w:type="dxa"/>
              <w:bottom w:w="5" w:type="dxa"/>
              <w:right w:w="5" w:type="dxa"/>
            </w:tcMar>
            <w:vAlign w:val="bottom"/>
            <w:hideMark/>
          </w:tcPr>
          <w:p w14:paraId="11C3003C" w14:textId="77777777" w:rsidR="008A341C" w:rsidRDefault="00273B29">
            <w:pPr>
              <w:rPr>
                <w:color w:val="000000"/>
                <w:sz w:val="20"/>
                <w:szCs w:val="20"/>
              </w:rPr>
            </w:pPr>
            <w:r>
              <w:rPr>
                <w:color w:val="000000"/>
                <w:sz w:val="20"/>
                <w:szCs w:val="20"/>
              </w:rPr>
              <w:t>Diluted EPS</w:t>
            </w:r>
          </w:p>
        </w:tc>
        <w:tc>
          <w:tcPr>
            <w:tcW w:w="50" w:type="pct"/>
            <w:shd w:val="clear" w:color="auto" w:fill="D6F3E8"/>
            <w:tcMar>
              <w:top w:w="5" w:type="dxa"/>
              <w:left w:w="5" w:type="dxa"/>
              <w:bottom w:w="5" w:type="dxa"/>
              <w:right w:w="5" w:type="dxa"/>
            </w:tcMar>
            <w:vAlign w:val="bottom"/>
            <w:hideMark/>
          </w:tcPr>
          <w:p w14:paraId="00ECACB5"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12AA43FE"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28FF2F82" w14:textId="77777777" w:rsidR="008A341C" w:rsidRDefault="00273B29">
            <w:pPr>
              <w:jc w:val="right"/>
              <w:rPr>
                <w:color w:val="000000"/>
                <w:sz w:val="20"/>
                <w:szCs w:val="20"/>
              </w:rPr>
            </w:pPr>
            <w:r>
              <w:rPr>
                <w:color w:val="000000"/>
                <w:sz w:val="20"/>
                <w:szCs w:val="20"/>
              </w:rPr>
              <w:t>187</w:t>
            </w:r>
          </w:p>
        </w:tc>
        <w:tc>
          <w:tcPr>
            <w:tcW w:w="50" w:type="pct"/>
            <w:shd w:val="clear" w:color="auto" w:fill="D6F3E8"/>
            <w:tcMar>
              <w:top w:w="5" w:type="dxa"/>
              <w:left w:w="5" w:type="dxa"/>
              <w:bottom w:w="20" w:type="dxa"/>
              <w:right w:w="5" w:type="dxa"/>
            </w:tcMar>
            <w:vAlign w:val="bottom"/>
          </w:tcPr>
          <w:p w14:paraId="60CE5119"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bottom"/>
            <w:hideMark/>
          </w:tcPr>
          <w:p w14:paraId="660A1D7C"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2D1A07B2"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5AA615D9" w14:textId="77777777" w:rsidR="008A341C" w:rsidRDefault="00273B29">
            <w:pPr>
              <w:jc w:val="right"/>
              <w:rPr>
                <w:color w:val="000000"/>
                <w:sz w:val="20"/>
                <w:szCs w:val="20"/>
              </w:rPr>
            </w:pPr>
            <w:r>
              <w:rPr>
                <w:color w:val="000000"/>
                <w:sz w:val="20"/>
                <w:szCs w:val="20"/>
              </w:rPr>
              <w:t xml:space="preserve">3,398,035 </w:t>
            </w:r>
          </w:p>
        </w:tc>
        <w:tc>
          <w:tcPr>
            <w:tcW w:w="75" w:type="pct"/>
            <w:shd w:val="clear" w:color="auto" w:fill="D6F3E8"/>
            <w:tcMar>
              <w:top w:w="5" w:type="dxa"/>
              <w:left w:w="5" w:type="dxa"/>
              <w:bottom w:w="5" w:type="dxa"/>
              <w:right w:w="5" w:type="dxa"/>
            </w:tcMar>
            <w:vAlign w:val="bottom"/>
            <w:hideMark/>
          </w:tcPr>
          <w:p w14:paraId="30A10C09"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D5785D2"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11B586E2" w14:textId="77777777" w:rsidR="008A341C" w:rsidRDefault="00273B29">
            <w:pPr>
              <w:rPr>
                <w:color w:val="000000"/>
                <w:sz w:val="20"/>
                <w:szCs w:val="20"/>
              </w:rPr>
            </w:pPr>
            <w:r>
              <w:rPr>
                <w:color w:val="000000"/>
                <w:sz w:val="20"/>
                <w:szCs w:val="20"/>
              </w:rPr>
              <w:t xml:space="preserve">$ </w:t>
            </w:r>
          </w:p>
        </w:tc>
        <w:tc>
          <w:tcPr>
            <w:tcW w:w="500" w:type="pct"/>
            <w:tcBorders>
              <w:bottom w:val="double" w:sz="6" w:space="0" w:color="000000"/>
            </w:tcBorders>
            <w:shd w:val="clear" w:color="auto" w:fill="D6F3E8"/>
            <w:tcMar>
              <w:top w:w="5" w:type="dxa"/>
              <w:left w:w="5" w:type="dxa"/>
              <w:bottom w:w="22" w:type="dxa"/>
              <w:right w:w="5" w:type="dxa"/>
            </w:tcMar>
            <w:vAlign w:val="bottom"/>
            <w:hideMark/>
          </w:tcPr>
          <w:p w14:paraId="7C044B6A" w14:textId="77777777" w:rsidR="008A341C" w:rsidRDefault="00273B29">
            <w:pPr>
              <w:jc w:val="right"/>
              <w:rPr>
                <w:color w:val="000000"/>
                <w:sz w:val="20"/>
                <w:szCs w:val="20"/>
              </w:rPr>
            </w:pPr>
            <w:r>
              <w:rPr>
                <w:color w:val="000000"/>
                <w:sz w:val="20"/>
                <w:szCs w:val="20"/>
              </w:rPr>
              <w:t>0.06</w:t>
            </w:r>
          </w:p>
        </w:tc>
        <w:tc>
          <w:tcPr>
            <w:tcW w:w="46" w:type="pct"/>
            <w:shd w:val="clear" w:color="auto" w:fill="D6F3E8"/>
            <w:tcMar>
              <w:top w:w="5" w:type="dxa"/>
              <w:left w:w="5" w:type="dxa"/>
              <w:bottom w:w="5" w:type="dxa"/>
              <w:right w:w="5" w:type="dxa"/>
            </w:tcMar>
            <w:vAlign w:val="bottom"/>
            <w:hideMark/>
          </w:tcPr>
          <w:p w14:paraId="4BCE0E01" w14:textId="77777777" w:rsidR="008A341C" w:rsidRDefault="00273B29">
            <w:pPr>
              <w:rPr>
                <w:color w:val="000000"/>
                <w:sz w:val="20"/>
                <w:szCs w:val="20"/>
              </w:rPr>
            </w:pPr>
            <w:r>
              <w:rPr>
                <w:color w:val="000000"/>
                <w:sz w:val="20"/>
                <w:szCs w:val="20"/>
              </w:rPr>
              <w:t xml:space="preserve">  </w:t>
            </w:r>
          </w:p>
        </w:tc>
      </w:tr>
    </w:tbl>
    <w:p w14:paraId="74039986" w14:textId="77777777" w:rsidR="008A341C" w:rsidRDefault="008A341C">
      <w:pPr>
        <w:rPr>
          <w:sz w:val="20"/>
          <w:szCs w:val="20"/>
        </w:rPr>
      </w:pPr>
    </w:p>
    <w:p w14:paraId="4925AED4" w14:textId="77777777" w:rsidR="008A341C" w:rsidRDefault="00273B29">
      <w:pPr>
        <w:rPr>
          <w:sz w:val="20"/>
          <w:szCs w:val="20"/>
        </w:rPr>
      </w:pPr>
      <w:r>
        <w:rPr>
          <w:b/>
          <w:bCs/>
          <w:sz w:val="20"/>
          <w:szCs w:val="20"/>
        </w:rPr>
        <w:t>Stock-based compensation</w:t>
      </w:r>
    </w:p>
    <w:p w14:paraId="45B0CC50" w14:textId="77777777" w:rsidR="008A341C" w:rsidRDefault="008A341C">
      <w:pPr>
        <w:rPr>
          <w:sz w:val="20"/>
          <w:szCs w:val="20"/>
        </w:rPr>
      </w:pPr>
    </w:p>
    <w:p w14:paraId="2A9AF5FA" w14:textId="77777777" w:rsidR="008A341C" w:rsidRDefault="00273B29">
      <w:pPr>
        <w:rPr>
          <w:sz w:val="20"/>
          <w:szCs w:val="20"/>
        </w:rPr>
      </w:pPr>
      <w:r>
        <w:rPr>
          <w:sz w:val="20"/>
          <w:szCs w:val="20"/>
        </w:rPr>
        <w:t>The Company records compensation expense for stock options based on the estimated fair value of the options on the date of grant using the Black-Scholes-Merton (“BSM”) model. The Company uses historical data, among other factors, to estimate the expected price volatility, the expected option life and the expected forfeiture rate. The risk-free rate is based on the U.S. Treasury yield curve in effect at the time of grant for the estimated life of the option. At December 31, 2020, the Company had two stock-based compensation plans.</w:t>
      </w:r>
    </w:p>
    <w:p w14:paraId="15DB344A" w14:textId="77777777" w:rsidR="008A341C" w:rsidRDefault="008A341C">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8964A6D" w14:textId="77777777">
        <w:trPr>
          <w:tblCellSpacing w:w="15" w:type="dxa"/>
        </w:trPr>
        <w:tc>
          <w:tcPr>
            <w:tcW w:w="0" w:type="auto"/>
            <w:tcMar>
              <w:top w:w="0" w:type="dxa"/>
              <w:left w:w="0" w:type="dxa"/>
              <w:bottom w:w="0" w:type="dxa"/>
              <w:right w:w="0" w:type="dxa"/>
            </w:tcMar>
            <w:vAlign w:val="center"/>
            <w:hideMark/>
          </w:tcPr>
          <w:p w14:paraId="1571C4C4" w14:textId="77777777" w:rsidR="008A341C" w:rsidRDefault="00273B29">
            <w:pPr>
              <w:jc w:val="center"/>
              <w:rPr>
                <w:color w:val="000000"/>
                <w:sz w:val="20"/>
                <w:szCs w:val="20"/>
              </w:rPr>
            </w:pPr>
            <w:r>
              <w:rPr>
                <w:color w:val="000000"/>
                <w:sz w:val="20"/>
                <w:szCs w:val="20"/>
              </w:rPr>
              <w:t>27</w:t>
            </w:r>
          </w:p>
        </w:tc>
      </w:tr>
    </w:tbl>
    <w:p w14:paraId="48B20C6B" w14:textId="77777777" w:rsidR="008A341C" w:rsidRDefault="00A47D28">
      <w:pPr>
        <w:rPr>
          <w:sz w:val="20"/>
          <w:szCs w:val="20"/>
        </w:rPr>
      </w:pPr>
      <w:r>
        <w:pict w14:anchorId="15E2ECA6">
          <v:rect id="_x0000_i1051" style="width:468pt;height:1.5pt" o:hralign="center" o:hrstd="t" o:hrnoshade="t" o:hr="t" fillcolor="black" stroked="f">
            <v:path strokeok="f"/>
          </v:rect>
        </w:pict>
      </w:r>
    </w:p>
    <w:p w14:paraId="71933005" w14:textId="77777777" w:rsidR="008A341C" w:rsidRDefault="008A341C">
      <w:pPr>
        <w:pageBreakBefore/>
        <w:rPr>
          <w:sz w:val="20"/>
          <w:szCs w:val="20"/>
        </w:rPr>
      </w:pPr>
    </w:p>
    <w:p w14:paraId="36A63723" w14:textId="77777777" w:rsidR="008A341C" w:rsidRDefault="00273B29">
      <w:pPr>
        <w:jc w:val="center"/>
        <w:rPr>
          <w:sz w:val="20"/>
          <w:szCs w:val="20"/>
        </w:rPr>
      </w:pPr>
      <w:r>
        <w:rPr>
          <w:sz w:val="20"/>
          <w:szCs w:val="20"/>
          <w:shd w:val="clear" w:color="auto" w:fill="FFFFFF"/>
        </w:rPr>
        <w:t> </w:t>
      </w:r>
    </w:p>
    <w:p w14:paraId="219E155B" w14:textId="77777777" w:rsidR="008A341C" w:rsidRDefault="00273B29">
      <w:pPr>
        <w:jc w:val="center"/>
        <w:rPr>
          <w:sz w:val="20"/>
          <w:szCs w:val="20"/>
        </w:rPr>
      </w:pPr>
      <w:r>
        <w:rPr>
          <w:b/>
          <w:bCs/>
          <w:sz w:val="20"/>
          <w:szCs w:val="20"/>
        </w:rPr>
        <w:t> ELECTRO-SENSORS, INC.</w:t>
      </w:r>
      <w:r>
        <w:rPr>
          <w:b/>
          <w:bCs/>
          <w:sz w:val="20"/>
          <w:szCs w:val="20"/>
        </w:rPr>
        <w:br/>
        <w:t>NOTES TO FINANCIAL STATEMENTS</w:t>
      </w:r>
    </w:p>
    <w:p w14:paraId="48A5FD27" w14:textId="77777777" w:rsidR="008A341C" w:rsidRDefault="00273B29">
      <w:pPr>
        <w:jc w:val="center"/>
        <w:rPr>
          <w:sz w:val="20"/>
          <w:szCs w:val="20"/>
        </w:rPr>
      </w:pPr>
      <w:r>
        <w:rPr>
          <w:b/>
          <w:bCs/>
          <w:sz w:val="20"/>
          <w:szCs w:val="20"/>
        </w:rPr>
        <w:t>YEARS ENDED DECEMBER 31, 2020 AND 2019</w:t>
      </w:r>
    </w:p>
    <w:p w14:paraId="22EDAABE" w14:textId="77777777" w:rsidR="008A341C" w:rsidRDefault="00273B29">
      <w:pPr>
        <w:jc w:val="center"/>
        <w:rPr>
          <w:sz w:val="20"/>
          <w:szCs w:val="20"/>
        </w:rPr>
      </w:pPr>
      <w:r>
        <w:rPr>
          <w:b/>
          <w:bCs/>
          <w:sz w:val="20"/>
          <w:szCs w:val="20"/>
        </w:rPr>
        <w:t>(in thousands except share and per share amounts)</w:t>
      </w:r>
    </w:p>
    <w:p w14:paraId="12BC123E" w14:textId="77777777" w:rsidR="008A341C" w:rsidRDefault="00273B29">
      <w:pPr>
        <w:rPr>
          <w:sz w:val="12"/>
          <w:szCs w:val="12"/>
        </w:rPr>
      </w:pPr>
      <w:r>
        <w:rPr>
          <w:sz w:val="12"/>
          <w:szCs w:val="12"/>
        </w:rPr>
        <w:t> </w:t>
      </w:r>
    </w:p>
    <w:p w14:paraId="5414987C" w14:textId="77777777" w:rsidR="008A341C" w:rsidRDefault="00273B29">
      <w:pPr>
        <w:rPr>
          <w:sz w:val="20"/>
          <w:szCs w:val="20"/>
        </w:rPr>
      </w:pPr>
      <w:r>
        <w:rPr>
          <w:b/>
          <w:bCs/>
          <w:sz w:val="20"/>
          <w:szCs w:val="20"/>
        </w:rPr>
        <w:t>Note 2. Investments</w:t>
      </w:r>
    </w:p>
    <w:p w14:paraId="352A9D39" w14:textId="77777777" w:rsidR="008A341C" w:rsidRDefault="00273B29">
      <w:pPr>
        <w:rPr>
          <w:sz w:val="12"/>
          <w:szCs w:val="12"/>
        </w:rPr>
      </w:pPr>
      <w:r>
        <w:rPr>
          <w:sz w:val="12"/>
          <w:szCs w:val="12"/>
        </w:rPr>
        <w:t> </w:t>
      </w:r>
    </w:p>
    <w:p w14:paraId="3EDE54D2" w14:textId="77777777" w:rsidR="008A341C" w:rsidRDefault="00273B29">
      <w:pPr>
        <w:jc w:val="both"/>
        <w:rPr>
          <w:sz w:val="20"/>
          <w:szCs w:val="20"/>
        </w:rPr>
      </w:pPr>
      <w:r>
        <w:rPr>
          <w:sz w:val="20"/>
          <w:szCs w:val="20"/>
        </w:rPr>
        <w:t xml:space="preserve">The Company has investments in commercial paper, Treasury Bills, and common equity securities of a private U.S. company.  The commercial paper investment is in U.S. debt with ratings of F1+.  The Treasury Bills have terms ranging from one month to five months and are included within cash and cash equivalents on the balance sheet at December 31, 2020.  </w:t>
      </w:r>
    </w:p>
    <w:p w14:paraId="7268D035" w14:textId="77777777" w:rsidR="008A341C" w:rsidRDefault="00273B29">
      <w:pPr>
        <w:rPr>
          <w:sz w:val="12"/>
          <w:szCs w:val="12"/>
        </w:rPr>
      </w:pPr>
      <w:r>
        <w:rPr>
          <w:sz w:val="12"/>
          <w:szCs w:val="12"/>
        </w:rPr>
        <w:t> </w:t>
      </w:r>
    </w:p>
    <w:p w14:paraId="3A086BE1" w14:textId="77777777" w:rsidR="008A341C" w:rsidRDefault="00273B29">
      <w:pPr>
        <w:spacing w:line="240" w:lineRule="atLeast"/>
        <w:jc w:val="both"/>
      </w:pPr>
      <w:r>
        <w:rPr>
          <w:color w:val="000000"/>
          <w:sz w:val="20"/>
          <w:szCs w:val="20"/>
        </w:rPr>
        <w:t>The Company classifies its investments in commercial paper and Treasury Bills as available-for-sale accounted for at fair value with unrealized gains and losses recognized in accumulated other comprehensive gain on the balance sheet.</w:t>
      </w:r>
    </w:p>
    <w:p w14:paraId="701F5C7E" w14:textId="77777777" w:rsidR="008A341C" w:rsidRDefault="00273B29">
      <w:pPr>
        <w:rPr>
          <w:sz w:val="12"/>
          <w:szCs w:val="12"/>
        </w:rPr>
      </w:pPr>
      <w:r>
        <w:rPr>
          <w:sz w:val="12"/>
          <w:szCs w:val="12"/>
        </w:rPr>
        <w:t> </w:t>
      </w:r>
    </w:p>
    <w:p w14:paraId="7E2C5218" w14:textId="77777777" w:rsidR="008A341C" w:rsidRDefault="00273B29">
      <w:pPr>
        <w:spacing w:line="240" w:lineRule="atLeast"/>
        <w:jc w:val="both"/>
      </w:pPr>
      <w:r>
        <w:rPr>
          <w:color w:val="000000"/>
          <w:sz w:val="20"/>
          <w:szCs w:val="20"/>
        </w:rPr>
        <w:t>Equity securities are measured at fair value and unrealized gains and losses are recognized in non-operating income.</w:t>
      </w:r>
    </w:p>
    <w:p w14:paraId="05565A88" w14:textId="77777777" w:rsidR="008A341C" w:rsidRDefault="00273B29">
      <w:pPr>
        <w:rPr>
          <w:sz w:val="12"/>
          <w:szCs w:val="12"/>
        </w:rPr>
      </w:pPr>
      <w:r>
        <w:rPr>
          <w:sz w:val="12"/>
          <w:szCs w:val="12"/>
        </w:rPr>
        <w:t> </w:t>
      </w:r>
    </w:p>
    <w:p w14:paraId="5CDBD7F7" w14:textId="77777777" w:rsidR="008A341C" w:rsidRDefault="00273B29">
      <w:pPr>
        <w:rPr>
          <w:sz w:val="20"/>
          <w:szCs w:val="20"/>
        </w:rPr>
      </w:pPr>
      <w:r>
        <w:rPr>
          <w:sz w:val="20"/>
          <w:szCs w:val="20"/>
        </w:rPr>
        <w:t>The cost and estimated fair value of the investments are as follows:</w:t>
      </w:r>
    </w:p>
    <w:p w14:paraId="78F90049" w14:textId="77777777" w:rsidR="008A341C" w:rsidRDefault="00273B29">
      <w:pPr>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4737"/>
        <w:gridCol w:w="176"/>
        <w:gridCol w:w="110"/>
        <w:gridCol w:w="838"/>
        <w:gridCol w:w="135"/>
        <w:gridCol w:w="78"/>
        <w:gridCol w:w="111"/>
        <w:gridCol w:w="841"/>
        <w:gridCol w:w="78"/>
        <w:gridCol w:w="78"/>
        <w:gridCol w:w="111"/>
        <w:gridCol w:w="841"/>
        <w:gridCol w:w="135"/>
        <w:gridCol w:w="78"/>
        <w:gridCol w:w="110"/>
        <w:gridCol w:w="853"/>
        <w:gridCol w:w="60"/>
      </w:tblGrid>
      <w:tr w:rsidR="008A341C" w14:paraId="752569A3" w14:textId="77777777">
        <w:trPr>
          <w:trHeight w:val="150"/>
        </w:trPr>
        <w:tc>
          <w:tcPr>
            <w:tcW w:w="2530" w:type="pct"/>
            <w:tcMar>
              <w:top w:w="5" w:type="dxa"/>
              <w:left w:w="5" w:type="dxa"/>
              <w:bottom w:w="5" w:type="dxa"/>
              <w:right w:w="5" w:type="dxa"/>
            </w:tcMar>
            <w:vAlign w:val="bottom"/>
            <w:hideMark/>
          </w:tcPr>
          <w:p w14:paraId="038CDD65" w14:textId="77777777" w:rsidR="008A341C" w:rsidRDefault="00273B29">
            <w:pPr>
              <w:jc w:val="center"/>
              <w:rPr>
                <w:color w:val="000000"/>
                <w:sz w:val="20"/>
                <w:szCs w:val="20"/>
              </w:rPr>
            </w:pPr>
            <w:r>
              <w:rPr>
                <w:color w:val="000000"/>
                <w:sz w:val="16"/>
                <w:szCs w:val="16"/>
              </w:rPr>
              <w:t xml:space="preserve">  </w:t>
            </w:r>
          </w:p>
        </w:tc>
        <w:tc>
          <w:tcPr>
            <w:tcW w:w="96" w:type="pct"/>
            <w:tcMar>
              <w:top w:w="5" w:type="dxa"/>
              <w:left w:w="5" w:type="dxa"/>
              <w:bottom w:w="25" w:type="dxa"/>
              <w:right w:w="5" w:type="dxa"/>
            </w:tcMar>
            <w:vAlign w:val="bottom"/>
            <w:hideMark/>
          </w:tcPr>
          <w:p w14:paraId="4E161C52" w14:textId="77777777" w:rsidR="008A341C" w:rsidRDefault="00273B29">
            <w:pPr>
              <w:rPr>
                <w:color w:val="000000"/>
                <w:sz w:val="20"/>
                <w:szCs w:val="20"/>
              </w:rPr>
            </w:pPr>
            <w:r>
              <w:rPr>
                <w:b/>
                <w:bCs/>
                <w:color w:val="000000"/>
                <w:sz w:val="16"/>
                <w:szCs w:val="16"/>
              </w:rPr>
              <w:t xml:space="preserve">  </w:t>
            </w:r>
          </w:p>
        </w:tc>
        <w:tc>
          <w:tcPr>
            <w:tcW w:w="510" w:type="pct"/>
            <w:gridSpan w:val="2"/>
            <w:tcBorders>
              <w:bottom w:val="single" w:sz="6" w:space="0" w:color="000000"/>
            </w:tcBorders>
            <w:tcMar>
              <w:top w:w="5" w:type="dxa"/>
              <w:left w:w="5" w:type="dxa"/>
              <w:bottom w:w="8" w:type="dxa"/>
              <w:right w:w="5" w:type="dxa"/>
            </w:tcMar>
            <w:vAlign w:val="bottom"/>
            <w:hideMark/>
          </w:tcPr>
          <w:p w14:paraId="41494B35" w14:textId="77777777" w:rsidR="008A341C" w:rsidRDefault="00273B29">
            <w:pPr>
              <w:jc w:val="center"/>
              <w:rPr>
                <w:color w:val="000000"/>
                <w:sz w:val="20"/>
                <w:szCs w:val="20"/>
              </w:rPr>
            </w:pPr>
            <w:r>
              <w:rPr>
                <w:b/>
                <w:bCs/>
                <w:color w:val="000000"/>
                <w:sz w:val="16"/>
                <w:szCs w:val="16"/>
              </w:rPr>
              <w:t xml:space="preserve">Cost </w:t>
            </w:r>
          </w:p>
        </w:tc>
        <w:tc>
          <w:tcPr>
            <w:tcW w:w="74" w:type="pct"/>
            <w:tcMar>
              <w:top w:w="5" w:type="dxa"/>
              <w:left w:w="5" w:type="dxa"/>
              <w:bottom w:w="25" w:type="dxa"/>
              <w:right w:w="5" w:type="dxa"/>
            </w:tcMar>
            <w:vAlign w:val="bottom"/>
            <w:hideMark/>
          </w:tcPr>
          <w:p w14:paraId="33D70CCB" w14:textId="77777777" w:rsidR="008A341C" w:rsidRDefault="00273B29">
            <w:pPr>
              <w:rPr>
                <w:color w:val="000000"/>
                <w:sz w:val="20"/>
                <w:szCs w:val="20"/>
              </w:rPr>
            </w:pPr>
            <w:r>
              <w:rPr>
                <w:b/>
                <w:bCs/>
                <w:color w:val="000000"/>
                <w:sz w:val="16"/>
                <w:szCs w:val="16"/>
              </w:rPr>
              <w:t xml:space="preserve">  </w:t>
            </w:r>
          </w:p>
        </w:tc>
        <w:tc>
          <w:tcPr>
            <w:tcW w:w="44" w:type="pct"/>
            <w:tcMar>
              <w:top w:w="5" w:type="dxa"/>
              <w:left w:w="5" w:type="dxa"/>
              <w:bottom w:w="25" w:type="dxa"/>
              <w:right w:w="5" w:type="dxa"/>
            </w:tcMar>
            <w:vAlign w:val="bottom"/>
            <w:hideMark/>
          </w:tcPr>
          <w:p w14:paraId="5C1287BC" w14:textId="77777777" w:rsidR="008A341C" w:rsidRDefault="00273B29">
            <w:pPr>
              <w:rPr>
                <w:color w:val="000000"/>
                <w:sz w:val="20"/>
                <w:szCs w:val="20"/>
              </w:rPr>
            </w:pPr>
            <w:r>
              <w:rPr>
                <w:b/>
                <w:bCs/>
                <w:color w:val="000000"/>
                <w:sz w:val="16"/>
                <w:szCs w:val="16"/>
              </w:rPr>
              <w:t xml:space="preserve">  </w:t>
            </w:r>
          </w:p>
        </w:tc>
        <w:tc>
          <w:tcPr>
            <w:tcW w:w="510" w:type="pct"/>
            <w:gridSpan w:val="2"/>
            <w:tcBorders>
              <w:bottom w:val="single" w:sz="6" w:space="0" w:color="000000"/>
            </w:tcBorders>
            <w:tcMar>
              <w:top w:w="5" w:type="dxa"/>
              <w:left w:w="5" w:type="dxa"/>
              <w:bottom w:w="8" w:type="dxa"/>
              <w:right w:w="5" w:type="dxa"/>
            </w:tcMar>
            <w:vAlign w:val="bottom"/>
            <w:hideMark/>
          </w:tcPr>
          <w:p w14:paraId="4DEE15C8" w14:textId="77777777" w:rsidR="008A341C" w:rsidRDefault="00273B29">
            <w:pPr>
              <w:jc w:val="center"/>
              <w:rPr>
                <w:color w:val="000000"/>
                <w:sz w:val="20"/>
                <w:szCs w:val="20"/>
              </w:rPr>
            </w:pPr>
            <w:r>
              <w:rPr>
                <w:b/>
                <w:bCs/>
                <w:color w:val="000000"/>
                <w:sz w:val="16"/>
                <w:szCs w:val="16"/>
              </w:rPr>
              <w:t>Gross</w:t>
            </w:r>
            <w:r>
              <w:rPr>
                <w:b/>
                <w:bCs/>
                <w:color w:val="000000"/>
                <w:sz w:val="16"/>
                <w:szCs w:val="16"/>
              </w:rPr>
              <w:br/>
              <w:t>unrealized</w:t>
            </w:r>
            <w:r>
              <w:rPr>
                <w:b/>
                <w:bCs/>
                <w:color w:val="000000"/>
                <w:sz w:val="16"/>
                <w:szCs w:val="16"/>
              </w:rPr>
              <w:br/>
              <w:t>gain</w:t>
            </w:r>
          </w:p>
        </w:tc>
        <w:tc>
          <w:tcPr>
            <w:tcW w:w="44" w:type="pct"/>
            <w:tcMar>
              <w:top w:w="5" w:type="dxa"/>
              <w:left w:w="5" w:type="dxa"/>
              <w:bottom w:w="25" w:type="dxa"/>
              <w:right w:w="5" w:type="dxa"/>
            </w:tcMar>
            <w:vAlign w:val="bottom"/>
            <w:hideMark/>
          </w:tcPr>
          <w:p w14:paraId="41C6755E" w14:textId="77777777" w:rsidR="008A341C" w:rsidRDefault="00273B29">
            <w:pPr>
              <w:rPr>
                <w:color w:val="000000"/>
                <w:sz w:val="20"/>
                <w:szCs w:val="20"/>
              </w:rPr>
            </w:pPr>
            <w:r>
              <w:rPr>
                <w:b/>
                <w:bCs/>
                <w:color w:val="000000"/>
                <w:sz w:val="16"/>
                <w:szCs w:val="16"/>
              </w:rPr>
              <w:t xml:space="preserve">  </w:t>
            </w:r>
          </w:p>
        </w:tc>
        <w:tc>
          <w:tcPr>
            <w:tcW w:w="44" w:type="pct"/>
            <w:tcMar>
              <w:top w:w="5" w:type="dxa"/>
              <w:left w:w="5" w:type="dxa"/>
              <w:bottom w:w="25" w:type="dxa"/>
              <w:right w:w="5" w:type="dxa"/>
            </w:tcMar>
            <w:vAlign w:val="bottom"/>
            <w:hideMark/>
          </w:tcPr>
          <w:p w14:paraId="75917D93" w14:textId="77777777" w:rsidR="008A341C" w:rsidRDefault="00273B29">
            <w:pPr>
              <w:rPr>
                <w:color w:val="000000"/>
                <w:sz w:val="20"/>
                <w:szCs w:val="20"/>
              </w:rPr>
            </w:pPr>
            <w:r>
              <w:rPr>
                <w:b/>
                <w:bCs/>
                <w:color w:val="000000"/>
                <w:sz w:val="16"/>
                <w:szCs w:val="16"/>
              </w:rPr>
              <w:t xml:space="preserve">  </w:t>
            </w:r>
          </w:p>
        </w:tc>
        <w:tc>
          <w:tcPr>
            <w:tcW w:w="510" w:type="pct"/>
            <w:gridSpan w:val="2"/>
            <w:tcBorders>
              <w:bottom w:val="single" w:sz="6" w:space="0" w:color="000000"/>
            </w:tcBorders>
            <w:tcMar>
              <w:top w:w="5" w:type="dxa"/>
              <w:left w:w="5" w:type="dxa"/>
              <w:bottom w:w="8" w:type="dxa"/>
              <w:right w:w="5" w:type="dxa"/>
            </w:tcMar>
            <w:vAlign w:val="bottom"/>
            <w:hideMark/>
          </w:tcPr>
          <w:p w14:paraId="698B55DA" w14:textId="77777777" w:rsidR="008A341C" w:rsidRDefault="00273B29">
            <w:pPr>
              <w:jc w:val="center"/>
              <w:rPr>
                <w:color w:val="000000"/>
                <w:sz w:val="20"/>
                <w:szCs w:val="20"/>
              </w:rPr>
            </w:pPr>
            <w:r>
              <w:rPr>
                <w:b/>
                <w:bCs/>
                <w:color w:val="000000"/>
                <w:sz w:val="16"/>
                <w:szCs w:val="16"/>
              </w:rPr>
              <w:t>Gross</w:t>
            </w:r>
            <w:r>
              <w:rPr>
                <w:b/>
                <w:bCs/>
                <w:color w:val="000000"/>
                <w:sz w:val="16"/>
                <w:szCs w:val="16"/>
              </w:rPr>
              <w:br/>
              <w:t>unrealized</w:t>
            </w:r>
            <w:r>
              <w:rPr>
                <w:b/>
                <w:bCs/>
                <w:color w:val="000000"/>
                <w:sz w:val="16"/>
                <w:szCs w:val="16"/>
              </w:rPr>
              <w:br/>
              <w:t>loss</w:t>
            </w:r>
          </w:p>
        </w:tc>
        <w:tc>
          <w:tcPr>
            <w:tcW w:w="74" w:type="pct"/>
            <w:tcMar>
              <w:top w:w="5" w:type="dxa"/>
              <w:left w:w="5" w:type="dxa"/>
              <w:bottom w:w="25" w:type="dxa"/>
              <w:right w:w="5" w:type="dxa"/>
            </w:tcMar>
            <w:vAlign w:val="bottom"/>
            <w:hideMark/>
          </w:tcPr>
          <w:p w14:paraId="21698A4D" w14:textId="77777777" w:rsidR="008A341C" w:rsidRDefault="00273B29">
            <w:pPr>
              <w:rPr>
                <w:color w:val="000000"/>
                <w:sz w:val="20"/>
                <w:szCs w:val="20"/>
              </w:rPr>
            </w:pPr>
            <w:r>
              <w:rPr>
                <w:b/>
                <w:bCs/>
                <w:color w:val="000000"/>
                <w:sz w:val="16"/>
                <w:szCs w:val="16"/>
              </w:rPr>
              <w:t xml:space="preserve">  </w:t>
            </w:r>
          </w:p>
        </w:tc>
        <w:tc>
          <w:tcPr>
            <w:tcW w:w="44" w:type="pct"/>
            <w:tcMar>
              <w:top w:w="5" w:type="dxa"/>
              <w:left w:w="5" w:type="dxa"/>
              <w:bottom w:w="25" w:type="dxa"/>
              <w:right w:w="5" w:type="dxa"/>
            </w:tcMar>
            <w:vAlign w:val="bottom"/>
            <w:hideMark/>
          </w:tcPr>
          <w:p w14:paraId="68EB7A58" w14:textId="77777777" w:rsidR="008A341C" w:rsidRDefault="00273B29">
            <w:pPr>
              <w:rPr>
                <w:color w:val="000000"/>
                <w:sz w:val="20"/>
                <w:szCs w:val="20"/>
              </w:rPr>
            </w:pPr>
            <w:r>
              <w:rPr>
                <w:b/>
                <w:bCs/>
                <w:color w:val="000000"/>
                <w:sz w:val="16"/>
                <w:szCs w:val="16"/>
              </w:rPr>
              <w:t xml:space="preserve">  </w:t>
            </w:r>
          </w:p>
        </w:tc>
        <w:tc>
          <w:tcPr>
            <w:tcW w:w="518" w:type="pct"/>
            <w:gridSpan w:val="2"/>
            <w:tcBorders>
              <w:bottom w:val="single" w:sz="6" w:space="0" w:color="000000"/>
            </w:tcBorders>
            <w:tcMar>
              <w:top w:w="5" w:type="dxa"/>
              <w:left w:w="5" w:type="dxa"/>
              <w:bottom w:w="8" w:type="dxa"/>
              <w:right w:w="5" w:type="dxa"/>
            </w:tcMar>
            <w:vAlign w:val="bottom"/>
            <w:hideMark/>
          </w:tcPr>
          <w:p w14:paraId="2CC18206" w14:textId="77777777" w:rsidR="008A341C" w:rsidRDefault="00273B29">
            <w:pPr>
              <w:jc w:val="center"/>
              <w:rPr>
                <w:color w:val="000000"/>
                <w:sz w:val="20"/>
                <w:szCs w:val="20"/>
              </w:rPr>
            </w:pPr>
            <w:r>
              <w:rPr>
                <w:b/>
                <w:bCs/>
                <w:color w:val="000000"/>
                <w:sz w:val="16"/>
                <w:szCs w:val="16"/>
              </w:rPr>
              <w:t>Fair</w:t>
            </w:r>
            <w:r>
              <w:rPr>
                <w:b/>
                <w:bCs/>
                <w:color w:val="000000"/>
                <w:sz w:val="16"/>
                <w:szCs w:val="16"/>
              </w:rPr>
              <w:br/>
              <w:t>value</w:t>
            </w:r>
          </w:p>
        </w:tc>
        <w:tc>
          <w:tcPr>
            <w:tcW w:w="52" w:type="pct"/>
            <w:tcMar>
              <w:top w:w="5" w:type="dxa"/>
              <w:left w:w="5" w:type="dxa"/>
              <w:bottom w:w="25" w:type="dxa"/>
              <w:right w:w="5" w:type="dxa"/>
            </w:tcMar>
            <w:vAlign w:val="bottom"/>
            <w:hideMark/>
          </w:tcPr>
          <w:p w14:paraId="16A5E3EB" w14:textId="77777777" w:rsidR="008A341C" w:rsidRDefault="00273B29">
            <w:pPr>
              <w:rPr>
                <w:color w:val="000000"/>
                <w:sz w:val="20"/>
                <w:szCs w:val="20"/>
              </w:rPr>
            </w:pPr>
            <w:r>
              <w:rPr>
                <w:b/>
                <w:bCs/>
                <w:color w:val="000000"/>
                <w:sz w:val="16"/>
                <w:szCs w:val="16"/>
              </w:rPr>
              <w:t xml:space="preserve">  </w:t>
            </w:r>
          </w:p>
        </w:tc>
      </w:tr>
      <w:tr w:rsidR="008A341C" w14:paraId="4E8E246A" w14:textId="77777777">
        <w:trPr>
          <w:trHeight w:val="150"/>
        </w:trPr>
        <w:tc>
          <w:tcPr>
            <w:tcW w:w="2530" w:type="pct"/>
            <w:shd w:val="clear" w:color="auto" w:fill="D6F3E8"/>
            <w:tcMar>
              <w:top w:w="5" w:type="dxa"/>
              <w:left w:w="5" w:type="dxa"/>
              <w:bottom w:w="5" w:type="dxa"/>
              <w:right w:w="5" w:type="dxa"/>
            </w:tcMar>
            <w:vAlign w:val="bottom"/>
            <w:hideMark/>
          </w:tcPr>
          <w:p w14:paraId="3752860E" w14:textId="77777777" w:rsidR="008A341C" w:rsidRDefault="00273B29">
            <w:pPr>
              <w:ind w:left="200" w:hanging="200"/>
              <w:rPr>
                <w:color w:val="000000"/>
                <w:sz w:val="20"/>
                <w:szCs w:val="20"/>
              </w:rPr>
            </w:pPr>
            <w:r>
              <w:rPr>
                <w:b/>
                <w:bCs/>
                <w:color w:val="000000"/>
                <w:sz w:val="20"/>
                <w:szCs w:val="20"/>
              </w:rPr>
              <w:t xml:space="preserve">December 31, 2020 </w:t>
            </w:r>
          </w:p>
        </w:tc>
        <w:tc>
          <w:tcPr>
            <w:tcW w:w="96" w:type="pct"/>
            <w:shd w:val="clear" w:color="auto" w:fill="D6F3E8"/>
            <w:tcMar>
              <w:top w:w="5" w:type="dxa"/>
              <w:left w:w="5" w:type="dxa"/>
              <w:bottom w:w="5" w:type="dxa"/>
              <w:right w:w="5" w:type="dxa"/>
            </w:tcMar>
            <w:vAlign w:val="bottom"/>
            <w:hideMark/>
          </w:tcPr>
          <w:p w14:paraId="73ED9A07"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7D3B01AA"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5BBBD22A" w14:textId="77777777" w:rsidR="008A341C" w:rsidRDefault="00273B29">
            <w:pPr>
              <w:jc w:val="right"/>
              <w:rPr>
                <w:color w:val="000000"/>
                <w:sz w:val="20"/>
                <w:szCs w:val="20"/>
              </w:rPr>
            </w:pPr>
            <w:r>
              <w:rPr>
                <w:color w:val="000000"/>
                <w:sz w:val="20"/>
                <w:szCs w:val="20"/>
              </w:rPr>
              <w:t xml:space="preserve">  </w:t>
            </w:r>
          </w:p>
        </w:tc>
        <w:tc>
          <w:tcPr>
            <w:tcW w:w="74" w:type="pct"/>
            <w:shd w:val="clear" w:color="auto" w:fill="D6F3E8"/>
            <w:tcMar>
              <w:top w:w="5" w:type="dxa"/>
              <w:left w:w="5" w:type="dxa"/>
              <w:bottom w:w="5" w:type="dxa"/>
              <w:right w:w="5" w:type="dxa"/>
            </w:tcMar>
            <w:vAlign w:val="bottom"/>
            <w:hideMark/>
          </w:tcPr>
          <w:p w14:paraId="4F7A7564"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27F658E4"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30BCFB52"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5D02401F" w14:textId="77777777" w:rsidR="008A341C" w:rsidRDefault="00273B29">
            <w:pPr>
              <w:jc w:val="right"/>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3A62BC1B"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78D71F49"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6FD83EA9"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55E8BF12" w14:textId="77777777" w:rsidR="008A341C" w:rsidRDefault="00273B29">
            <w:pPr>
              <w:jc w:val="right"/>
              <w:rPr>
                <w:color w:val="000000"/>
                <w:sz w:val="20"/>
                <w:szCs w:val="20"/>
              </w:rPr>
            </w:pPr>
            <w:r>
              <w:rPr>
                <w:color w:val="000000"/>
                <w:sz w:val="20"/>
                <w:szCs w:val="20"/>
              </w:rPr>
              <w:t xml:space="preserve">  </w:t>
            </w:r>
          </w:p>
        </w:tc>
        <w:tc>
          <w:tcPr>
            <w:tcW w:w="74" w:type="pct"/>
            <w:shd w:val="clear" w:color="auto" w:fill="D6F3E8"/>
            <w:tcMar>
              <w:top w:w="5" w:type="dxa"/>
              <w:left w:w="5" w:type="dxa"/>
              <w:bottom w:w="5" w:type="dxa"/>
              <w:right w:w="5" w:type="dxa"/>
            </w:tcMar>
            <w:vAlign w:val="bottom"/>
            <w:hideMark/>
          </w:tcPr>
          <w:p w14:paraId="5CF7021C"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0B18CD95"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519385B3" w14:textId="77777777" w:rsidR="008A341C" w:rsidRDefault="00273B29">
            <w:pPr>
              <w:rPr>
                <w:color w:val="000000"/>
                <w:sz w:val="20"/>
                <w:szCs w:val="20"/>
              </w:rPr>
            </w:pPr>
            <w:r>
              <w:rPr>
                <w:color w:val="000000"/>
                <w:sz w:val="20"/>
                <w:szCs w:val="20"/>
              </w:rPr>
              <w:t xml:space="preserve">  </w:t>
            </w:r>
          </w:p>
        </w:tc>
        <w:tc>
          <w:tcPr>
            <w:tcW w:w="459" w:type="pct"/>
            <w:shd w:val="clear" w:color="auto" w:fill="D6F3E8"/>
            <w:tcMar>
              <w:top w:w="5" w:type="dxa"/>
              <w:left w:w="5" w:type="dxa"/>
              <w:bottom w:w="5" w:type="dxa"/>
              <w:right w:w="5" w:type="dxa"/>
            </w:tcMar>
            <w:vAlign w:val="bottom"/>
            <w:hideMark/>
          </w:tcPr>
          <w:p w14:paraId="237D0330" w14:textId="77777777" w:rsidR="008A341C" w:rsidRDefault="00273B29">
            <w:pPr>
              <w:jc w:val="right"/>
              <w:rPr>
                <w:color w:val="000000"/>
                <w:sz w:val="20"/>
                <w:szCs w:val="20"/>
              </w:rPr>
            </w:pPr>
            <w:r>
              <w:rPr>
                <w:color w:val="000000"/>
                <w:sz w:val="20"/>
                <w:szCs w:val="20"/>
              </w:rPr>
              <w:t xml:space="preserve">  </w:t>
            </w:r>
          </w:p>
        </w:tc>
        <w:tc>
          <w:tcPr>
            <w:tcW w:w="52" w:type="pct"/>
            <w:shd w:val="clear" w:color="auto" w:fill="D6F3E8"/>
            <w:tcMar>
              <w:top w:w="5" w:type="dxa"/>
              <w:left w:w="5" w:type="dxa"/>
              <w:bottom w:w="5" w:type="dxa"/>
              <w:right w:w="5" w:type="dxa"/>
            </w:tcMar>
            <w:vAlign w:val="bottom"/>
            <w:hideMark/>
          </w:tcPr>
          <w:p w14:paraId="0DF01624" w14:textId="77777777" w:rsidR="008A341C" w:rsidRDefault="00273B29">
            <w:pPr>
              <w:rPr>
                <w:color w:val="000000"/>
                <w:sz w:val="20"/>
                <w:szCs w:val="20"/>
              </w:rPr>
            </w:pPr>
            <w:r>
              <w:rPr>
                <w:color w:val="000000"/>
                <w:sz w:val="20"/>
                <w:szCs w:val="20"/>
              </w:rPr>
              <w:t xml:space="preserve">  </w:t>
            </w:r>
          </w:p>
        </w:tc>
      </w:tr>
      <w:tr w:rsidR="008A341C" w14:paraId="774D9E63" w14:textId="77777777">
        <w:trPr>
          <w:trHeight w:val="150"/>
        </w:trPr>
        <w:tc>
          <w:tcPr>
            <w:tcW w:w="2530" w:type="pct"/>
            <w:tcMar>
              <w:top w:w="5" w:type="dxa"/>
              <w:left w:w="5" w:type="dxa"/>
              <w:bottom w:w="5" w:type="dxa"/>
              <w:right w:w="5" w:type="dxa"/>
            </w:tcMar>
            <w:vAlign w:val="bottom"/>
            <w:hideMark/>
          </w:tcPr>
          <w:p w14:paraId="3E17DF55" w14:textId="77777777" w:rsidR="008A341C" w:rsidRDefault="00273B29">
            <w:pPr>
              <w:ind w:left="200" w:hanging="200"/>
              <w:rPr>
                <w:color w:val="000000"/>
                <w:sz w:val="20"/>
                <w:szCs w:val="20"/>
              </w:rPr>
            </w:pPr>
            <w:r>
              <w:rPr>
                <w:color w:val="000000"/>
                <w:sz w:val="20"/>
                <w:szCs w:val="20"/>
              </w:rPr>
              <w:t xml:space="preserve">Commercial Paper </w:t>
            </w:r>
          </w:p>
        </w:tc>
        <w:tc>
          <w:tcPr>
            <w:tcW w:w="96" w:type="pct"/>
            <w:tcMar>
              <w:top w:w="5" w:type="dxa"/>
              <w:left w:w="5" w:type="dxa"/>
              <w:bottom w:w="5" w:type="dxa"/>
              <w:right w:w="5" w:type="dxa"/>
            </w:tcMar>
            <w:vAlign w:val="bottom"/>
            <w:hideMark/>
          </w:tcPr>
          <w:p w14:paraId="34DF9E24"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01C291E4" w14:textId="77777777" w:rsidR="008A341C" w:rsidRDefault="00273B29">
            <w:pPr>
              <w:rPr>
                <w:color w:val="000000"/>
                <w:sz w:val="20"/>
                <w:szCs w:val="20"/>
              </w:rPr>
            </w:pPr>
            <w:r>
              <w:rPr>
                <w:color w:val="000000"/>
                <w:sz w:val="20"/>
                <w:szCs w:val="20"/>
              </w:rPr>
              <w:t>$</w:t>
            </w:r>
          </w:p>
        </w:tc>
        <w:tc>
          <w:tcPr>
            <w:tcW w:w="451" w:type="pct"/>
            <w:tcMar>
              <w:top w:w="5" w:type="dxa"/>
              <w:left w:w="5" w:type="dxa"/>
              <w:bottom w:w="5" w:type="dxa"/>
              <w:right w:w="5" w:type="dxa"/>
            </w:tcMar>
            <w:vAlign w:val="bottom"/>
            <w:hideMark/>
          </w:tcPr>
          <w:p w14:paraId="20637DE5" w14:textId="77777777" w:rsidR="008A341C" w:rsidRDefault="00273B29">
            <w:pPr>
              <w:jc w:val="right"/>
              <w:rPr>
                <w:color w:val="000000"/>
                <w:sz w:val="20"/>
                <w:szCs w:val="20"/>
              </w:rPr>
            </w:pPr>
            <w:r>
              <w:rPr>
                <w:color w:val="000000"/>
                <w:sz w:val="20"/>
                <w:szCs w:val="20"/>
              </w:rPr>
              <w:t xml:space="preserve">718 </w:t>
            </w:r>
          </w:p>
        </w:tc>
        <w:tc>
          <w:tcPr>
            <w:tcW w:w="74" w:type="pct"/>
            <w:tcMar>
              <w:top w:w="5" w:type="dxa"/>
              <w:left w:w="5" w:type="dxa"/>
              <w:bottom w:w="5" w:type="dxa"/>
              <w:right w:w="5" w:type="dxa"/>
            </w:tcMar>
            <w:vAlign w:val="bottom"/>
            <w:hideMark/>
          </w:tcPr>
          <w:p w14:paraId="23E17829"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1BCB8FB1"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6B54481F" w14:textId="77777777" w:rsidR="008A341C" w:rsidRDefault="00273B29">
            <w:pPr>
              <w:rPr>
                <w:color w:val="000000"/>
                <w:sz w:val="20"/>
                <w:szCs w:val="20"/>
              </w:rPr>
            </w:pPr>
            <w:r>
              <w:rPr>
                <w:color w:val="000000"/>
                <w:sz w:val="20"/>
                <w:szCs w:val="20"/>
              </w:rPr>
              <w:t xml:space="preserve">$ </w:t>
            </w:r>
          </w:p>
        </w:tc>
        <w:tc>
          <w:tcPr>
            <w:tcW w:w="451" w:type="pct"/>
            <w:tcMar>
              <w:top w:w="5" w:type="dxa"/>
              <w:left w:w="5" w:type="dxa"/>
              <w:bottom w:w="5" w:type="dxa"/>
              <w:right w:w="5" w:type="dxa"/>
            </w:tcMar>
            <w:vAlign w:val="bottom"/>
            <w:hideMark/>
          </w:tcPr>
          <w:p w14:paraId="1B5FD0C3" w14:textId="77777777" w:rsidR="008A341C" w:rsidRDefault="00273B29">
            <w:pPr>
              <w:jc w:val="right"/>
              <w:rPr>
                <w:color w:val="000000"/>
                <w:sz w:val="20"/>
                <w:szCs w:val="20"/>
              </w:rPr>
            </w:pPr>
            <w:r>
              <w:rPr>
                <w:color w:val="000000"/>
                <w:sz w:val="20"/>
                <w:szCs w:val="20"/>
              </w:rPr>
              <w:t xml:space="preserve">0 </w:t>
            </w:r>
          </w:p>
        </w:tc>
        <w:tc>
          <w:tcPr>
            <w:tcW w:w="44" w:type="pct"/>
            <w:tcMar>
              <w:top w:w="5" w:type="dxa"/>
              <w:left w:w="5" w:type="dxa"/>
              <w:bottom w:w="5" w:type="dxa"/>
              <w:right w:w="5" w:type="dxa"/>
            </w:tcMar>
            <w:vAlign w:val="bottom"/>
            <w:hideMark/>
          </w:tcPr>
          <w:p w14:paraId="45D89A49"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21A3CD5F"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240A69BD" w14:textId="77777777" w:rsidR="008A341C" w:rsidRDefault="00273B29">
            <w:pPr>
              <w:rPr>
                <w:color w:val="000000"/>
                <w:sz w:val="20"/>
                <w:szCs w:val="20"/>
              </w:rPr>
            </w:pPr>
            <w:r>
              <w:rPr>
                <w:color w:val="000000"/>
                <w:sz w:val="20"/>
                <w:szCs w:val="20"/>
              </w:rPr>
              <w:t xml:space="preserve">$ </w:t>
            </w:r>
          </w:p>
        </w:tc>
        <w:tc>
          <w:tcPr>
            <w:tcW w:w="451" w:type="pct"/>
            <w:tcMar>
              <w:top w:w="5" w:type="dxa"/>
              <w:left w:w="5" w:type="dxa"/>
              <w:bottom w:w="5" w:type="dxa"/>
              <w:right w:w="5" w:type="dxa"/>
            </w:tcMar>
            <w:vAlign w:val="bottom"/>
            <w:hideMark/>
          </w:tcPr>
          <w:p w14:paraId="3E87424A" w14:textId="77777777" w:rsidR="008A341C" w:rsidRDefault="00273B29">
            <w:pPr>
              <w:jc w:val="right"/>
              <w:rPr>
                <w:color w:val="000000"/>
                <w:sz w:val="20"/>
                <w:szCs w:val="20"/>
              </w:rPr>
            </w:pPr>
            <w:r>
              <w:rPr>
                <w:color w:val="000000"/>
                <w:sz w:val="20"/>
                <w:szCs w:val="20"/>
              </w:rPr>
              <w:t xml:space="preserve">0 </w:t>
            </w:r>
          </w:p>
        </w:tc>
        <w:tc>
          <w:tcPr>
            <w:tcW w:w="74" w:type="pct"/>
            <w:tcMar>
              <w:top w:w="5" w:type="dxa"/>
              <w:left w:w="5" w:type="dxa"/>
              <w:bottom w:w="5" w:type="dxa"/>
              <w:right w:w="5" w:type="dxa"/>
            </w:tcMar>
            <w:vAlign w:val="bottom"/>
            <w:hideMark/>
          </w:tcPr>
          <w:p w14:paraId="6606E76C"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31E91292"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557A39F0" w14:textId="77777777" w:rsidR="008A341C" w:rsidRDefault="00273B29">
            <w:pPr>
              <w:rPr>
                <w:color w:val="000000"/>
                <w:sz w:val="20"/>
                <w:szCs w:val="20"/>
              </w:rPr>
            </w:pPr>
            <w:r>
              <w:rPr>
                <w:color w:val="000000"/>
                <w:sz w:val="20"/>
                <w:szCs w:val="20"/>
              </w:rPr>
              <w:t xml:space="preserve">$ </w:t>
            </w:r>
          </w:p>
        </w:tc>
        <w:tc>
          <w:tcPr>
            <w:tcW w:w="459" w:type="pct"/>
            <w:tcMar>
              <w:top w:w="5" w:type="dxa"/>
              <w:left w:w="5" w:type="dxa"/>
              <w:bottom w:w="5" w:type="dxa"/>
              <w:right w:w="5" w:type="dxa"/>
            </w:tcMar>
            <w:vAlign w:val="bottom"/>
            <w:hideMark/>
          </w:tcPr>
          <w:p w14:paraId="4D0D904B" w14:textId="77777777" w:rsidR="008A341C" w:rsidRDefault="00273B29">
            <w:pPr>
              <w:jc w:val="right"/>
              <w:rPr>
                <w:color w:val="000000"/>
                <w:sz w:val="20"/>
                <w:szCs w:val="20"/>
              </w:rPr>
            </w:pPr>
            <w:r>
              <w:rPr>
                <w:color w:val="000000"/>
                <w:sz w:val="20"/>
                <w:szCs w:val="20"/>
              </w:rPr>
              <w:t xml:space="preserve">718 </w:t>
            </w:r>
          </w:p>
        </w:tc>
        <w:tc>
          <w:tcPr>
            <w:tcW w:w="52" w:type="pct"/>
            <w:tcMar>
              <w:top w:w="5" w:type="dxa"/>
              <w:left w:w="5" w:type="dxa"/>
              <w:bottom w:w="5" w:type="dxa"/>
              <w:right w:w="5" w:type="dxa"/>
            </w:tcMar>
            <w:vAlign w:val="bottom"/>
            <w:hideMark/>
          </w:tcPr>
          <w:p w14:paraId="1C655A80" w14:textId="77777777" w:rsidR="008A341C" w:rsidRDefault="00273B29">
            <w:pPr>
              <w:rPr>
                <w:color w:val="000000"/>
                <w:sz w:val="20"/>
                <w:szCs w:val="20"/>
              </w:rPr>
            </w:pPr>
            <w:r>
              <w:rPr>
                <w:color w:val="000000"/>
                <w:sz w:val="20"/>
                <w:szCs w:val="20"/>
              </w:rPr>
              <w:t xml:space="preserve">  </w:t>
            </w:r>
          </w:p>
        </w:tc>
      </w:tr>
      <w:tr w:rsidR="008A341C" w14:paraId="148FE21A" w14:textId="77777777">
        <w:trPr>
          <w:trHeight w:val="150"/>
        </w:trPr>
        <w:tc>
          <w:tcPr>
            <w:tcW w:w="2530" w:type="pct"/>
            <w:shd w:val="clear" w:color="auto" w:fill="D6F3E8"/>
            <w:tcMar>
              <w:top w:w="5" w:type="dxa"/>
              <w:left w:w="5" w:type="dxa"/>
              <w:bottom w:w="5" w:type="dxa"/>
              <w:right w:w="5" w:type="dxa"/>
            </w:tcMar>
            <w:vAlign w:val="bottom"/>
            <w:hideMark/>
          </w:tcPr>
          <w:p w14:paraId="77C23D83" w14:textId="77777777" w:rsidR="008A341C" w:rsidRDefault="00273B29">
            <w:pPr>
              <w:ind w:left="200" w:hanging="200"/>
              <w:rPr>
                <w:color w:val="000000"/>
                <w:sz w:val="20"/>
                <w:szCs w:val="20"/>
              </w:rPr>
            </w:pPr>
            <w:r>
              <w:rPr>
                <w:color w:val="000000"/>
                <w:sz w:val="20"/>
                <w:szCs w:val="20"/>
              </w:rPr>
              <w:t xml:space="preserve">Treasury Bills </w:t>
            </w:r>
          </w:p>
        </w:tc>
        <w:tc>
          <w:tcPr>
            <w:tcW w:w="96" w:type="pct"/>
            <w:shd w:val="clear" w:color="auto" w:fill="D6F3E8"/>
            <w:tcMar>
              <w:top w:w="5" w:type="dxa"/>
              <w:left w:w="5" w:type="dxa"/>
              <w:bottom w:w="5" w:type="dxa"/>
              <w:right w:w="5" w:type="dxa"/>
            </w:tcMar>
            <w:vAlign w:val="bottom"/>
            <w:hideMark/>
          </w:tcPr>
          <w:p w14:paraId="71BECD0A"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3FCCDB9D"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3111EDED" w14:textId="77777777" w:rsidR="008A341C" w:rsidRDefault="00273B29">
            <w:pPr>
              <w:jc w:val="right"/>
              <w:rPr>
                <w:color w:val="000000"/>
                <w:sz w:val="20"/>
                <w:szCs w:val="20"/>
              </w:rPr>
            </w:pPr>
            <w:r>
              <w:rPr>
                <w:color w:val="000000"/>
                <w:sz w:val="20"/>
                <w:szCs w:val="20"/>
              </w:rPr>
              <w:t xml:space="preserve">7,998 </w:t>
            </w:r>
          </w:p>
        </w:tc>
        <w:tc>
          <w:tcPr>
            <w:tcW w:w="74" w:type="pct"/>
            <w:shd w:val="clear" w:color="auto" w:fill="D6F3E8"/>
            <w:tcMar>
              <w:top w:w="5" w:type="dxa"/>
              <w:left w:w="5" w:type="dxa"/>
              <w:bottom w:w="5" w:type="dxa"/>
              <w:right w:w="5" w:type="dxa"/>
            </w:tcMar>
            <w:vAlign w:val="bottom"/>
            <w:hideMark/>
          </w:tcPr>
          <w:p w14:paraId="17E17969"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3FFB8298"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2ECDC5B4"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272664FB" w14:textId="77777777" w:rsidR="008A341C" w:rsidRDefault="00273B29">
            <w:pPr>
              <w:jc w:val="right"/>
              <w:rPr>
                <w:color w:val="000000"/>
                <w:sz w:val="20"/>
                <w:szCs w:val="20"/>
              </w:rPr>
            </w:pPr>
            <w:r>
              <w:rPr>
                <w:color w:val="000000"/>
                <w:sz w:val="20"/>
                <w:szCs w:val="20"/>
              </w:rPr>
              <w:t xml:space="preserve">1 </w:t>
            </w:r>
          </w:p>
        </w:tc>
        <w:tc>
          <w:tcPr>
            <w:tcW w:w="44" w:type="pct"/>
            <w:shd w:val="clear" w:color="auto" w:fill="D6F3E8"/>
            <w:tcMar>
              <w:top w:w="5" w:type="dxa"/>
              <w:left w:w="5" w:type="dxa"/>
              <w:bottom w:w="5" w:type="dxa"/>
              <w:right w:w="5" w:type="dxa"/>
            </w:tcMar>
            <w:vAlign w:val="bottom"/>
            <w:hideMark/>
          </w:tcPr>
          <w:p w14:paraId="06FCBBD1"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28BDF11B"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19D76AC8"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7828498D" w14:textId="77777777" w:rsidR="008A341C" w:rsidRDefault="00273B29">
            <w:pPr>
              <w:jc w:val="right"/>
              <w:rPr>
                <w:color w:val="000000"/>
                <w:sz w:val="20"/>
                <w:szCs w:val="20"/>
              </w:rPr>
            </w:pPr>
            <w:r>
              <w:rPr>
                <w:color w:val="000000"/>
                <w:sz w:val="20"/>
                <w:szCs w:val="20"/>
              </w:rPr>
              <w:t xml:space="preserve">0 </w:t>
            </w:r>
          </w:p>
        </w:tc>
        <w:tc>
          <w:tcPr>
            <w:tcW w:w="74" w:type="pct"/>
            <w:shd w:val="clear" w:color="auto" w:fill="D6F3E8"/>
            <w:tcMar>
              <w:top w:w="5" w:type="dxa"/>
              <w:left w:w="5" w:type="dxa"/>
              <w:bottom w:w="5" w:type="dxa"/>
              <w:right w:w="5" w:type="dxa"/>
            </w:tcMar>
            <w:vAlign w:val="bottom"/>
            <w:hideMark/>
          </w:tcPr>
          <w:p w14:paraId="3C9AB0B1"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1579438E"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68215C79" w14:textId="77777777" w:rsidR="008A341C" w:rsidRDefault="00273B29">
            <w:pPr>
              <w:rPr>
                <w:color w:val="000000"/>
                <w:sz w:val="20"/>
                <w:szCs w:val="20"/>
              </w:rPr>
            </w:pPr>
            <w:r>
              <w:rPr>
                <w:color w:val="000000"/>
                <w:sz w:val="20"/>
                <w:szCs w:val="20"/>
              </w:rPr>
              <w:t xml:space="preserve">  </w:t>
            </w:r>
          </w:p>
        </w:tc>
        <w:tc>
          <w:tcPr>
            <w:tcW w:w="459" w:type="pct"/>
            <w:shd w:val="clear" w:color="auto" w:fill="D6F3E8"/>
            <w:tcMar>
              <w:top w:w="5" w:type="dxa"/>
              <w:left w:w="5" w:type="dxa"/>
              <w:bottom w:w="5" w:type="dxa"/>
              <w:right w:w="5" w:type="dxa"/>
            </w:tcMar>
            <w:vAlign w:val="bottom"/>
            <w:hideMark/>
          </w:tcPr>
          <w:p w14:paraId="62E58F82" w14:textId="77777777" w:rsidR="008A341C" w:rsidRDefault="00273B29">
            <w:pPr>
              <w:jc w:val="right"/>
              <w:rPr>
                <w:color w:val="000000"/>
                <w:sz w:val="20"/>
                <w:szCs w:val="20"/>
              </w:rPr>
            </w:pPr>
            <w:r>
              <w:rPr>
                <w:color w:val="000000"/>
                <w:sz w:val="20"/>
                <w:szCs w:val="20"/>
              </w:rPr>
              <w:t xml:space="preserve">7,999 </w:t>
            </w:r>
          </w:p>
        </w:tc>
        <w:tc>
          <w:tcPr>
            <w:tcW w:w="52" w:type="pct"/>
            <w:shd w:val="clear" w:color="auto" w:fill="D6F3E8"/>
            <w:tcMar>
              <w:top w:w="5" w:type="dxa"/>
              <w:left w:w="5" w:type="dxa"/>
              <w:bottom w:w="5" w:type="dxa"/>
              <w:right w:w="5" w:type="dxa"/>
            </w:tcMar>
            <w:vAlign w:val="bottom"/>
            <w:hideMark/>
          </w:tcPr>
          <w:p w14:paraId="1BBF4A3E" w14:textId="77777777" w:rsidR="008A341C" w:rsidRDefault="00273B29">
            <w:pPr>
              <w:rPr>
                <w:color w:val="000000"/>
                <w:sz w:val="20"/>
                <w:szCs w:val="20"/>
              </w:rPr>
            </w:pPr>
            <w:r>
              <w:rPr>
                <w:color w:val="000000"/>
                <w:sz w:val="20"/>
                <w:szCs w:val="20"/>
              </w:rPr>
              <w:t xml:space="preserve">  </w:t>
            </w:r>
          </w:p>
        </w:tc>
      </w:tr>
      <w:tr w:rsidR="008A341C" w14:paraId="46F87581" w14:textId="77777777">
        <w:trPr>
          <w:trHeight w:val="150"/>
        </w:trPr>
        <w:tc>
          <w:tcPr>
            <w:tcW w:w="2530" w:type="pct"/>
            <w:tcMar>
              <w:top w:w="5" w:type="dxa"/>
              <w:left w:w="5" w:type="dxa"/>
              <w:bottom w:w="5" w:type="dxa"/>
              <w:right w:w="5" w:type="dxa"/>
            </w:tcMar>
            <w:vAlign w:val="bottom"/>
            <w:hideMark/>
          </w:tcPr>
          <w:p w14:paraId="6EE1AE0C" w14:textId="77777777" w:rsidR="008A341C" w:rsidRDefault="00273B29">
            <w:pPr>
              <w:ind w:left="200" w:hanging="200"/>
              <w:rPr>
                <w:color w:val="000000"/>
                <w:sz w:val="20"/>
                <w:szCs w:val="20"/>
              </w:rPr>
            </w:pPr>
            <w:r>
              <w:rPr>
                <w:color w:val="000000"/>
                <w:sz w:val="20"/>
                <w:szCs w:val="20"/>
              </w:rPr>
              <w:t xml:space="preserve">Equity Securities </w:t>
            </w:r>
          </w:p>
        </w:tc>
        <w:tc>
          <w:tcPr>
            <w:tcW w:w="96" w:type="pct"/>
            <w:tcMar>
              <w:top w:w="5" w:type="dxa"/>
              <w:left w:w="5" w:type="dxa"/>
              <w:bottom w:w="25" w:type="dxa"/>
              <w:right w:w="5" w:type="dxa"/>
            </w:tcMar>
            <w:vAlign w:val="bottom"/>
            <w:hideMark/>
          </w:tcPr>
          <w:p w14:paraId="62DF01D0"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2055615B"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06849CE7" w14:textId="77777777" w:rsidR="008A341C" w:rsidRDefault="00273B29">
            <w:pPr>
              <w:jc w:val="right"/>
              <w:rPr>
                <w:color w:val="000000"/>
                <w:sz w:val="20"/>
                <w:szCs w:val="20"/>
              </w:rPr>
            </w:pPr>
            <w:r>
              <w:rPr>
                <w:color w:val="000000"/>
                <w:sz w:val="20"/>
                <w:szCs w:val="20"/>
              </w:rPr>
              <w:t xml:space="preserve">54 </w:t>
            </w:r>
          </w:p>
        </w:tc>
        <w:tc>
          <w:tcPr>
            <w:tcW w:w="74" w:type="pct"/>
            <w:tcMar>
              <w:top w:w="5" w:type="dxa"/>
              <w:left w:w="5" w:type="dxa"/>
              <w:bottom w:w="25" w:type="dxa"/>
              <w:right w:w="5" w:type="dxa"/>
            </w:tcMar>
            <w:vAlign w:val="bottom"/>
            <w:hideMark/>
          </w:tcPr>
          <w:p w14:paraId="28841047"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6D713CC5"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2C354EA0"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141609BF" w14:textId="77777777" w:rsidR="008A341C" w:rsidRDefault="00273B29">
            <w:pPr>
              <w:jc w:val="right"/>
              <w:rPr>
                <w:color w:val="000000"/>
                <w:sz w:val="20"/>
                <w:szCs w:val="20"/>
              </w:rPr>
            </w:pPr>
            <w:r>
              <w:rPr>
                <w:color w:val="000000"/>
                <w:sz w:val="20"/>
                <w:szCs w:val="20"/>
              </w:rPr>
              <w:t xml:space="preserve">0 </w:t>
            </w:r>
          </w:p>
        </w:tc>
        <w:tc>
          <w:tcPr>
            <w:tcW w:w="44" w:type="pct"/>
            <w:tcMar>
              <w:top w:w="5" w:type="dxa"/>
              <w:left w:w="5" w:type="dxa"/>
              <w:bottom w:w="25" w:type="dxa"/>
              <w:right w:w="5" w:type="dxa"/>
            </w:tcMar>
            <w:vAlign w:val="bottom"/>
            <w:hideMark/>
          </w:tcPr>
          <w:p w14:paraId="2C80B204"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6039FDD2"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2BCB4E3D"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318531AF" w14:textId="77777777" w:rsidR="008A341C" w:rsidRDefault="00273B29">
            <w:pPr>
              <w:jc w:val="right"/>
              <w:rPr>
                <w:color w:val="000000"/>
                <w:sz w:val="20"/>
                <w:szCs w:val="20"/>
              </w:rPr>
            </w:pPr>
            <w:r>
              <w:rPr>
                <w:color w:val="000000"/>
                <w:sz w:val="20"/>
                <w:szCs w:val="20"/>
              </w:rPr>
              <w:t>(12</w:t>
            </w:r>
          </w:p>
        </w:tc>
        <w:tc>
          <w:tcPr>
            <w:tcW w:w="74" w:type="pct"/>
            <w:tcMar>
              <w:top w:w="5" w:type="dxa"/>
              <w:left w:w="5" w:type="dxa"/>
              <w:bottom w:w="5" w:type="dxa"/>
              <w:right w:w="5" w:type="dxa"/>
            </w:tcMar>
            <w:vAlign w:val="bottom"/>
            <w:hideMark/>
          </w:tcPr>
          <w:p w14:paraId="5DCFD0E7" w14:textId="77777777" w:rsidR="008A341C" w:rsidRDefault="00273B29">
            <w:pPr>
              <w:rPr>
                <w:color w:val="000000"/>
                <w:sz w:val="20"/>
                <w:szCs w:val="20"/>
              </w:rPr>
            </w:pPr>
            <w:r>
              <w:rPr>
                <w:color w:val="000000"/>
                <w:sz w:val="20"/>
                <w:szCs w:val="20"/>
              </w:rPr>
              <w:t>)</w:t>
            </w:r>
          </w:p>
        </w:tc>
        <w:tc>
          <w:tcPr>
            <w:tcW w:w="44" w:type="pct"/>
            <w:tcMar>
              <w:top w:w="5" w:type="dxa"/>
              <w:left w:w="5" w:type="dxa"/>
              <w:bottom w:w="25" w:type="dxa"/>
              <w:right w:w="5" w:type="dxa"/>
            </w:tcMar>
            <w:vAlign w:val="bottom"/>
            <w:hideMark/>
          </w:tcPr>
          <w:p w14:paraId="088E0EF4"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4CE062BC" w14:textId="77777777" w:rsidR="008A341C" w:rsidRDefault="00273B29">
            <w:pPr>
              <w:rPr>
                <w:color w:val="000000"/>
                <w:sz w:val="20"/>
                <w:szCs w:val="20"/>
              </w:rPr>
            </w:pPr>
            <w:r>
              <w:rPr>
                <w:color w:val="000000"/>
                <w:sz w:val="20"/>
                <w:szCs w:val="20"/>
              </w:rPr>
              <w:t xml:space="preserve">  </w:t>
            </w:r>
          </w:p>
        </w:tc>
        <w:tc>
          <w:tcPr>
            <w:tcW w:w="459" w:type="pct"/>
            <w:tcBorders>
              <w:bottom w:val="single" w:sz="6" w:space="0" w:color="000000"/>
            </w:tcBorders>
            <w:tcMar>
              <w:top w:w="5" w:type="dxa"/>
              <w:left w:w="5" w:type="dxa"/>
              <w:bottom w:w="8" w:type="dxa"/>
              <w:right w:w="5" w:type="dxa"/>
            </w:tcMar>
            <w:vAlign w:val="bottom"/>
            <w:hideMark/>
          </w:tcPr>
          <w:p w14:paraId="573893B2" w14:textId="77777777" w:rsidR="008A341C" w:rsidRDefault="00273B29">
            <w:pPr>
              <w:jc w:val="right"/>
              <w:rPr>
                <w:color w:val="000000"/>
                <w:sz w:val="20"/>
                <w:szCs w:val="20"/>
              </w:rPr>
            </w:pPr>
            <w:r>
              <w:rPr>
                <w:color w:val="000000"/>
                <w:sz w:val="20"/>
                <w:szCs w:val="20"/>
              </w:rPr>
              <w:t xml:space="preserve">42 </w:t>
            </w:r>
          </w:p>
        </w:tc>
        <w:tc>
          <w:tcPr>
            <w:tcW w:w="52" w:type="pct"/>
            <w:tcMar>
              <w:top w:w="5" w:type="dxa"/>
              <w:left w:w="5" w:type="dxa"/>
              <w:bottom w:w="25" w:type="dxa"/>
              <w:right w:w="5" w:type="dxa"/>
            </w:tcMar>
            <w:vAlign w:val="bottom"/>
            <w:hideMark/>
          </w:tcPr>
          <w:p w14:paraId="308705DB" w14:textId="77777777" w:rsidR="008A341C" w:rsidRDefault="00273B29">
            <w:pPr>
              <w:rPr>
                <w:color w:val="000000"/>
                <w:sz w:val="20"/>
                <w:szCs w:val="20"/>
              </w:rPr>
            </w:pPr>
            <w:r>
              <w:rPr>
                <w:color w:val="000000"/>
                <w:sz w:val="20"/>
                <w:szCs w:val="20"/>
              </w:rPr>
              <w:t xml:space="preserve">  </w:t>
            </w:r>
          </w:p>
        </w:tc>
      </w:tr>
      <w:tr w:rsidR="008A341C" w14:paraId="49E23DD9" w14:textId="77777777">
        <w:trPr>
          <w:trHeight w:val="75"/>
        </w:trPr>
        <w:tc>
          <w:tcPr>
            <w:tcW w:w="2530" w:type="pct"/>
            <w:shd w:val="clear" w:color="auto" w:fill="D6F3E8"/>
            <w:tcMar>
              <w:top w:w="5" w:type="dxa"/>
              <w:left w:w="5" w:type="dxa"/>
              <w:bottom w:w="5" w:type="dxa"/>
              <w:right w:w="5" w:type="dxa"/>
            </w:tcMar>
            <w:vAlign w:val="bottom"/>
            <w:hideMark/>
          </w:tcPr>
          <w:p w14:paraId="44C0B2A0" w14:textId="77777777" w:rsidR="008A341C" w:rsidRDefault="00273B29">
            <w:pPr>
              <w:ind w:left="200" w:hanging="200"/>
              <w:rPr>
                <w:color w:val="000000"/>
                <w:sz w:val="20"/>
                <w:szCs w:val="20"/>
              </w:rPr>
            </w:pPr>
            <w:r>
              <w:rPr>
                <w:color w:val="000000"/>
                <w:sz w:val="10"/>
                <w:szCs w:val="10"/>
              </w:rPr>
              <w:t xml:space="preserve">  </w:t>
            </w:r>
          </w:p>
        </w:tc>
        <w:tc>
          <w:tcPr>
            <w:tcW w:w="96" w:type="pct"/>
            <w:shd w:val="clear" w:color="auto" w:fill="D6F3E8"/>
            <w:tcMar>
              <w:top w:w="5" w:type="dxa"/>
              <w:left w:w="5" w:type="dxa"/>
              <w:bottom w:w="5" w:type="dxa"/>
              <w:right w:w="5" w:type="dxa"/>
            </w:tcMar>
            <w:vAlign w:val="bottom"/>
            <w:hideMark/>
          </w:tcPr>
          <w:p w14:paraId="2F917905" w14:textId="77777777" w:rsidR="008A341C" w:rsidRDefault="00273B29">
            <w:pPr>
              <w:rPr>
                <w:color w:val="000000"/>
                <w:sz w:val="20"/>
                <w:szCs w:val="20"/>
              </w:rPr>
            </w:pPr>
            <w:r>
              <w:rPr>
                <w:color w:val="000000"/>
                <w:sz w:val="10"/>
                <w:szCs w:val="10"/>
              </w:rPr>
              <w:t xml:space="preserve">  </w:t>
            </w:r>
          </w:p>
        </w:tc>
        <w:tc>
          <w:tcPr>
            <w:tcW w:w="59" w:type="pct"/>
            <w:shd w:val="clear" w:color="auto" w:fill="D6F3E8"/>
            <w:tcMar>
              <w:top w:w="5" w:type="dxa"/>
              <w:left w:w="5" w:type="dxa"/>
              <w:bottom w:w="5" w:type="dxa"/>
              <w:right w:w="5" w:type="dxa"/>
            </w:tcMar>
            <w:vAlign w:val="bottom"/>
            <w:hideMark/>
          </w:tcPr>
          <w:p w14:paraId="7ADC86EF"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79318205" w14:textId="77777777" w:rsidR="008A341C" w:rsidRDefault="00273B29">
            <w:pPr>
              <w:jc w:val="right"/>
              <w:rPr>
                <w:color w:val="000000"/>
                <w:sz w:val="20"/>
                <w:szCs w:val="20"/>
              </w:rPr>
            </w:pPr>
            <w:r>
              <w:rPr>
                <w:color w:val="000000"/>
                <w:sz w:val="20"/>
                <w:szCs w:val="20"/>
              </w:rPr>
              <w:t xml:space="preserve">8,770 </w:t>
            </w:r>
          </w:p>
        </w:tc>
        <w:tc>
          <w:tcPr>
            <w:tcW w:w="74" w:type="pct"/>
            <w:shd w:val="clear" w:color="auto" w:fill="D6F3E8"/>
            <w:tcMar>
              <w:top w:w="5" w:type="dxa"/>
              <w:left w:w="5" w:type="dxa"/>
              <w:bottom w:w="5" w:type="dxa"/>
              <w:right w:w="5" w:type="dxa"/>
            </w:tcMar>
            <w:vAlign w:val="bottom"/>
            <w:hideMark/>
          </w:tcPr>
          <w:p w14:paraId="7B55FC1D"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2CB5DFF2"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585D00AF"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02F01524" w14:textId="77777777" w:rsidR="008A341C" w:rsidRDefault="00273B29">
            <w:pPr>
              <w:jc w:val="right"/>
              <w:rPr>
                <w:color w:val="000000"/>
                <w:sz w:val="20"/>
                <w:szCs w:val="20"/>
              </w:rPr>
            </w:pPr>
            <w:r>
              <w:rPr>
                <w:color w:val="000000"/>
                <w:sz w:val="20"/>
                <w:szCs w:val="20"/>
              </w:rPr>
              <w:t xml:space="preserve">1 </w:t>
            </w:r>
          </w:p>
        </w:tc>
        <w:tc>
          <w:tcPr>
            <w:tcW w:w="44" w:type="pct"/>
            <w:shd w:val="clear" w:color="auto" w:fill="D6F3E8"/>
            <w:tcMar>
              <w:top w:w="5" w:type="dxa"/>
              <w:left w:w="5" w:type="dxa"/>
              <w:bottom w:w="5" w:type="dxa"/>
              <w:right w:w="5" w:type="dxa"/>
            </w:tcMar>
            <w:vAlign w:val="bottom"/>
            <w:hideMark/>
          </w:tcPr>
          <w:p w14:paraId="4F67B834"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59129096"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3841B856"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4C49A005" w14:textId="77777777" w:rsidR="008A341C" w:rsidRDefault="00273B29">
            <w:pPr>
              <w:jc w:val="right"/>
              <w:rPr>
                <w:color w:val="000000"/>
                <w:sz w:val="20"/>
                <w:szCs w:val="20"/>
              </w:rPr>
            </w:pPr>
            <w:r>
              <w:rPr>
                <w:color w:val="000000"/>
                <w:sz w:val="20"/>
                <w:szCs w:val="20"/>
              </w:rPr>
              <w:t>(12</w:t>
            </w:r>
          </w:p>
        </w:tc>
        <w:tc>
          <w:tcPr>
            <w:tcW w:w="74" w:type="pct"/>
            <w:shd w:val="clear" w:color="auto" w:fill="D6F3E8"/>
            <w:tcMar>
              <w:top w:w="5" w:type="dxa"/>
              <w:left w:w="5" w:type="dxa"/>
              <w:bottom w:w="5" w:type="dxa"/>
              <w:right w:w="5" w:type="dxa"/>
            </w:tcMar>
            <w:vAlign w:val="bottom"/>
            <w:hideMark/>
          </w:tcPr>
          <w:p w14:paraId="3F8CC56B" w14:textId="77777777" w:rsidR="008A341C" w:rsidRDefault="00273B29">
            <w:pPr>
              <w:rPr>
                <w:color w:val="000000"/>
                <w:sz w:val="20"/>
                <w:szCs w:val="20"/>
              </w:rPr>
            </w:pPr>
            <w:r>
              <w:rPr>
                <w:color w:val="000000"/>
                <w:sz w:val="20"/>
                <w:szCs w:val="20"/>
              </w:rPr>
              <w:t>)</w:t>
            </w:r>
          </w:p>
        </w:tc>
        <w:tc>
          <w:tcPr>
            <w:tcW w:w="44" w:type="pct"/>
            <w:shd w:val="clear" w:color="auto" w:fill="D6F3E8"/>
            <w:tcMar>
              <w:top w:w="5" w:type="dxa"/>
              <w:left w:w="5" w:type="dxa"/>
              <w:bottom w:w="5" w:type="dxa"/>
              <w:right w:w="5" w:type="dxa"/>
            </w:tcMar>
            <w:vAlign w:val="bottom"/>
            <w:hideMark/>
          </w:tcPr>
          <w:p w14:paraId="167E7F67"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0DEA4A9E" w14:textId="77777777" w:rsidR="008A341C" w:rsidRDefault="00273B29">
            <w:pPr>
              <w:rPr>
                <w:color w:val="000000"/>
                <w:sz w:val="20"/>
                <w:szCs w:val="20"/>
              </w:rPr>
            </w:pPr>
            <w:r>
              <w:rPr>
                <w:color w:val="000000"/>
                <w:sz w:val="20"/>
                <w:szCs w:val="20"/>
              </w:rPr>
              <w:t xml:space="preserve">  </w:t>
            </w:r>
          </w:p>
        </w:tc>
        <w:tc>
          <w:tcPr>
            <w:tcW w:w="459" w:type="pct"/>
            <w:shd w:val="clear" w:color="auto" w:fill="D6F3E8"/>
            <w:tcMar>
              <w:top w:w="5" w:type="dxa"/>
              <w:left w:w="5" w:type="dxa"/>
              <w:bottom w:w="5" w:type="dxa"/>
              <w:right w:w="5" w:type="dxa"/>
            </w:tcMar>
            <w:vAlign w:val="bottom"/>
            <w:hideMark/>
          </w:tcPr>
          <w:p w14:paraId="703D4BB7" w14:textId="77777777" w:rsidR="008A341C" w:rsidRDefault="00273B29">
            <w:pPr>
              <w:jc w:val="right"/>
              <w:rPr>
                <w:color w:val="000000"/>
                <w:sz w:val="20"/>
                <w:szCs w:val="20"/>
              </w:rPr>
            </w:pPr>
            <w:r>
              <w:rPr>
                <w:color w:val="000000"/>
                <w:sz w:val="20"/>
                <w:szCs w:val="20"/>
              </w:rPr>
              <w:t xml:space="preserve">8,759 </w:t>
            </w:r>
          </w:p>
        </w:tc>
        <w:tc>
          <w:tcPr>
            <w:tcW w:w="52" w:type="pct"/>
            <w:shd w:val="clear" w:color="auto" w:fill="D6F3E8"/>
            <w:tcMar>
              <w:top w:w="5" w:type="dxa"/>
              <w:left w:w="5" w:type="dxa"/>
              <w:bottom w:w="5" w:type="dxa"/>
              <w:right w:w="5" w:type="dxa"/>
            </w:tcMar>
            <w:vAlign w:val="bottom"/>
            <w:hideMark/>
          </w:tcPr>
          <w:p w14:paraId="7A8E8DC8" w14:textId="77777777" w:rsidR="008A341C" w:rsidRDefault="00273B29">
            <w:pPr>
              <w:rPr>
                <w:color w:val="000000"/>
                <w:sz w:val="20"/>
                <w:szCs w:val="20"/>
              </w:rPr>
            </w:pPr>
            <w:r>
              <w:rPr>
                <w:color w:val="000000"/>
                <w:sz w:val="20"/>
                <w:szCs w:val="20"/>
              </w:rPr>
              <w:t xml:space="preserve">  </w:t>
            </w:r>
          </w:p>
        </w:tc>
      </w:tr>
      <w:tr w:rsidR="008A341C" w14:paraId="0004CAAE" w14:textId="77777777">
        <w:trPr>
          <w:trHeight w:val="150"/>
        </w:trPr>
        <w:tc>
          <w:tcPr>
            <w:tcW w:w="2530" w:type="pct"/>
            <w:tcMar>
              <w:top w:w="5" w:type="dxa"/>
              <w:left w:w="5" w:type="dxa"/>
              <w:bottom w:w="5" w:type="dxa"/>
              <w:right w:w="5" w:type="dxa"/>
            </w:tcMar>
            <w:vAlign w:val="bottom"/>
            <w:hideMark/>
          </w:tcPr>
          <w:p w14:paraId="076B81FB" w14:textId="77777777" w:rsidR="008A341C" w:rsidRDefault="00273B29">
            <w:pPr>
              <w:ind w:left="200" w:hanging="200"/>
              <w:rPr>
                <w:color w:val="000000"/>
                <w:sz w:val="20"/>
                <w:szCs w:val="20"/>
              </w:rPr>
            </w:pPr>
            <w:r>
              <w:rPr>
                <w:color w:val="000000"/>
                <w:sz w:val="20"/>
                <w:szCs w:val="20"/>
              </w:rPr>
              <w:t xml:space="preserve">Less Cash Equivalents </w:t>
            </w:r>
          </w:p>
        </w:tc>
        <w:tc>
          <w:tcPr>
            <w:tcW w:w="96" w:type="pct"/>
            <w:tcMar>
              <w:top w:w="5" w:type="dxa"/>
              <w:left w:w="5" w:type="dxa"/>
              <w:bottom w:w="25" w:type="dxa"/>
              <w:right w:w="5" w:type="dxa"/>
            </w:tcMar>
            <w:vAlign w:val="bottom"/>
            <w:hideMark/>
          </w:tcPr>
          <w:p w14:paraId="42662CFC"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64D89F3A"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6561728C" w14:textId="77777777" w:rsidR="008A341C" w:rsidRDefault="00273B29">
            <w:pPr>
              <w:jc w:val="right"/>
              <w:rPr>
                <w:color w:val="000000"/>
                <w:sz w:val="20"/>
                <w:szCs w:val="20"/>
              </w:rPr>
            </w:pPr>
            <w:r>
              <w:rPr>
                <w:color w:val="000000"/>
                <w:sz w:val="20"/>
                <w:szCs w:val="20"/>
              </w:rPr>
              <w:t xml:space="preserve">718 </w:t>
            </w:r>
          </w:p>
        </w:tc>
        <w:tc>
          <w:tcPr>
            <w:tcW w:w="74" w:type="pct"/>
            <w:tcMar>
              <w:top w:w="5" w:type="dxa"/>
              <w:left w:w="5" w:type="dxa"/>
              <w:bottom w:w="25" w:type="dxa"/>
              <w:right w:w="5" w:type="dxa"/>
            </w:tcMar>
            <w:vAlign w:val="bottom"/>
            <w:hideMark/>
          </w:tcPr>
          <w:p w14:paraId="66745613"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1817025A"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45C1FC4E"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3DF90C5C" w14:textId="77777777" w:rsidR="008A341C" w:rsidRDefault="00273B29">
            <w:pPr>
              <w:jc w:val="right"/>
              <w:rPr>
                <w:color w:val="000000"/>
                <w:sz w:val="20"/>
                <w:szCs w:val="20"/>
              </w:rPr>
            </w:pPr>
            <w:r>
              <w:rPr>
                <w:color w:val="000000"/>
                <w:sz w:val="20"/>
                <w:szCs w:val="20"/>
              </w:rPr>
              <w:t xml:space="preserve">0 </w:t>
            </w:r>
          </w:p>
        </w:tc>
        <w:tc>
          <w:tcPr>
            <w:tcW w:w="44" w:type="pct"/>
            <w:tcMar>
              <w:top w:w="5" w:type="dxa"/>
              <w:left w:w="5" w:type="dxa"/>
              <w:bottom w:w="25" w:type="dxa"/>
              <w:right w:w="5" w:type="dxa"/>
            </w:tcMar>
            <w:vAlign w:val="bottom"/>
            <w:hideMark/>
          </w:tcPr>
          <w:p w14:paraId="165BFEF7"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6250FF87"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5867C7EA"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206D4F1A" w14:textId="77777777" w:rsidR="008A341C" w:rsidRDefault="00273B29">
            <w:pPr>
              <w:jc w:val="right"/>
              <w:rPr>
                <w:color w:val="000000"/>
                <w:sz w:val="20"/>
                <w:szCs w:val="20"/>
              </w:rPr>
            </w:pPr>
            <w:r>
              <w:rPr>
                <w:color w:val="000000"/>
                <w:sz w:val="20"/>
                <w:szCs w:val="20"/>
              </w:rPr>
              <w:t xml:space="preserve">0 </w:t>
            </w:r>
          </w:p>
        </w:tc>
        <w:tc>
          <w:tcPr>
            <w:tcW w:w="74" w:type="pct"/>
            <w:tcMar>
              <w:top w:w="5" w:type="dxa"/>
              <w:left w:w="5" w:type="dxa"/>
              <w:bottom w:w="25" w:type="dxa"/>
              <w:right w:w="5" w:type="dxa"/>
            </w:tcMar>
            <w:vAlign w:val="bottom"/>
            <w:hideMark/>
          </w:tcPr>
          <w:p w14:paraId="1C804BEC"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00ED6E69"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2FB1652C" w14:textId="77777777" w:rsidR="008A341C" w:rsidRDefault="00273B29">
            <w:pPr>
              <w:rPr>
                <w:color w:val="000000"/>
                <w:sz w:val="20"/>
                <w:szCs w:val="20"/>
              </w:rPr>
            </w:pPr>
            <w:r>
              <w:rPr>
                <w:color w:val="000000"/>
                <w:sz w:val="20"/>
                <w:szCs w:val="20"/>
              </w:rPr>
              <w:t xml:space="preserve">  </w:t>
            </w:r>
          </w:p>
        </w:tc>
        <w:tc>
          <w:tcPr>
            <w:tcW w:w="459" w:type="pct"/>
            <w:tcBorders>
              <w:bottom w:val="single" w:sz="6" w:space="0" w:color="000000"/>
            </w:tcBorders>
            <w:tcMar>
              <w:top w:w="5" w:type="dxa"/>
              <w:left w:w="5" w:type="dxa"/>
              <w:bottom w:w="8" w:type="dxa"/>
              <w:right w:w="5" w:type="dxa"/>
            </w:tcMar>
            <w:vAlign w:val="bottom"/>
            <w:hideMark/>
          </w:tcPr>
          <w:p w14:paraId="43831736" w14:textId="77777777" w:rsidR="008A341C" w:rsidRDefault="00273B29">
            <w:pPr>
              <w:jc w:val="right"/>
              <w:rPr>
                <w:color w:val="000000"/>
                <w:sz w:val="20"/>
                <w:szCs w:val="20"/>
              </w:rPr>
            </w:pPr>
            <w:r>
              <w:rPr>
                <w:color w:val="000000"/>
                <w:sz w:val="20"/>
                <w:szCs w:val="20"/>
              </w:rPr>
              <w:t xml:space="preserve">718 </w:t>
            </w:r>
          </w:p>
        </w:tc>
        <w:tc>
          <w:tcPr>
            <w:tcW w:w="52" w:type="pct"/>
            <w:tcMar>
              <w:top w:w="5" w:type="dxa"/>
              <w:left w:w="5" w:type="dxa"/>
              <w:bottom w:w="25" w:type="dxa"/>
              <w:right w:w="5" w:type="dxa"/>
            </w:tcMar>
            <w:vAlign w:val="bottom"/>
            <w:hideMark/>
          </w:tcPr>
          <w:p w14:paraId="171E49E0" w14:textId="77777777" w:rsidR="008A341C" w:rsidRDefault="00273B29">
            <w:pPr>
              <w:rPr>
                <w:color w:val="000000"/>
                <w:sz w:val="20"/>
                <w:szCs w:val="20"/>
              </w:rPr>
            </w:pPr>
            <w:r>
              <w:rPr>
                <w:color w:val="000000"/>
                <w:sz w:val="20"/>
                <w:szCs w:val="20"/>
              </w:rPr>
              <w:t xml:space="preserve">  </w:t>
            </w:r>
          </w:p>
        </w:tc>
      </w:tr>
      <w:tr w:rsidR="008A341C" w14:paraId="4B7EB531" w14:textId="77777777">
        <w:trPr>
          <w:trHeight w:val="150"/>
        </w:trPr>
        <w:tc>
          <w:tcPr>
            <w:tcW w:w="2530" w:type="pct"/>
            <w:shd w:val="clear" w:color="auto" w:fill="D6F3E8"/>
            <w:tcMar>
              <w:top w:w="5" w:type="dxa"/>
              <w:left w:w="5" w:type="dxa"/>
              <w:bottom w:w="5" w:type="dxa"/>
              <w:right w:w="5" w:type="dxa"/>
            </w:tcMar>
            <w:vAlign w:val="bottom"/>
            <w:hideMark/>
          </w:tcPr>
          <w:p w14:paraId="52E02072" w14:textId="77777777" w:rsidR="008A341C" w:rsidRDefault="00273B29">
            <w:pPr>
              <w:ind w:left="200" w:hanging="200"/>
              <w:rPr>
                <w:color w:val="000000"/>
                <w:sz w:val="20"/>
                <w:szCs w:val="20"/>
              </w:rPr>
            </w:pPr>
            <w:r>
              <w:rPr>
                <w:b/>
                <w:bCs/>
                <w:color w:val="000000"/>
                <w:sz w:val="20"/>
                <w:szCs w:val="20"/>
              </w:rPr>
              <w:t xml:space="preserve">Total Investments, December 31, 2020 </w:t>
            </w:r>
          </w:p>
        </w:tc>
        <w:tc>
          <w:tcPr>
            <w:tcW w:w="96" w:type="pct"/>
            <w:shd w:val="clear" w:color="auto" w:fill="D6F3E8"/>
            <w:tcMar>
              <w:top w:w="5" w:type="dxa"/>
              <w:left w:w="5" w:type="dxa"/>
              <w:bottom w:w="45" w:type="dxa"/>
              <w:right w:w="5" w:type="dxa"/>
            </w:tcMar>
            <w:vAlign w:val="bottom"/>
            <w:hideMark/>
          </w:tcPr>
          <w:p w14:paraId="7B4987D5"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4EECFCF3" w14:textId="77777777" w:rsidR="008A341C" w:rsidRDefault="00273B29">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5" w:type="dxa"/>
              <w:left w:w="5" w:type="dxa"/>
              <w:bottom w:w="22" w:type="dxa"/>
              <w:right w:w="5" w:type="dxa"/>
            </w:tcMar>
            <w:vAlign w:val="bottom"/>
            <w:hideMark/>
          </w:tcPr>
          <w:p w14:paraId="74B0D8CE" w14:textId="77777777" w:rsidR="008A341C" w:rsidRDefault="00273B29">
            <w:pPr>
              <w:jc w:val="right"/>
              <w:rPr>
                <w:color w:val="000000"/>
                <w:sz w:val="20"/>
                <w:szCs w:val="20"/>
              </w:rPr>
            </w:pPr>
            <w:r>
              <w:rPr>
                <w:color w:val="000000"/>
                <w:sz w:val="20"/>
                <w:szCs w:val="20"/>
              </w:rPr>
              <w:t xml:space="preserve">8,052 </w:t>
            </w:r>
          </w:p>
        </w:tc>
        <w:tc>
          <w:tcPr>
            <w:tcW w:w="74" w:type="pct"/>
            <w:shd w:val="clear" w:color="auto" w:fill="D6F3E8"/>
            <w:tcMar>
              <w:top w:w="5" w:type="dxa"/>
              <w:left w:w="5" w:type="dxa"/>
              <w:bottom w:w="45" w:type="dxa"/>
              <w:right w:w="5" w:type="dxa"/>
            </w:tcMar>
            <w:vAlign w:val="bottom"/>
            <w:hideMark/>
          </w:tcPr>
          <w:p w14:paraId="3F7A5192"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45" w:type="dxa"/>
              <w:right w:w="5" w:type="dxa"/>
            </w:tcMar>
            <w:vAlign w:val="bottom"/>
            <w:hideMark/>
          </w:tcPr>
          <w:p w14:paraId="529815E5"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2F8CD373" w14:textId="77777777" w:rsidR="008A341C" w:rsidRDefault="00273B29">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5" w:type="dxa"/>
              <w:left w:w="5" w:type="dxa"/>
              <w:bottom w:w="22" w:type="dxa"/>
              <w:right w:w="5" w:type="dxa"/>
            </w:tcMar>
            <w:vAlign w:val="bottom"/>
            <w:hideMark/>
          </w:tcPr>
          <w:p w14:paraId="4898B3C6" w14:textId="77777777" w:rsidR="008A341C" w:rsidRDefault="00273B29">
            <w:pPr>
              <w:jc w:val="right"/>
              <w:rPr>
                <w:color w:val="000000"/>
                <w:sz w:val="20"/>
                <w:szCs w:val="20"/>
              </w:rPr>
            </w:pPr>
            <w:r>
              <w:rPr>
                <w:color w:val="000000"/>
                <w:sz w:val="20"/>
                <w:szCs w:val="20"/>
              </w:rPr>
              <w:t xml:space="preserve">1 </w:t>
            </w:r>
          </w:p>
        </w:tc>
        <w:tc>
          <w:tcPr>
            <w:tcW w:w="44" w:type="pct"/>
            <w:shd w:val="clear" w:color="auto" w:fill="D6F3E8"/>
            <w:tcMar>
              <w:top w:w="5" w:type="dxa"/>
              <w:left w:w="5" w:type="dxa"/>
              <w:bottom w:w="45" w:type="dxa"/>
              <w:right w:w="5" w:type="dxa"/>
            </w:tcMar>
            <w:vAlign w:val="bottom"/>
            <w:hideMark/>
          </w:tcPr>
          <w:p w14:paraId="25359A55"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45" w:type="dxa"/>
              <w:right w:w="5" w:type="dxa"/>
            </w:tcMar>
            <w:vAlign w:val="bottom"/>
            <w:hideMark/>
          </w:tcPr>
          <w:p w14:paraId="146E7BD5"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6D9162C2" w14:textId="77777777" w:rsidR="008A341C" w:rsidRDefault="00273B29">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5" w:type="dxa"/>
              <w:left w:w="5" w:type="dxa"/>
              <w:bottom w:w="22" w:type="dxa"/>
              <w:right w:w="5" w:type="dxa"/>
            </w:tcMar>
            <w:vAlign w:val="bottom"/>
            <w:hideMark/>
          </w:tcPr>
          <w:p w14:paraId="7D869825" w14:textId="77777777" w:rsidR="008A341C" w:rsidRDefault="00273B29">
            <w:pPr>
              <w:jc w:val="right"/>
              <w:rPr>
                <w:color w:val="000000"/>
                <w:sz w:val="20"/>
                <w:szCs w:val="20"/>
              </w:rPr>
            </w:pPr>
            <w:r>
              <w:rPr>
                <w:color w:val="000000"/>
                <w:sz w:val="20"/>
                <w:szCs w:val="20"/>
              </w:rPr>
              <w:t>(12</w:t>
            </w:r>
          </w:p>
        </w:tc>
        <w:tc>
          <w:tcPr>
            <w:tcW w:w="74" w:type="pct"/>
            <w:shd w:val="clear" w:color="auto" w:fill="D6F3E8"/>
            <w:tcMar>
              <w:top w:w="5" w:type="dxa"/>
              <w:left w:w="5" w:type="dxa"/>
              <w:bottom w:w="5" w:type="dxa"/>
              <w:right w:w="5" w:type="dxa"/>
            </w:tcMar>
            <w:vAlign w:val="center"/>
            <w:hideMark/>
          </w:tcPr>
          <w:p w14:paraId="2F87C465" w14:textId="77777777" w:rsidR="008A341C" w:rsidRDefault="00273B29">
            <w:pPr>
              <w:rPr>
                <w:color w:val="000000"/>
                <w:sz w:val="20"/>
                <w:szCs w:val="20"/>
              </w:rPr>
            </w:pPr>
            <w:r>
              <w:rPr>
                <w:color w:val="000000"/>
                <w:sz w:val="20"/>
                <w:szCs w:val="20"/>
              </w:rPr>
              <w:t>)</w:t>
            </w:r>
          </w:p>
        </w:tc>
        <w:tc>
          <w:tcPr>
            <w:tcW w:w="44" w:type="pct"/>
            <w:shd w:val="clear" w:color="auto" w:fill="D6F3E8"/>
            <w:tcMar>
              <w:top w:w="5" w:type="dxa"/>
              <w:left w:w="5" w:type="dxa"/>
              <w:bottom w:w="45" w:type="dxa"/>
              <w:right w:w="5" w:type="dxa"/>
            </w:tcMar>
            <w:vAlign w:val="bottom"/>
            <w:hideMark/>
          </w:tcPr>
          <w:p w14:paraId="06862166"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62BBFD33" w14:textId="77777777" w:rsidR="008A341C" w:rsidRDefault="00273B29">
            <w:pPr>
              <w:rPr>
                <w:color w:val="000000"/>
                <w:sz w:val="20"/>
                <w:szCs w:val="20"/>
              </w:rPr>
            </w:pPr>
            <w:r>
              <w:rPr>
                <w:color w:val="000000"/>
                <w:sz w:val="20"/>
                <w:szCs w:val="20"/>
              </w:rPr>
              <w:t xml:space="preserve">$ </w:t>
            </w:r>
          </w:p>
        </w:tc>
        <w:tc>
          <w:tcPr>
            <w:tcW w:w="459" w:type="pct"/>
            <w:tcBorders>
              <w:bottom w:val="double" w:sz="6" w:space="0" w:color="000000"/>
            </w:tcBorders>
            <w:shd w:val="clear" w:color="auto" w:fill="D6F3E8"/>
            <w:tcMar>
              <w:top w:w="5" w:type="dxa"/>
              <w:left w:w="5" w:type="dxa"/>
              <w:bottom w:w="22" w:type="dxa"/>
              <w:right w:w="5" w:type="dxa"/>
            </w:tcMar>
            <w:vAlign w:val="bottom"/>
            <w:hideMark/>
          </w:tcPr>
          <w:p w14:paraId="60ED81BD" w14:textId="77777777" w:rsidR="008A341C" w:rsidRDefault="00273B29">
            <w:pPr>
              <w:jc w:val="right"/>
              <w:rPr>
                <w:color w:val="000000"/>
                <w:sz w:val="20"/>
                <w:szCs w:val="20"/>
              </w:rPr>
            </w:pPr>
            <w:r>
              <w:rPr>
                <w:color w:val="000000"/>
                <w:sz w:val="20"/>
                <w:szCs w:val="20"/>
              </w:rPr>
              <w:t xml:space="preserve">8,041 </w:t>
            </w:r>
          </w:p>
        </w:tc>
        <w:tc>
          <w:tcPr>
            <w:tcW w:w="52" w:type="pct"/>
            <w:shd w:val="clear" w:color="auto" w:fill="D6F3E8"/>
            <w:tcMar>
              <w:top w:w="5" w:type="dxa"/>
              <w:left w:w="5" w:type="dxa"/>
              <w:bottom w:w="45" w:type="dxa"/>
              <w:right w:w="5" w:type="dxa"/>
            </w:tcMar>
            <w:vAlign w:val="bottom"/>
            <w:hideMark/>
          </w:tcPr>
          <w:p w14:paraId="1297254D" w14:textId="77777777" w:rsidR="008A341C" w:rsidRDefault="00273B29">
            <w:pPr>
              <w:rPr>
                <w:color w:val="000000"/>
                <w:sz w:val="20"/>
                <w:szCs w:val="20"/>
              </w:rPr>
            </w:pPr>
            <w:r>
              <w:rPr>
                <w:color w:val="000000"/>
                <w:sz w:val="20"/>
                <w:szCs w:val="20"/>
              </w:rPr>
              <w:t xml:space="preserve">  </w:t>
            </w:r>
          </w:p>
        </w:tc>
      </w:tr>
      <w:tr w:rsidR="008A341C" w14:paraId="618720AD" w14:textId="77777777">
        <w:trPr>
          <w:trHeight w:val="75"/>
        </w:trPr>
        <w:tc>
          <w:tcPr>
            <w:tcW w:w="2530" w:type="pct"/>
            <w:tcMar>
              <w:top w:w="5" w:type="dxa"/>
              <w:left w:w="5" w:type="dxa"/>
              <w:bottom w:w="5" w:type="dxa"/>
              <w:right w:w="5" w:type="dxa"/>
            </w:tcMar>
            <w:vAlign w:val="bottom"/>
            <w:hideMark/>
          </w:tcPr>
          <w:p w14:paraId="56F9F7CF" w14:textId="77777777" w:rsidR="008A341C" w:rsidRDefault="00273B29">
            <w:pPr>
              <w:ind w:left="200" w:hanging="200"/>
              <w:rPr>
                <w:color w:val="000000"/>
                <w:sz w:val="20"/>
                <w:szCs w:val="20"/>
              </w:rPr>
            </w:pPr>
            <w:r>
              <w:rPr>
                <w:color w:val="000000"/>
                <w:sz w:val="10"/>
                <w:szCs w:val="10"/>
              </w:rPr>
              <w:t xml:space="preserve">  </w:t>
            </w:r>
          </w:p>
        </w:tc>
        <w:tc>
          <w:tcPr>
            <w:tcW w:w="96" w:type="pct"/>
            <w:tcMar>
              <w:top w:w="5" w:type="dxa"/>
              <w:left w:w="5" w:type="dxa"/>
              <w:bottom w:w="5" w:type="dxa"/>
              <w:right w:w="5" w:type="dxa"/>
            </w:tcMar>
            <w:vAlign w:val="bottom"/>
            <w:hideMark/>
          </w:tcPr>
          <w:p w14:paraId="4EA4A653" w14:textId="77777777" w:rsidR="008A341C" w:rsidRDefault="00273B29">
            <w:pPr>
              <w:rPr>
                <w:color w:val="000000"/>
                <w:sz w:val="20"/>
                <w:szCs w:val="20"/>
              </w:rPr>
            </w:pPr>
            <w:r>
              <w:rPr>
                <w:color w:val="000000"/>
                <w:sz w:val="10"/>
                <w:szCs w:val="10"/>
              </w:rPr>
              <w:t xml:space="preserve">  </w:t>
            </w:r>
          </w:p>
        </w:tc>
        <w:tc>
          <w:tcPr>
            <w:tcW w:w="59" w:type="pct"/>
            <w:tcMar>
              <w:top w:w="5" w:type="dxa"/>
              <w:left w:w="5" w:type="dxa"/>
              <w:bottom w:w="5" w:type="dxa"/>
              <w:right w:w="5" w:type="dxa"/>
            </w:tcMar>
            <w:vAlign w:val="bottom"/>
            <w:hideMark/>
          </w:tcPr>
          <w:p w14:paraId="1D8DAE19" w14:textId="77777777" w:rsidR="008A341C" w:rsidRDefault="00273B29">
            <w:pPr>
              <w:rPr>
                <w:color w:val="000000"/>
                <w:sz w:val="20"/>
                <w:szCs w:val="20"/>
              </w:rPr>
            </w:pPr>
            <w:r>
              <w:rPr>
                <w:color w:val="000000"/>
                <w:sz w:val="10"/>
                <w:szCs w:val="10"/>
              </w:rPr>
              <w:t xml:space="preserve">  </w:t>
            </w:r>
          </w:p>
        </w:tc>
        <w:tc>
          <w:tcPr>
            <w:tcW w:w="451" w:type="pct"/>
            <w:tcMar>
              <w:top w:w="5" w:type="dxa"/>
              <w:left w:w="5" w:type="dxa"/>
              <w:bottom w:w="5" w:type="dxa"/>
              <w:right w:w="5" w:type="dxa"/>
            </w:tcMar>
            <w:vAlign w:val="bottom"/>
            <w:hideMark/>
          </w:tcPr>
          <w:p w14:paraId="5F5CB6CB" w14:textId="77777777" w:rsidR="008A341C" w:rsidRDefault="00273B29">
            <w:pPr>
              <w:jc w:val="right"/>
              <w:rPr>
                <w:color w:val="000000"/>
                <w:sz w:val="20"/>
                <w:szCs w:val="20"/>
              </w:rPr>
            </w:pPr>
            <w:r>
              <w:rPr>
                <w:color w:val="000000"/>
                <w:sz w:val="10"/>
                <w:szCs w:val="10"/>
              </w:rPr>
              <w:t xml:space="preserve">  </w:t>
            </w:r>
          </w:p>
        </w:tc>
        <w:tc>
          <w:tcPr>
            <w:tcW w:w="74" w:type="pct"/>
            <w:tcMar>
              <w:top w:w="5" w:type="dxa"/>
              <w:left w:w="5" w:type="dxa"/>
              <w:bottom w:w="5" w:type="dxa"/>
              <w:right w:w="5" w:type="dxa"/>
            </w:tcMar>
            <w:vAlign w:val="bottom"/>
            <w:hideMark/>
          </w:tcPr>
          <w:p w14:paraId="02DD6F0E" w14:textId="77777777" w:rsidR="008A341C" w:rsidRDefault="00273B29">
            <w:pPr>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03FA0F62" w14:textId="77777777" w:rsidR="008A341C" w:rsidRDefault="00273B29">
            <w:pPr>
              <w:rPr>
                <w:color w:val="000000"/>
                <w:sz w:val="20"/>
                <w:szCs w:val="20"/>
              </w:rPr>
            </w:pPr>
            <w:r>
              <w:rPr>
                <w:color w:val="000000"/>
                <w:sz w:val="10"/>
                <w:szCs w:val="10"/>
              </w:rPr>
              <w:t xml:space="preserve">  </w:t>
            </w:r>
          </w:p>
        </w:tc>
        <w:tc>
          <w:tcPr>
            <w:tcW w:w="59" w:type="pct"/>
            <w:tcMar>
              <w:top w:w="5" w:type="dxa"/>
              <w:left w:w="5" w:type="dxa"/>
              <w:bottom w:w="5" w:type="dxa"/>
              <w:right w:w="5" w:type="dxa"/>
            </w:tcMar>
            <w:vAlign w:val="bottom"/>
            <w:hideMark/>
          </w:tcPr>
          <w:p w14:paraId="2B2CC4EC" w14:textId="77777777" w:rsidR="008A341C" w:rsidRDefault="00273B29">
            <w:pPr>
              <w:rPr>
                <w:color w:val="000000"/>
                <w:sz w:val="20"/>
                <w:szCs w:val="20"/>
              </w:rPr>
            </w:pPr>
            <w:r>
              <w:rPr>
                <w:color w:val="000000"/>
                <w:sz w:val="10"/>
                <w:szCs w:val="10"/>
              </w:rPr>
              <w:t xml:space="preserve">  </w:t>
            </w:r>
          </w:p>
        </w:tc>
        <w:tc>
          <w:tcPr>
            <w:tcW w:w="451" w:type="pct"/>
            <w:tcMar>
              <w:top w:w="5" w:type="dxa"/>
              <w:left w:w="5" w:type="dxa"/>
              <w:bottom w:w="5" w:type="dxa"/>
              <w:right w:w="5" w:type="dxa"/>
            </w:tcMar>
            <w:vAlign w:val="bottom"/>
            <w:hideMark/>
          </w:tcPr>
          <w:p w14:paraId="6F8B638B" w14:textId="77777777" w:rsidR="008A341C" w:rsidRDefault="00273B29">
            <w:pPr>
              <w:jc w:val="right"/>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5176C9F0" w14:textId="77777777" w:rsidR="008A341C" w:rsidRDefault="00273B29">
            <w:pPr>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552DD6C6" w14:textId="77777777" w:rsidR="008A341C" w:rsidRDefault="00273B29">
            <w:pPr>
              <w:rPr>
                <w:color w:val="000000"/>
                <w:sz w:val="20"/>
                <w:szCs w:val="20"/>
              </w:rPr>
            </w:pPr>
            <w:r>
              <w:rPr>
                <w:color w:val="000000"/>
                <w:sz w:val="10"/>
                <w:szCs w:val="10"/>
              </w:rPr>
              <w:t xml:space="preserve">  </w:t>
            </w:r>
          </w:p>
        </w:tc>
        <w:tc>
          <w:tcPr>
            <w:tcW w:w="59" w:type="pct"/>
            <w:tcMar>
              <w:top w:w="5" w:type="dxa"/>
              <w:left w:w="5" w:type="dxa"/>
              <w:bottom w:w="5" w:type="dxa"/>
              <w:right w:w="5" w:type="dxa"/>
            </w:tcMar>
            <w:vAlign w:val="bottom"/>
            <w:hideMark/>
          </w:tcPr>
          <w:p w14:paraId="5A955AEC" w14:textId="77777777" w:rsidR="008A341C" w:rsidRDefault="00273B29">
            <w:pPr>
              <w:rPr>
                <w:color w:val="000000"/>
                <w:sz w:val="20"/>
                <w:szCs w:val="20"/>
              </w:rPr>
            </w:pPr>
            <w:r>
              <w:rPr>
                <w:color w:val="000000"/>
                <w:sz w:val="10"/>
                <w:szCs w:val="10"/>
              </w:rPr>
              <w:t xml:space="preserve">  </w:t>
            </w:r>
          </w:p>
        </w:tc>
        <w:tc>
          <w:tcPr>
            <w:tcW w:w="451" w:type="pct"/>
            <w:tcMar>
              <w:top w:w="5" w:type="dxa"/>
              <w:left w:w="5" w:type="dxa"/>
              <w:bottom w:w="5" w:type="dxa"/>
              <w:right w:w="5" w:type="dxa"/>
            </w:tcMar>
            <w:vAlign w:val="bottom"/>
            <w:hideMark/>
          </w:tcPr>
          <w:p w14:paraId="2ECDE647" w14:textId="77777777" w:rsidR="008A341C" w:rsidRDefault="00273B29">
            <w:pPr>
              <w:jc w:val="right"/>
              <w:rPr>
                <w:color w:val="000000"/>
                <w:sz w:val="20"/>
                <w:szCs w:val="20"/>
              </w:rPr>
            </w:pPr>
            <w:r>
              <w:rPr>
                <w:color w:val="000000"/>
                <w:sz w:val="10"/>
                <w:szCs w:val="10"/>
              </w:rPr>
              <w:t xml:space="preserve">  </w:t>
            </w:r>
          </w:p>
        </w:tc>
        <w:tc>
          <w:tcPr>
            <w:tcW w:w="74" w:type="pct"/>
            <w:tcMar>
              <w:top w:w="5" w:type="dxa"/>
              <w:left w:w="5" w:type="dxa"/>
              <w:bottom w:w="5" w:type="dxa"/>
              <w:right w:w="5" w:type="dxa"/>
            </w:tcMar>
            <w:vAlign w:val="bottom"/>
            <w:hideMark/>
          </w:tcPr>
          <w:p w14:paraId="2C0803C4" w14:textId="77777777" w:rsidR="008A341C" w:rsidRDefault="00273B29">
            <w:pPr>
              <w:rPr>
                <w:color w:val="000000"/>
                <w:sz w:val="20"/>
                <w:szCs w:val="20"/>
              </w:rPr>
            </w:pPr>
            <w:r>
              <w:rPr>
                <w:color w:val="000000"/>
                <w:sz w:val="10"/>
                <w:szCs w:val="10"/>
              </w:rPr>
              <w:t xml:space="preserve">  </w:t>
            </w:r>
          </w:p>
        </w:tc>
        <w:tc>
          <w:tcPr>
            <w:tcW w:w="44" w:type="pct"/>
            <w:tcMar>
              <w:top w:w="5" w:type="dxa"/>
              <w:left w:w="5" w:type="dxa"/>
              <w:bottom w:w="5" w:type="dxa"/>
              <w:right w:w="5" w:type="dxa"/>
            </w:tcMar>
            <w:vAlign w:val="bottom"/>
            <w:hideMark/>
          </w:tcPr>
          <w:p w14:paraId="4A85451A" w14:textId="77777777" w:rsidR="008A341C" w:rsidRDefault="00273B29">
            <w:pPr>
              <w:rPr>
                <w:color w:val="000000"/>
                <w:sz w:val="20"/>
                <w:szCs w:val="20"/>
              </w:rPr>
            </w:pPr>
            <w:r>
              <w:rPr>
                <w:color w:val="000000"/>
                <w:sz w:val="10"/>
                <w:szCs w:val="10"/>
              </w:rPr>
              <w:t xml:space="preserve">  </w:t>
            </w:r>
          </w:p>
        </w:tc>
        <w:tc>
          <w:tcPr>
            <w:tcW w:w="59" w:type="pct"/>
            <w:tcMar>
              <w:top w:w="5" w:type="dxa"/>
              <w:left w:w="5" w:type="dxa"/>
              <w:bottom w:w="5" w:type="dxa"/>
              <w:right w:w="5" w:type="dxa"/>
            </w:tcMar>
            <w:vAlign w:val="bottom"/>
            <w:hideMark/>
          </w:tcPr>
          <w:p w14:paraId="75B8DA8C" w14:textId="77777777" w:rsidR="008A341C" w:rsidRDefault="00273B29">
            <w:pPr>
              <w:rPr>
                <w:color w:val="000000"/>
                <w:sz w:val="20"/>
                <w:szCs w:val="20"/>
              </w:rPr>
            </w:pPr>
            <w:r>
              <w:rPr>
                <w:color w:val="000000"/>
                <w:sz w:val="10"/>
                <w:szCs w:val="10"/>
              </w:rPr>
              <w:t xml:space="preserve">  </w:t>
            </w:r>
          </w:p>
        </w:tc>
        <w:tc>
          <w:tcPr>
            <w:tcW w:w="459" w:type="pct"/>
            <w:tcMar>
              <w:top w:w="5" w:type="dxa"/>
              <w:left w:w="5" w:type="dxa"/>
              <w:bottom w:w="5" w:type="dxa"/>
              <w:right w:w="5" w:type="dxa"/>
            </w:tcMar>
            <w:vAlign w:val="bottom"/>
            <w:hideMark/>
          </w:tcPr>
          <w:p w14:paraId="4FA52079" w14:textId="77777777" w:rsidR="008A341C" w:rsidRDefault="00273B29">
            <w:pPr>
              <w:jc w:val="right"/>
              <w:rPr>
                <w:color w:val="000000"/>
                <w:sz w:val="20"/>
                <w:szCs w:val="20"/>
              </w:rPr>
            </w:pPr>
            <w:r>
              <w:rPr>
                <w:color w:val="000000"/>
                <w:sz w:val="10"/>
                <w:szCs w:val="10"/>
              </w:rPr>
              <w:t xml:space="preserve">  </w:t>
            </w:r>
          </w:p>
        </w:tc>
        <w:tc>
          <w:tcPr>
            <w:tcW w:w="52" w:type="pct"/>
            <w:tcMar>
              <w:top w:w="5" w:type="dxa"/>
              <w:left w:w="5" w:type="dxa"/>
              <w:bottom w:w="5" w:type="dxa"/>
              <w:right w:w="5" w:type="dxa"/>
            </w:tcMar>
            <w:vAlign w:val="bottom"/>
            <w:hideMark/>
          </w:tcPr>
          <w:p w14:paraId="0CDBA64A" w14:textId="77777777" w:rsidR="008A341C" w:rsidRDefault="00273B29">
            <w:pPr>
              <w:rPr>
                <w:color w:val="000000"/>
                <w:sz w:val="20"/>
                <w:szCs w:val="20"/>
              </w:rPr>
            </w:pPr>
            <w:r>
              <w:rPr>
                <w:color w:val="000000"/>
                <w:sz w:val="10"/>
                <w:szCs w:val="10"/>
              </w:rPr>
              <w:t xml:space="preserve">  </w:t>
            </w:r>
          </w:p>
        </w:tc>
      </w:tr>
      <w:tr w:rsidR="008A341C" w14:paraId="151A46AA" w14:textId="77777777">
        <w:trPr>
          <w:trHeight w:val="150"/>
        </w:trPr>
        <w:tc>
          <w:tcPr>
            <w:tcW w:w="2530" w:type="pct"/>
            <w:shd w:val="clear" w:color="auto" w:fill="D6F3E8"/>
            <w:tcMar>
              <w:top w:w="5" w:type="dxa"/>
              <w:left w:w="5" w:type="dxa"/>
              <w:bottom w:w="5" w:type="dxa"/>
              <w:right w:w="5" w:type="dxa"/>
            </w:tcMar>
            <w:vAlign w:val="bottom"/>
            <w:hideMark/>
          </w:tcPr>
          <w:p w14:paraId="17FD64BE" w14:textId="77777777" w:rsidR="008A341C" w:rsidRDefault="00273B29">
            <w:pPr>
              <w:ind w:left="200" w:hanging="200"/>
              <w:rPr>
                <w:color w:val="000000"/>
                <w:sz w:val="20"/>
                <w:szCs w:val="20"/>
              </w:rPr>
            </w:pPr>
            <w:r>
              <w:rPr>
                <w:b/>
                <w:bCs/>
                <w:color w:val="000000"/>
                <w:sz w:val="20"/>
                <w:szCs w:val="20"/>
              </w:rPr>
              <w:t xml:space="preserve">December 31, 2019 </w:t>
            </w:r>
          </w:p>
        </w:tc>
        <w:tc>
          <w:tcPr>
            <w:tcW w:w="96" w:type="pct"/>
            <w:shd w:val="clear" w:color="auto" w:fill="D6F3E8"/>
            <w:tcMar>
              <w:top w:w="5" w:type="dxa"/>
              <w:left w:w="5" w:type="dxa"/>
              <w:bottom w:w="5" w:type="dxa"/>
              <w:right w:w="5" w:type="dxa"/>
            </w:tcMar>
            <w:vAlign w:val="bottom"/>
            <w:hideMark/>
          </w:tcPr>
          <w:p w14:paraId="6F0E82F8"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1AC35BE8"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53A997D7" w14:textId="77777777" w:rsidR="008A341C" w:rsidRDefault="00273B29">
            <w:pPr>
              <w:jc w:val="right"/>
              <w:rPr>
                <w:color w:val="000000"/>
                <w:sz w:val="20"/>
                <w:szCs w:val="20"/>
              </w:rPr>
            </w:pPr>
            <w:r>
              <w:rPr>
                <w:color w:val="000000"/>
                <w:sz w:val="20"/>
                <w:szCs w:val="20"/>
              </w:rPr>
              <w:t xml:space="preserve">  </w:t>
            </w:r>
          </w:p>
        </w:tc>
        <w:tc>
          <w:tcPr>
            <w:tcW w:w="74" w:type="pct"/>
            <w:shd w:val="clear" w:color="auto" w:fill="D6F3E8"/>
            <w:tcMar>
              <w:top w:w="5" w:type="dxa"/>
              <w:left w:w="5" w:type="dxa"/>
              <w:bottom w:w="5" w:type="dxa"/>
              <w:right w:w="5" w:type="dxa"/>
            </w:tcMar>
            <w:vAlign w:val="bottom"/>
            <w:hideMark/>
          </w:tcPr>
          <w:p w14:paraId="2C32F4AA"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39E0E444"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03A1DBA0"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73733135" w14:textId="77777777" w:rsidR="008A341C" w:rsidRDefault="00273B29">
            <w:pPr>
              <w:jc w:val="right"/>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2533C547"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4E23F48E"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5469DB87"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7C17B21D" w14:textId="77777777" w:rsidR="008A341C" w:rsidRDefault="00273B29">
            <w:pPr>
              <w:jc w:val="right"/>
              <w:rPr>
                <w:color w:val="000000"/>
                <w:sz w:val="20"/>
                <w:szCs w:val="20"/>
              </w:rPr>
            </w:pPr>
            <w:r>
              <w:rPr>
                <w:color w:val="000000"/>
                <w:sz w:val="20"/>
                <w:szCs w:val="20"/>
              </w:rPr>
              <w:t xml:space="preserve">  </w:t>
            </w:r>
          </w:p>
        </w:tc>
        <w:tc>
          <w:tcPr>
            <w:tcW w:w="74" w:type="pct"/>
            <w:shd w:val="clear" w:color="auto" w:fill="D6F3E8"/>
            <w:tcMar>
              <w:top w:w="5" w:type="dxa"/>
              <w:left w:w="5" w:type="dxa"/>
              <w:bottom w:w="5" w:type="dxa"/>
              <w:right w:w="5" w:type="dxa"/>
            </w:tcMar>
            <w:vAlign w:val="bottom"/>
            <w:hideMark/>
          </w:tcPr>
          <w:p w14:paraId="34190E34"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4042AA8C"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5895858A" w14:textId="77777777" w:rsidR="008A341C" w:rsidRDefault="00273B29">
            <w:pPr>
              <w:rPr>
                <w:color w:val="000000"/>
                <w:sz w:val="20"/>
                <w:szCs w:val="20"/>
              </w:rPr>
            </w:pPr>
            <w:r>
              <w:rPr>
                <w:color w:val="000000"/>
                <w:sz w:val="20"/>
                <w:szCs w:val="20"/>
              </w:rPr>
              <w:t xml:space="preserve">  </w:t>
            </w:r>
          </w:p>
        </w:tc>
        <w:tc>
          <w:tcPr>
            <w:tcW w:w="459" w:type="pct"/>
            <w:shd w:val="clear" w:color="auto" w:fill="D6F3E8"/>
            <w:tcMar>
              <w:top w:w="5" w:type="dxa"/>
              <w:left w:w="5" w:type="dxa"/>
              <w:bottom w:w="5" w:type="dxa"/>
              <w:right w:w="5" w:type="dxa"/>
            </w:tcMar>
            <w:vAlign w:val="bottom"/>
            <w:hideMark/>
          </w:tcPr>
          <w:p w14:paraId="7B30E050" w14:textId="77777777" w:rsidR="008A341C" w:rsidRDefault="00273B29">
            <w:pPr>
              <w:jc w:val="right"/>
              <w:rPr>
                <w:color w:val="000000"/>
                <w:sz w:val="20"/>
                <w:szCs w:val="20"/>
              </w:rPr>
            </w:pPr>
            <w:r>
              <w:rPr>
                <w:color w:val="000000"/>
                <w:sz w:val="20"/>
                <w:szCs w:val="20"/>
              </w:rPr>
              <w:t xml:space="preserve">  </w:t>
            </w:r>
          </w:p>
        </w:tc>
        <w:tc>
          <w:tcPr>
            <w:tcW w:w="52" w:type="pct"/>
            <w:shd w:val="clear" w:color="auto" w:fill="D6F3E8"/>
            <w:tcMar>
              <w:top w:w="5" w:type="dxa"/>
              <w:left w:w="5" w:type="dxa"/>
              <w:bottom w:w="5" w:type="dxa"/>
              <w:right w:w="5" w:type="dxa"/>
            </w:tcMar>
            <w:vAlign w:val="bottom"/>
            <w:hideMark/>
          </w:tcPr>
          <w:p w14:paraId="1D1A4D75" w14:textId="77777777" w:rsidR="008A341C" w:rsidRDefault="00273B29">
            <w:pPr>
              <w:rPr>
                <w:color w:val="000000"/>
                <w:sz w:val="20"/>
                <w:szCs w:val="20"/>
              </w:rPr>
            </w:pPr>
            <w:r>
              <w:rPr>
                <w:color w:val="000000"/>
                <w:sz w:val="20"/>
                <w:szCs w:val="20"/>
              </w:rPr>
              <w:t xml:space="preserve">  </w:t>
            </w:r>
          </w:p>
        </w:tc>
      </w:tr>
      <w:tr w:rsidR="008A341C" w14:paraId="7AF487D0" w14:textId="77777777">
        <w:trPr>
          <w:trHeight w:val="150"/>
        </w:trPr>
        <w:tc>
          <w:tcPr>
            <w:tcW w:w="2530" w:type="pct"/>
            <w:tcMar>
              <w:top w:w="5" w:type="dxa"/>
              <w:left w:w="5" w:type="dxa"/>
              <w:bottom w:w="5" w:type="dxa"/>
              <w:right w:w="5" w:type="dxa"/>
            </w:tcMar>
            <w:vAlign w:val="bottom"/>
            <w:hideMark/>
          </w:tcPr>
          <w:p w14:paraId="2C15B456" w14:textId="77777777" w:rsidR="008A341C" w:rsidRDefault="00273B29">
            <w:pPr>
              <w:ind w:left="200" w:hanging="200"/>
              <w:rPr>
                <w:color w:val="000000"/>
                <w:sz w:val="20"/>
                <w:szCs w:val="20"/>
              </w:rPr>
            </w:pPr>
            <w:r>
              <w:rPr>
                <w:color w:val="000000"/>
                <w:sz w:val="20"/>
                <w:szCs w:val="20"/>
              </w:rPr>
              <w:t>Commercial Paper</w:t>
            </w:r>
          </w:p>
        </w:tc>
        <w:tc>
          <w:tcPr>
            <w:tcW w:w="96" w:type="pct"/>
            <w:tcMar>
              <w:top w:w="5" w:type="dxa"/>
              <w:left w:w="5" w:type="dxa"/>
              <w:bottom w:w="5" w:type="dxa"/>
              <w:right w:w="5" w:type="dxa"/>
            </w:tcMar>
            <w:vAlign w:val="bottom"/>
            <w:hideMark/>
          </w:tcPr>
          <w:p w14:paraId="57B41325"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324F4C5B" w14:textId="77777777" w:rsidR="008A341C" w:rsidRDefault="00273B29">
            <w:pPr>
              <w:rPr>
                <w:color w:val="000000"/>
                <w:sz w:val="20"/>
                <w:szCs w:val="20"/>
              </w:rPr>
            </w:pPr>
            <w:r>
              <w:rPr>
                <w:color w:val="000000"/>
                <w:sz w:val="20"/>
                <w:szCs w:val="20"/>
              </w:rPr>
              <w:t>$</w:t>
            </w:r>
          </w:p>
        </w:tc>
        <w:tc>
          <w:tcPr>
            <w:tcW w:w="451" w:type="pct"/>
            <w:tcMar>
              <w:top w:w="5" w:type="dxa"/>
              <w:left w:w="5" w:type="dxa"/>
              <w:bottom w:w="5" w:type="dxa"/>
              <w:right w:w="5" w:type="dxa"/>
            </w:tcMar>
            <w:vAlign w:val="bottom"/>
            <w:hideMark/>
          </w:tcPr>
          <w:p w14:paraId="273117B3" w14:textId="77777777" w:rsidR="008A341C" w:rsidRDefault="00273B29">
            <w:pPr>
              <w:jc w:val="right"/>
              <w:rPr>
                <w:color w:val="000000"/>
                <w:sz w:val="20"/>
                <w:szCs w:val="20"/>
              </w:rPr>
            </w:pPr>
            <w:r>
              <w:rPr>
                <w:color w:val="000000"/>
                <w:sz w:val="20"/>
                <w:szCs w:val="20"/>
              </w:rPr>
              <w:t xml:space="preserve">797 </w:t>
            </w:r>
          </w:p>
        </w:tc>
        <w:tc>
          <w:tcPr>
            <w:tcW w:w="74" w:type="pct"/>
            <w:tcMar>
              <w:top w:w="5" w:type="dxa"/>
              <w:left w:w="5" w:type="dxa"/>
              <w:bottom w:w="5" w:type="dxa"/>
              <w:right w:w="5" w:type="dxa"/>
            </w:tcMar>
            <w:vAlign w:val="bottom"/>
            <w:hideMark/>
          </w:tcPr>
          <w:p w14:paraId="2167034C"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07F64937"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0E6364DA" w14:textId="77777777" w:rsidR="008A341C" w:rsidRDefault="00273B29">
            <w:pPr>
              <w:rPr>
                <w:color w:val="000000"/>
                <w:sz w:val="20"/>
                <w:szCs w:val="20"/>
              </w:rPr>
            </w:pPr>
            <w:r>
              <w:rPr>
                <w:color w:val="000000"/>
                <w:sz w:val="20"/>
                <w:szCs w:val="20"/>
              </w:rPr>
              <w:t>$</w:t>
            </w:r>
          </w:p>
        </w:tc>
        <w:tc>
          <w:tcPr>
            <w:tcW w:w="451" w:type="pct"/>
            <w:tcMar>
              <w:top w:w="5" w:type="dxa"/>
              <w:left w:w="5" w:type="dxa"/>
              <w:bottom w:w="5" w:type="dxa"/>
              <w:right w:w="5" w:type="dxa"/>
            </w:tcMar>
            <w:vAlign w:val="bottom"/>
            <w:hideMark/>
          </w:tcPr>
          <w:p w14:paraId="1620B692" w14:textId="77777777" w:rsidR="008A341C" w:rsidRDefault="00273B29">
            <w:pPr>
              <w:jc w:val="right"/>
              <w:rPr>
                <w:color w:val="000000"/>
                <w:sz w:val="20"/>
                <w:szCs w:val="20"/>
              </w:rPr>
            </w:pPr>
            <w:r>
              <w:rPr>
                <w:color w:val="000000"/>
                <w:sz w:val="20"/>
                <w:szCs w:val="20"/>
              </w:rPr>
              <w:t xml:space="preserve">0 </w:t>
            </w:r>
          </w:p>
        </w:tc>
        <w:tc>
          <w:tcPr>
            <w:tcW w:w="44" w:type="pct"/>
            <w:tcMar>
              <w:top w:w="5" w:type="dxa"/>
              <w:left w:w="5" w:type="dxa"/>
              <w:bottom w:w="5" w:type="dxa"/>
              <w:right w:w="5" w:type="dxa"/>
            </w:tcMar>
            <w:vAlign w:val="bottom"/>
            <w:hideMark/>
          </w:tcPr>
          <w:p w14:paraId="0008BB6F"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6A0B543C"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4FAB6381" w14:textId="77777777" w:rsidR="008A341C" w:rsidRDefault="00273B29">
            <w:pPr>
              <w:rPr>
                <w:color w:val="000000"/>
                <w:sz w:val="20"/>
                <w:szCs w:val="20"/>
              </w:rPr>
            </w:pPr>
            <w:r>
              <w:rPr>
                <w:color w:val="000000"/>
                <w:sz w:val="20"/>
                <w:szCs w:val="20"/>
              </w:rPr>
              <w:t>$</w:t>
            </w:r>
          </w:p>
        </w:tc>
        <w:tc>
          <w:tcPr>
            <w:tcW w:w="451" w:type="pct"/>
            <w:tcMar>
              <w:top w:w="5" w:type="dxa"/>
              <w:left w:w="5" w:type="dxa"/>
              <w:bottom w:w="5" w:type="dxa"/>
              <w:right w:w="5" w:type="dxa"/>
            </w:tcMar>
            <w:vAlign w:val="bottom"/>
            <w:hideMark/>
          </w:tcPr>
          <w:p w14:paraId="7D152DF1" w14:textId="77777777" w:rsidR="008A341C" w:rsidRDefault="00273B29">
            <w:pPr>
              <w:jc w:val="right"/>
              <w:rPr>
                <w:color w:val="000000"/>
                <w:sz w:val="20"/>
                <w:szCs w:val="20"/>
              </w:rPr>
            </w:pPr>
            <w:r>
              <w:rPr>
                <w:color w:val="000000"/>
                <w:sz w:val="20"/>
                <w:szCs w:val="20"/>
              </w:rPr>
              <w:t xml:space="preserve">0 </w:t>
            </w:r>
          </w:p>
        </w:tc>
        <w:tc>
          <w:tcPr>
            <w:tcW w:w="74" w:type="pct"/>
            <w:tcMar>
              <w:top w:w="5" w:type="dxa"/>
              <w:left w:w="5" w:type="dxa"/>
              <w:bottom w:w="5" w:type="dxa"/>
              <w:right w:w="5" w:type="dxa"/>
            </w:tcMar>
            <w:vAlign w:val="bottom"/>
            <w:hideMark/>
          </w:tcPr>
          <w:p w14:paraId="30906DD6"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5" w:type="dxa"/>
              <w:right w:w="5" w:type="dxa"/>
            </w:tcMar>
            <w:vAlign w:val="bottom"/>
            <w:hideMark/>
          </w:tcPr>
          <w:p w14:paraId="2FD28B2D" w14:textId="77777777" w:rsidR="008A341C" w:rsidRDefault="00273B29">
            <w:pPr>
              <w:rPr>
                <w:color w:val="000000"/>
                <w:sz w:val="20"/>
                <w:szCs w:val="20"/>
              </w:rPr>
            </w:pPr>
            <w:r>
              <w:rPr>
                <w:color w:val="000000"/>
                <w:sz w:val="20"/>
                <w:szCs w:val="20"/>
              </w:rPr>
              <w:t xml:space="preserve">  </w:t>
            </w:r>
          </w:p>
        </w:tc>
        <w:tc>
          <w:tcPr>
            <w:tcW w:w="59" w:type="pct"/>
            <w:tcMar>
              <w:top w:w="5" w:type="dxa"/>
              <w:left w:w="5" w:type="dxa"/>
              <w:bottom w:w="5" w:type="dxa"/>
              <w:right w:w="5" w:type="dxa"/>
            </w:tcMar>
            <w:vAlign w:val="bottom"/>
            <w:hideMark/>
          </w:tcPr>
          <w:p w14:paraId="3B320E6C" w14:textId="77777777" w:rsidR="008A341C" w:rsidRDefault="00273B29">
            <w:pPr>
              <w:rPr>
                <w:color w:val="000000"/>
                <w:sz w:val="20"/>
                <w:szCs w:val="20"/>
              </w:rPr>
            </w:pPr>
            <w:r>
              <w:rPr>
                <w:color w:val="000000"/>
                <w:sz w:val="20"/>
                <w:szCs w:val="20"/>
              </w:rPr>
              <w:t>$</w:t>
            </w:r>
          </w:p>
        </w:tc>
        <w:tc>
          <w:tcPr>
            <w:tcW w:w="459" w:type="pct"/>
            <w:tcMar>
              <w:top w:w="5" w:type="dxa"/>
              <w:left w:w="5" w:type="dxa"/>
              <w:bottom w:w="5" w:type="dxa"/>
              <w:right w:w="5" w:type="dxa"/>
            </w:tcMar>
            <w:vAlign w:val="bottom"/>
            <w:hideMark/>
          </w:tcPr>
          <w:p w14:paraId="0A600D3E" w14:textId="77777777" w:rsidR="008A341C" w:rsidRDefault="00273B29">
            <w:pPr>
              <w:jc w:val="right"/>
              <w:rPr>
                <w:color w:val="000000"/>
                <w:sz w:val="20"/>
                <w:szCs w:val="20"/>
              </w:rPr>
            </w:pPr>
            <w:r>
              <w:rPr>
                <w:color w:val="000000"/>
                <w:sz w:val="20"/>
                <w:szCs w:val="20"/>
              </w:rPr>
              <w:t xml:space="preserve">797 </w:t>
            </w:r>
          </w:p>
        </w:tc>
        <w:tc>
          <w:tcPr>
            <w:tcW w:w="52" w:type="pct"/>
            <w:tcMar>
              <w:top w:w="5" w:type="dxa"/>
              <w:left w:w="5" w:type="dxa"/>
              <w:bottom w:w="5" w:type="dxa"/>
              <w:right w:w="5" w:type="dxa"/>
            </w:tcMar>
            <w:vAlign w:val="bottom"/>
            <w:hideMark/>
          </w:tcPr>
          <w:p w14:paraId="21E8CC5B" w14:textId="77777777" w:rsidR="008A341C" w:rsidRDefault="00273B29">
            <w:pPr>
              <w:rPr>
                <w:color w:val="000000"/>
                <w:sz w:val="20"/>
                <w:szCs w:val="20"/>
              </w:rPr>
            </w:pPr>
            <w:r>
              <w:rPr>
                <w:color w:val="000000"/>
                <w:sz w:val="20"/>
                <w:szCs w:val="20"/>
              </w:rPr>
              <w:t xml:space="preserve">  </w:t>
            </w:r>
          </w:p>
        </w:tc>
      </w:tr>
      <w:tr w:rsidR="008A341C" w14:paraId="5A15A60F" w14:textId="77777777">
        <w:trPr>
          <w:trHeight w:val="150"/>
        </w:trPr>
        <w:tc>
          <w:tcPr>
            <w:tcW w:w="2530" w:type="pct"/>
            <w:shd w:val="clear" w:color="auto" w:fill="D6F3E8"/>
            <w:tcMar>
              <w:top w:w="5" w:type="dxa"/>
              <w:left w:w="5" w:type="dxa"/>
              <w:bottom w:w="5" w:type="dxa"/>
              <w:right w:w="5" w:type="dxa"/>
            </w:tcMar>
            <w:vAlign w:val="bottom"/>
            <w:hideMark/>
          </w:tcPr>
          <w:p w14:paraId="120B1EB7" w14:textId="77777777" w:rsidR="008A341C" w:rsidRDefault="00273B29">
            <w:pPr>
              <w:ind w:left="200" w:hanging="200"/>
              <w:rPr>
                <w:color w:val="000000"/>
                <w:sz w:val="20"/>
                <w:szCs w:val="20"/>
              </w:rPr>
            </w:pPr>
            <w:r>
              <w:rPr>
                <w:color w:val="000000"/>
                <w:sz w:val="20"/>
                <w:szCs w:val="20"/>
              </w:rPr>
              <w:t>Treasury Bills </w:t>
            </w:r>
          </w:p>
        </w:tc>
        <w:tc>
          <w:tcPr>
            <w:tcW w:w="96" w:type="pct"/>
            <w:shd w:val="clear" w:color="auto" w:fill="D6F3E8"/>
            <w:tcMar>
              <w:top w:w="5" w:type="dxa"/>
              <w:left w:w="5" w:type="dxa"/>
              <w:bottom w:w="5" w:type="dxa"/>
              <w:right w:w="5" w:type="dxa"/>
            </w:tcMar>
            <w:vAlign w:val="bottom"/>
            <w:hideMark/>
          </w:tcPr>
          <w:p w14:paraId="4FA6188A"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3208399B"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0096B020" w14:textId="77777777" w:rsidR="008A341C" w:rsidRDefault="00273B29">
            <w:pPr>
              <w:jc w:val="right"/>
              <w:rPr>
                <w:color w:val="000000"/>
                <w:sz w:val="20"/>
                <w:szCs w:val="20"/>
              </w:rPr>
            </w:pPr>
            <w:r>
              <w:rPr>
                <w:color w:val="000000"/>
                <w:sz w:val="20"/>
                <w:szCs w:val="20"/>
              </w:rPr>
              <w:t xml:space="preserve">7,734 </w:t>
            </w:r>
          </w:p>
        </w:tc>
        <w:tc>
          <w:tcPr>
            <w:tcW w:w="74" w:type="pct"/>
            <w:shd w:val="clear" w:color="auto" w:fill="D6F3E8"/>
            <w:tcMar>
              <w:top w:w="5" w:type="dxa"/>
              <w:left w:w="5" w:type="dxa"/>
              <w:bottom w:w="5" w:type="dxa"/>
              <w:right w:w="5" w:type="dxa"/>
            </w:tcMar>
            <w:vAlign w:val="bottom"/>
            <w:hideMark/>
          </w:tcPr>
          <w:p w14:paraId="2FEF73AC"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1035623C"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6B06411E"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69FD0F9F" w14:textId="77777777" w:rsidR="008A341C" w:rsidRDefault="00273B29">
            <w:pPr>
              <w:jc w:val="right"/>
              <w:rPr>
                <w:color w:val="000000"/>
                <w:sz w:val="20"/>
                <w:szCs w:val="20"/>
              </w:rPr>
            </w:pPr>
            <w:r>
              <w:rPr>
                <w:color w:val="000000"/>
                <w:sz w:val="20"/>
                <w:szCs w:val="20"/>
              </w:rPr>
              <w:t xml:space="preserve">0 </w:t>
            </w:r>
          </w:p>
        </w:tc>
        <w:tc>
          <w:tcPr>
            <w:tcW w:w="44" w:type="pct"/>
            <w:shd w:val="clear" w:color="auto" w:fill="D6F3E8"/>
            <w:tcMar>
              <w:top w:w="5" w:type="dxa"/>
              <w:left w:w="5" w:type="dxa"/>
              <w:bottom w:w="5" w:type="dxa"/>
              <w:right w:w="5" w:type="dxa"/>
            </w:tcMar>
            <w:vAlign w:val="bottom"/>
            <w:hideMark/>
          </w:tcPr>
          <w:p w14:paraId="2C4D48C4"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2BED404D"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47C88D2F"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73DD1B4A" w14:textId="77777777" w:rsidR="008A341C" w:rsidRDefault="00273B29">
            <w:pPr>
              <w:jc w:val="right"/>
              <w:rPr>
                <w:color w:val="000000"/>
                <w:sz w:val="20"/>
                <w:szCs w:val="20"/>
              </w:rPr>
            </w:pPr>
            <w:r>
              <w:rPr>
                <w:color w:val="000000"/>
                <w:sz w:val="20"/>
                <w:szCs w:val="20"/>
              </w:rPr>
              <w:t xml:space="preserve">0 </w:t>
            </w:r>
          </w:p>
        </w:tc>
        <w:tc>
          <w:tcPr>
            <w:tcW w:w="74" w:type="pct"/>
            <w:shd w:val="clear" w:color="auto" w:fill="D6F3E8"/>
            <w:tcMar>
              <w:top w:w="5" w:type="dxa"/>
              <w:left w:w="5" w:type="dxa"/>
              <w:bottom w:w="5" w:type="dxa"/>
              <w:right w:w="5" w:type="dxa"/>
            </w:tcMar>
            <w:vAlign w:val="bottom"/>
            <w:hideMark/>
          </w:tcPr>
          <w:p w14:paraId="046CD036"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5D7C5180"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054F89F3" w14:textId="77777777" w:rsidR="008A341C" w:rsidRDefault="00273B29">
            <w:pPr>
              <w:rPr>
                <w:color w:val="000000"/>
                <w:sz w:val="20"/>
                <w:szCs w:val="20"/>
              </w:rPr>
            </w:pPr>
            <w:r>
              <w:rPr>
                <w:color w:val="000000"/>
                <w:sz w:val="20"/>
                <w:szCs w:val="20"/>
              </w:rPr>
              <w:t xml:space="preserve">  </w:t>
            </w:r>
          </w:p>
        </w:tc>
        <w:tc>
          <w:tcPr>
            <w:tcW w:w="459" w:type="pct"/>
            <w:shd w:val="clear" w:color="auto" w:fill="D6F3E8"/>
            <w:tcMar>
              <w:top w:w="5" w:type="dxa"/>
              <w:left w:w="5" w:type="dxa"/>
              <w:bottom w:w="5" w:type="dxa"/>
              <w:right w:w="5" w:type="dxa"/>
            </w:tcMar>
            <w:vAlign w:val="bottom"/>
            <w:hideMark/>
          </w:tcPr>
          <w:p w14:paraId="576BD8B6" w14:textId="77777777" w:rsidR="008A341C" w:rsidRDefault="00273B29">
            <w:pPr>
              <w:jc w:val="right"/>
              <w:rPr>
                <w:color w:val="000000"/>
                <w:sz w:val="20"/>
                <w:szCs w:val="20"/>
              </w:rPr>
            </w:pPr>
            <w:r>
              <w:rPr>
                <w:color w:val="000000"/>
                <w:sz w:val="20"/>
                <w:szCs w:val="20"/>
              </w:rPr>
              <w:t xml:space="preserve">7,734 </w:t>
            </w:r>
          </w:p>
        </w:tc>
        <w:tc>
          <w:tcPr>
            <w:tcW w:w="52" w:type="pct"/>
            <w:shd w:val="clear" w:color="auto" w:fill="D6F3E8"/>
            <w:tcMar>
              <w:top w:w="5" w:type="dxa"/>
              <w:left w:w="5" w:type="dxa"/>
              <w:bottom w:w="5" w:type="dxa"/>
              <w:right w:w="5" w:type="dxa"/>
            </w:tcMar>
            <w:vAlign w:val="bottom"/>
            <w:hideMark/>
          </w:tcPr>
          <w:p w14:paraId="5F65A91D" w14:textId="77777777" w:rsidR="008A341C" w:rsidRDefault="00273B29">
            <w:pPr>
              <w:rPr>
                <w:color w:val="000000"/>
                <w:sz w:val="20"/>
                <w:szCs w:val="20"/>
              </w:rPr>
            </w:pPr>
            <w:r>
              <w:rPr>
                <w:color w:val="000000"/>
                <w:sz w:val="20"/>
                <w:szCs w:val="20"/>
              </w:rPr>
              <w:t xml:space="preserve">  </w:t>
            </w:r>
          </w:p>
        </w:tc>
      </w:tr>
      <w:tr w:rsidR="008A341C" w14:paraId="2B590ACE" w14:textId="77777777">
        <w:trPr>
          <w:trHeight w:val="150"/>
        </w:trPr>
        <w:tc>
          <w:tcPr>
            <w:tcW w:w="2530" w:type="pct"/>
            <w:tcMar>
              <w:top w:w="5" w:type="dxa"/>
              <w:left w:w="5" w:type="dxa"/>
              <w:bottom w:w="5" w:type="dxa"/>
              <w:right w:w="5" w:type="dxa"/>
            </w:tcMar>
            <w:vAlign w:val="bottom"/>
            <w:hideMark/>
          </w:tcPr>
          <w:p w14:paraId="0B907634" w14:textId="77777777" w:rsidR="008A341C" w:rsidRDefault="00273B29">
            <w:pPr>
              <w:ind w:left="200" w:hanging="200"/>
              <w:rPr>
                <w:color w:val="000000"/>
                <w:sz w:val="20"/>
                <w:szCs w:val="20"/>
              </w:rPr>
            </w:pPr>
            <w:r>
              <w:rPr>
                <w:color w:val="000000"/>
                <w:sz w:val="20"/>
                <w:szCs w:val="20"/>
              </w:rPr>
              <w:t xml:space="preserve">Equity Securities </w:t>
            </w:r>
          </w:p>
        </w:tc>
        <w:tc>
          <w:tcPr>
            <w:tcW w:w="96" w:type="pct"/>
            <w:tcMar>
              <w:top w:w="5" w:type="dxa"/>
              <w:left w:w="5" w:type="dxa"/>
              <w:bottom w:w="25" w:type="dxa"/>
              <w:right w:w="5" w:type="dxa"/>
            </w:tcMar>
            <w:vAlign w:val="bottom"/>
            <w:hideMark/>
          </w:tcPr>
          <w:p w14:paraId="401359D2"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41699838"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0B016866" w14:textId="77777777" w:rsidR="008A341C" w:rsidRDefault="00273B29">
            <w:pPr>
              <w:jc w:val="right"/>
              <w:rPr>
                <w:color w:val="000000"/>
                <w:sz w:val="20"/>
                <w:szCs w:val="20"/>
              </w:rPr>
            </w:pPr>
            <w:r>
              <w:rPr>
                <w:color w:val="000000"/>
                <w:sz w:val="20"/>
                <w:szCs w:val="20"/>
              </w:rPr>
              <w:t xml:space="preserve">54 </w:t>
            </w:r>
          </w:p>
        </w:tc>
        <w:tc>
          <w:tcPr>
            <w:tcW w:w="74" w:type="pct"/>
            <w:tcMar>
              <w:top w:w="5" w:type="dxa"/>
              <w:left w:w="5" w:type="dxa"/>
              <w:bottom w:w="25" w:type="dxa"/>
              <w:right w:w="5" w:type="dxa"/>
            </w:tcMar>
            <w:vAlign w:val="bottom"/>
            <w:hideMark/>
          </w:tcPr>
          <w:p w14:paraId="500ED28B"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63AFEEE4"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6F6C9D35"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34D7E82D" w14:textId="77777777" w:rsidR="008A341C" w:rsidRDefault="00273B29">
            <w:pPr>
              <w:jc w:val="right"/>
              <w:rPr>
                <w:color w:val="000000"/>
                <w:sz w:val="20"/>
                <w:szCs w:val="20"/>
              </w:rPr>
            </w:pPr>
            <w:r>
              <w:rPr>
                <w:color w:val="000000"/>
                <w:sz w:val="20"/>
                <w:szCs w:val="20"/>
              </w:rPr>
              <w:t xml:space="preserve">0 </w:t>
            </w:r>
          </w:p>
        </w:tc>
        <w:tc>
          <w:tcPr>
            <w:tcW w:w="44" w:type="pct"/>
            <w:tcMar>
              <w:top w:w="5" w:type="dxa"/>
              <w:left w:w="5" w:type="dxa"/>
              <w:bottom w:w="25" w:type="dxa"/>
              <w:right w:w="5" w:type="dxa"/>
            </w:tcMar>
            <w:vAlign w:val="bottom"/>
            <w:hideMark/>
          </w:tcPr>
          <w:p w14:paraId="59F2CBCE"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52818649"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4E09804D"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5D8BE562" w14:textId="77777777" w:rsidR="008A341C" w:rsidRDefault="00273B29">
            <w:pPr>
              <w:jc w:val="right"/>
              <w:rPr>
                <w:color w:val="000000"/>
                <w:sz w:val="20"/>
                <w:szCs w:val="20"/>
              </w:rPr>
            </w:pPr>
            <w:r>
              <w:rPr>
                <w:color w:val="000000"/>
                <w:sz w:val="20"/>
                <w:szCs w:val="20"/>
              </w:rPr>
              <w:t>(9</w:t>
            </w:r>
          </w:p>
        </w:tc>
        <w:tc>
          <w:tcPr>
            <w:tcW w:w="74" w:type="pct"/>
            <w:tcMar>
              <w:top w:w="5" w:type="dxa"/>
              <w:left w:w="5" w:type="dxa"/>
              <w:bottom w:w="5" w:type="dxa"/>
              <w:right w:w="5" w:type="dxa"/>
            </w:tcMar>
            <w:vAlign w:val="bottom"/>
            <w:hideMark/>
          </w:tcPr>
          <w:p w14:paraId="5AEBD184" w14:textId="77777777" w:rsidR="008A341C" w:rsidRDefault="00273B29">
            <w:pPr>
              <w:rPr>
                <w:color w:val="000000"/>
                <w:sz w:val="20"/>
                <w:szCs w:val="20"/>
              </w:rPr>
            </w:pPr>
            <w:r>
              <w:rPr>
                <w:color w:val="000000"/>
                <w:sz w:val="20"/>
                <w:szCs w:val="20"/>
              </w:rPr>
              <w:t>)</w:t>
            </w:r>
          </w:p>
        </w:tc>
        <w:tc>
          <w:tcPr>
            <w:tcW w:w="44" w:type="pct"/>
            <w:tcMar>
              <w:top w:w="5" w:type="dxa"/>
              <w:left w:w="5" w:type="dxa"/>
              <w:bottom w:w="25" w:type="dxa"/>
              <w:right w:w="5" w:type="dxa"/>
            </w:tcMar>
            <w:vAlign w:val="bottom"/>
            <w:hideMark/>
          </w:tcPr>
          <w:p w14:paraId="23D1AAE4"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3D95C2EC" w14:textId="77777777" w:rsidR="008A341C" w:rsidRDefault="00273B29">
            <w:pPr>
              <w:rPr>
                <w:color w:val="000000"/>
                <w:sz w:val="20"/>
                <w:szCs w:val="20"/>
              </w:rPr>
            </w:pPr>
            <w:r>
              <w:rPr>
                <w:color w:val="000000"/>
                <w:sz w:val="20"/>
                <w:szCs w:val="20"/>
              </w:rPr>
              <w:t xml:space="preserve">  </w:t>
            </w:r>
          </w:p>
        </w:tc>
        <w:tc>
          <w:tcPr>
            <w:tcW w:w="459" w:type="pct"/>
            <w:tcBorders>
              <w:bottom w:val="single" w:sz="6" w:space="0" w:color="000000"/>
            </w:tcBorders>
            <w:tcMar>
              <w:top w:w="5" w:type="dxa"/>
              <w:left w:w="5" w:type="dxa"/>
              <w:bottom w:w="8" w:type="dxa"/>
              <w:right w:w="5" w:type="dxa"/>
            </w:tcMar>
            <w:vAlign w:val="bottom"/>
            <w:hideMark/>
          </w:tcPr>
          <w:p w14:paraId="3563A643" w14:textId="77777777" w:rsidR="008A341C" w:rsidRDefault="00273B29">
            <w:pPr>
              <w:jc w:val="right"/>
              <w:rPr>
                <w:color w:val="000000"/>
                <w:sz w:val="20"/>
                <w:szCs w:val="20"/>
              </w:rPr>
            </w:pPr>
            <w:r>
              <w:rPr>
                <w:color w:val="000000"/>
                <w:sz w:val="20"/>
                <w:szCs w:val="20"/>
              </w:rPr>
              <w:t xml:space="preserve">45 </w:t>
            </w:r>
          </w:p>
        </w:tc>
        <w:tc>
          <w:tcPr>
            <w:tcW w:w="52" w:type="pct"/>
            <w:tcMar>
              <w:top w:w="5" w:type="dxa"/>
              <w:left w:w="5" w:type="dxa"/>
              <w:bottom w:w="25" w:type="dxa"/>
              <w:right w:w="5" w:type="dxa"/>
            </w:tcMar>
            <w:vAlign w:val="bottom"/>
            <w:hideMark/>
          </w:tcPr>
          <w:p w14:paraId="4AEE199A" w14:textId="77777777" w:rsidR="008A341C" w:rsidRDefault="00273B29">
            <w:pPr>
              <w:rPr>
                <w:color w:val="000000"/>
                <w:sz w:val="20"/>
                <w:szCs w:val="20"/>
              </w:rPr>
            </w:pPr>
            <w:r>
              <w:rPr>
                <w:color w:val="000000"/>
                <w:sz w:val="20"/>
                <w:szCs w:val="20"/>
              </w:rPr>
              <w:t xml:space="preserve">  </w:t>
            </w:r>
          </w:p>
        </w:tc>
      </w:tr>
      <w:tr w:rsidR="008A341C" w14:paraId="09B6DF0B" w14:textId="77777777">
        <w:trPr>
          <w:trHeight w:val="150"/>
        </w:trPr>
        <w:tc>
          <w:tcPr>
            <w:tcW w:w="2530" w:type="pct"/>
            <w:shd w:val="clear" w:color="auto" w:fill="D6F3E8"/>
            <w:tcMar>
              <w:top w:w="5" w:type="dxa"/>
              <w:left w:w="5" w:type="dxa"/>
              <w:bottom w:w="5" w:type="dxa"/>
              <w:right w:w="5" w:type="dxa"/>
            </w:tcMar>
            <w:vAlign w:val="bottom"/>
            <w:hideMark/>
          </w:tcPr>
          <w:p w14:paraId="12003CDB" w14:textId="77777777" w:rsidR="008A341C" w:rsidRDefault="00273B29">
            <w:pPr>
              <w:ind w:left="200" w:hanging="200"/>
              <w:rPr>
                <w:color w:val="000000"/>
                <w:sz w:val="20"/>
                <w:szCs w:val="20"/>
              </w:rPr>
            </w:pPr>
            <w:r>
              <w:rPr>
                <w:color w:val="000000"/>
                <w:sz w:val="20"/>
                <w:szCs w:val="20"/>
              </w:rPr>
              <w:t xml:space="preserve">  </w:t>
            </w:r>
          </w:p>
        </w:tc>
        <w:tc>
          <w:tcPr>
            <w:tcW w:w="96" w:type="pct"/>
            <w:shd w:val="clear" w:color="auto" w:fill="D6F3E8"/>
            <w:tcMar>
              <w:top w:w="5" w:type="dxa"/>
              <w:left w:w="5" w:type="dxa"/>
              <w:bottom w:w="5" w:type="dxa"/>
              <w:right w:w="5" w:type="dxa"/>
            </w:tcMar>
            <w:vAlign w:val="bottom"/>
            <w:hideMark/>
          </w:tcPr>
          <w:p w14:paraId="2E2B63FE"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51A7D739"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2EF87848" w14:textId="77777777" w:rsidR="008A341C" w:rsidRDefault="00273B29">
            <w:pPr>
              <w:jc w:val="right"/>
              <w:rPr>
                <w:color w:val="000000"/>
                <w:sz w:val="20"/>
                <w:szCs w:val="20"/>
              </w:rPr>
            </w:pPr>
            <w:r>
              <w:rPr>
                <w:color w:val="000000"/>
                <w:sz w:val="20"/>
                <w:szCs w:val="20"/>
              </w:rPr>
              <w:t xml:space="preserve">8,585 </w:t>
            </w:r>
          </w:p>
        </w:tc>
        <w:tc>
          <w:tcPr>
            <w:tcW w:w="74" w:type="pct"/>
            <w:shd w:val="clear" w:color="auto" w:fill="D6F3E8"/>
            <w:tcMar>
              <w:top w:w="5" w:type="dxa"/>
              <w:left w:w="5" w:type="dxa"/>
              <w:bottom w:w="5" w:type="dxa"/>
              <w:right w:w="5" w:type="dxa"/>
            </w:tcMar>
            <w:vAlign w:val="bottom"/>
            <w:hideMark/>
          </w:tcPr>
          <w:p w14:paraId="0D2B1C14"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49E0EE67"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5526B5AA"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49142934" w14:textId="77777777" w:rsidR="008A341C" w:rsidRDefault="00273B29">
            <w:pPr>
              <w:jc w:val="right"/>
              <w:rPr>
                <w:color w:val="000000"/>
                <w:sz w:val="20"/>
                <w:szCs w:val="20"/>
              </w:rPr>
            </w:pPr>
            <w:r>
              <w:rPr>
                <w:color w:val="000000"/>
                <w:sz w:val="20"/>
                <w:szCs w:val="20"/>
              </w:rPr>
              <w:t xml:space="preserve">0 </w:t>
            </w:r>
          </w:p>
        </w:tc>
        <w:tc>
          <w:tcPr>
            <w:tcW w:w="44" w:type="pct"/>
            <w:shd w:val="clear" w:color="auto" w:fill="D6F3E8"/>
            <w:tcMar>
              <w:top w:w="5" w:type="dxa"/>
              <w:left w:w="5" w:type="dxa"/>
              <w:bottom w:w="5" w:type="dxa"/>
              <w:right w:w="5" w:type="dxa"/>
            </w:tcMar>
            <w:vAlign w:val="bottom"/>
            <w:hideMark/>
          </w:tcPr>
          <w:p w14:paraId="257D7FB1"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5A986DEF"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24BE525A" w14:textId="77777777" w:rsidR="008A341C" w:rsidRDefault="00273B29">
            <w:pPr>
              <w:rPr>
                <w:color w:val="000000"/>
                <w:sz w:val="20"/>
                <w:szCs w:val="20"/>
              </w:rPr>
            </w:pPr>
            <w:r>
              <w:rPr>
                <w:color w:val="000000"/>
                <w:sz w:val="20"/>
                <w:szCs w:val="20"/>
              </w:rPr>
              <w:t xml:space="preserve">  </w:t>
            </w:r>
          </w:p>
        </w:tc>
        <w:tc>
          <w:tcPr>
            <w:tcW w:w="451" w:type="pct"/>
            <w:shd w:val="clear" w:color="auto" w:fill="D6F3E8"/>
            <w:tcMar>
              <w:top w:w="5" w:type="dxa"/>
              <w:left w:w="5" w:type="dxa"/>
              <w:bottom w:w="5" w:type="dxa"/>
              <w:right w:w="5" w:type="dxa"/>
            </w:tcMar>
            <w:vAlign w:val="bottom"/>
            <w:hideMark/>
          </w:tcPr>
          <w:p w14:paraId="346A0915" w14:textId="77777777" w:rsidR="008A341C" w:rsidRDefault="00273B29">
            <w:pPr>
              <w:jc w:val="right"/>
              <w:rPr>
                <w:color w:val="000000"/>
                <w:sz w:val="20"/>
                <w:szCs w:val="20"/>
              </w:rPr>
            </w:pPr>
            <w:r>
              <w:rPr>
                <w:color w:val="000000"/>
                <w:sz w:val="20"/>
                <w:szCs w:val="20"/>
              </w:rPr>
              <w:t>(9</w:t>
            </w:r>
          </w:p>
        </w:tc>
        <w:tc>
          <w:tcPr>
            <w:tcW w:w="74" w:type="pct"/>
            <w:shd w:val="clear" w:color="auto" w:fill="D6F3E8"/>
            <w:tcMar>
              <w:top w:w="5" w:type="dxa"/>
              <w:left w:w="5" w:type="dxa"/>
              <w:bottom w:w="5" w:type="dxa"/>
              <w:right w:w="5" w:type="dxa"/>
            </w:tcMar>
            <w:vAlign w:val="bottom"/>
            <w:hideMark/>
          </w:tcPr>
          <w:p w14:paraId="62EB41EB" w14:textId="77777777" w:rsidR="008A341C" w:rsidRDefault="00273B29">
            <w:pPr>
              <w:rPr>
                <w:color w:val="000000"/>
                <w:sz w:val="20"/>
                <w:szCs w:val="20"/>
              </w:rPr>
            </w:pPr>
            <w:r>
              <w:rPr>
                <w:color w:val="000000"/>
                <w:sz w:val="20"/>
                <w:szCs w:val="20"/>
              </w:rPr>
              <w:t>)</w:t>
            </w:r>
          </w:p>
        </w:tc>
        <w:tc>
          <w:tcPr>
            <w:tcW w:w="44" w:type="pct"/>
            <w:shd w:val="clear" w:color="auto" w:fill="D6F3E8"/>
            <w:tcMar>
              <w:top w:w="5" w:type="dxa"/>
              <w:left w:w="5" w:type="dxa"/>
              <w:bottom w:w="5" w:type="dxa"/>
              <w:right w:w="5" w:type="dxa"/>
            </w:tcMar>
            <w:vAlign w:val="bottom"/>
            <w:hideMark/>
          </w:tcPr>
          <w:p w14:paraId="764CC5A9" w14:textId="77777777" w:rsidR="008A341C" w:rsidRDefault="00273B29">
            <w:pPr>
              <w:rPr>
                <w:color w:val="000000"/>
                <w:sz w:val="20"/>
                <w:szCs w:val="20"/>
              </w:rPr>
            </w:pPr>
            <w:r>
              <w:rPr>
                <w:color w:val="000000"/>
                <w:sz w:val="20"/>
                <w:szCs w:val="20"/>
              </w:rPr>
              <w:t xml:space="preserve">  </w:t>
            </w:r>
          </w:p>
        </w:tc>
        <w:tc>
          <w:tcPr>
            <w:tcW w:w="59" w:type="pct"/>
            <w:shd w:val="clear" w:color="auto" w:fill="D6F3E8"/>
            <w:tcMar>
              <w:top w:w="5" w:type="dxa"/>
              <w:left w:w="5" w:type="dxa"/>
              <w:bottom w:w="5" w:type="dxa"/>
              <w:right w:w="5" w:type="dxa"/>
            </w:tcMar>
            <w:vAlign w:val="bottom"/>
            <w:hideMark/>
          </w:tcPr>
          <w:p w14:paraId="7A47D6CF" w14:textId="77777777" w:rsidR="008A341C" w:rsidRDefault="00273B29">
            <w:pPr>
              <w:rPr>
                <w:color w:val="000000"/>
                <w:sz w:val="20"/>
                <w:szCs w:val="20"/>
              </w:rPr>
            </w:pPr>
            <w:r>
              <w:rPr>
                <w:color w:val="000000"/>
                <w:sz w:val="20"/>
                <w:szCs w:val="20"/>
              </w:rPr>
              <w:t xml:space="preserve">  </w:t>
            </w:r>
          </w:p>
        </w:tc>
        <w:tc>
          <w:tcPr>
            <w:tcW w:w="459" w:type="pct"/>
            <w:shd w:val="clear" w:color="auto" w:fill="D6F3E8"/>
            <w:tcMar>
              <w:top w:w="5" w:type="dxa"/>
              <w:left w:w="5" w:type="dxa"/>
              <w:bottom w:w="5" w:type="dxa"/>
              <w:right w:w="5" w:type="dxa"/>
            </w:tcMar>
            <w:vAlign w:val="bottom"/>
            <w:hideMark/>
          </w:tcPr>
          <w:p w14:paraId="3108AB20" w14:textId="77777777" w:rsidR="008A341C" w:rsidRDefault="00273B29">
            <w:pPr>
              <w:jc w:val="right"/>
              <w:rPr>
                <w:color w:val="000000"/>
                <w:sz w:val="20"/>
                <w:szCs w:val="20"/>
              </w:rPr>
            </w:pPr>
            <w:r>
              <w:rPr>
                <w:color w:val="000000"/>
                <w:sz w:val="20"/>
                <w:szCs w:val="20"/>
              </w:rPr>
              <w:t xml:space="preserve">8,576 </w:t>
            </w:r>
          </w:p>
        </w:tc>
        <w:tc>
          <w:tcPr>
            <w:tcW w:w="52" w:type="pct"/>
            <w:shd w:val="clear" w:color="auto" w:fill="D6F3E8"/>
            <w:tcMar>
              <w:top w:w="5" w:type="dxa"/>
              <w:left w:w="5" w:type="dxa"/>
              <w:bottom w:w="5" w:type="dxa"/>
              <w:right w:w="5" w:type="dxa"/>
            </w:tcMar>
            <w:vAlign w:val="bottom"/>
            <w:hideMark/>
          </w:tcPr>
          <w:p w14:paraId="3499C211" w14:textId="77777777" w:rsidR="008A341C" w:rsidRDefault="00273B29">
            <w:pPr>
              <w:rPr>
                <w:color w:val="000000"/>
                <w:sz w:val="20"/>
                <w:szCs w:val="20"/>
              </w:rPr>
            </w:pPr>
            <w:r>
              <w:rPr>
                <w:color w:val="000000"/>
                <w:sz w:val="20"/>
                <w:szCs w:val="20"/>
              </w:rPr>
              <w:t xml:space="preserve">  </w:t>
            </w:r>
          </w:p>
        </w:tc>
      </w:tr>
      <w:tr w:rsidR="008A341C" w14:paraId="09086E32" w14:textId="77777777">
        <w:trPr>
          <w:trHeight w:val="150"/>
        </w:trPr>
        <w:tc>
          <w:tcPr>
            <w:tcW w:w="2530" w:type="pct"/>
            <w:tcMar>
              <w:top w:w="5" w:type="dxa"/>
              <w:left w:w="5" w:type="dxa"/>
              <w:bottom w:w="5" w:type="dxa"/>
              <w:right w:w="5" w:type="dxa"/>
            </w:tcMar>
            <w:vAlign w:val="bottom"/>
            <w:hideMark/>
          </w:tcPr>
          <w:p w14:paraId="47976CCE" w14:textId="77777777" w:rsidR="008A341C" w:rsidRDefault="00273B29">
            <w:pPr>
              <w:ind w:left="200" w:hanging="200"/>
              <w:rPr>
                <w:color w:val="000000"/>
                <w:sz w:val="20"/>
                <w:szCs w:val="20"/>
              </w:rPr>
            </w:pPr>
            <w:r>
              <w:rPr>
                <w:color w:val="000000"/>
                <w:sz w:val="20"/>
                <w:szCs w:val="20"/>
              </w:rPr>
              <w:t xml:space="preserve">Less Cash Equivalents </w:t>
            </w:r>
          </w:p>
        </w:tc>
        <w:tc>
          <w:tcPr>
            <w:tcW w:w="96" w:type="pct"/>
            <w:tcMar>
              <w:top w:w="5" w:type="dxa"/>
              <w:left w:w="5" w:type="dxa"/>
              <w:bottom w:w="25" w:type="dxa"/>
              <w:right w:w="5" w:type="dxa"/>
            </w:tcMar>
            <w:vAlign w:val="bottom"/>
            <w:hideMark/>
          </w:tcPr>
          <w:p w14:paraId="17360370"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0E2EA90C"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2F17DE2B" w14:textId="77777777" w:rsidR="008A341C" w:rsidRDefault="00273B29">
            <w:pPr>
              <w:jc w:val="right"/>
              <w:rPr>
                <w:color w:val="000000"/>
                <w:sz w:val="20"/>
                <w:szCs w:val="20"/>
              </w:rPr>
            </w:pPr>
            <w:r>
              <w:rPr>
                <w:color w:val="000000"/>
                <w:sz w:val="20"/>
                <w:szCs w:val="20"/>
              </w:rPr>
              <w:t xml:space="preserve">8,531 </w:t>
            </w:r>
          </w:p>
        </w:tc>
        <w:tc>
          <w:tcPr>
            <w:tcW w:w="74" w:type="pct"/>
            <w:tcMar>
              <w:top w:w="5" w:type="dxa"/>
              <w:left w:w="5" w:type="dxa"/>
              <w:bottom w:w="25" w:type="dxa"/>
              <w:right w:w="5" w:type="dxa"/>
            </w:tcMar>
            <w:vAlign w:val="bottom"/>
            <w:hideMark/>
          </w:tcPr>
          <w:p w14:paraId="41B2E2ED"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06B866A2"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6B4601BB"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77BD5B91" w14:textId="77777777" w:rsidR="008A341C" w:rsidRDefault="00273B29">
            <w:pPr>
              <w:jc w:val="right"/>
              <w:rPr>
                <w:color w:val="000000"/>
                <w:sz w:val="20"/>
                <w:szCs w:val="20"/>
              </w:rPr>
            </w:pPr>
            <w:r>
              <w:rPr>
                <w:color w:val="000000"/>
                <w:sz w:val="20"/>
                <w:szCs w:val="20"/>
              </w:rPr>
              <w:t xml:space="preserve">0 </w:t>
            </w:r>
          </w:p>
        </w:tc>
        <w:tc>
          <w:tcPr>
            <w:tcW w:w="44" w:type="pct"/>
            <w:tcMar>
              <w:top w:w="5" w:type="dxa"/>
              <w:left w:w="5" w:type="dxa"/>
              <w:bottom w:w="25" w:type="dxa"/>
              <w:right w:w="5" w:type="dxa"/>
            </w:tcMar>
            <w:vAlign w:val="bottom"/>
            <w:hideMark/>
          </w:tcPr>
          <w:p w14:paraId="366EB499"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50133337"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0BA09276" w14:textId="77777777" w:rsidR="008A341C" w:rsidRDefault="00273B29">
            <w:pPr>
              <w:rPr>
                <w:color w:val="000000"/>
                <w:sz w:val="20"/>
                <w:szCs w:val="20"/>
              </w:rPr>
            </w:pPr>
            <w:r>
              <w:rPr>
                <w:color w:val="000000"/>
                <w:sz w:val="20"/>
                <w:szCs w:val="20"/>
              </w:rPr>
              <w:t xml:space="preserve">  </w:t>
            </w:r>
          </w:p>
        </w:tc>
        <w:tc>
          <w:tcPr>
            <w:tcW w:w="451" w:type="pct"/>
            <w:tcBorders>
              <w:bottom w:val="single" w:sz="6" w:space="0" w:color="000000"/>
            </w:tcBorders>
            <w:tcMar>
              <w:top w:w="5" w:type="dxa"/>
              <w:left w:w="5" w:type="dxa"/>
              <w:bottom w:w="8" w:type="dxa"/>
              <w:right w:w="5" w:type="dxa"/>
            </w:tcMar>
            <w:vAlign w:val="bottom"/>
            <w:hideMark/>
          </w:tcPr>
          <w:p w14:paraId="2A1F654D" w14:textId="77777777" w:rsidR="008A341C" w:rsidRDefault="00273B29">
            <w:pPr>
              <w:jc w:val="right"/>
              <w:rPr>
                <w:color w:val="000000"/>
                <w:sz w:val="20"/>
                <w:szCs w:val="20"/>
              </w:rPr>
            </w:pPr>
            <w:r>
              <w:rPr>
                <w:color w:val="000000"/>
                <w:sz w:val="20"/>
                <w:szCs w:val="20"/>
              </w:rPr>
              <w:t xml:space="preserve">0 </w:t>
            </w:r>
          </w:p>
        </w:tc>
        <w:tc>
          <w:tcPr>
            <w:tcW w:w="74" w:type="pct"/>
            <w:tcMar>
              <w:top w:w="5" w:type="dxa"/>
              <w:left w:w="5" w:type="dxa"/>
              <w:bottom w:w="25" w:type="dxa"/>
              <w:right w:w="5" w:type="dxa"/>
            </w:tcMar>
            <w:vAlign w:val="bottom"/>
            <w:hideMark/>
          </w:tcPr>
          <w:p w14:paraId="117E09CD" w14:textId="77777777" w:rsidR="008A341C" w:rsidRDefault="00273B29">
            <w:pPr>
              <w:rPr>
                <w:color w:val="000000"/>
                <w:sz w:val="20"/>
                <w:szCs w:val="20"/>
              </w:rPr>
            </w:pPr>
            <w:r>
              <w:rPr>
                <w:color w:val="000000"/>
                <w:sz w:val="20"/>
                <w:szCs w:val="20"/>
              </w:rPr>
              <w:t xml:space="preserve">  </w:t>
            </w:r>
          </w:p>
        </w:tc>
        <w:tc>
          <w:tcPr>
            <w:tcW w:w="44" w:type="pct"/>
            <w:tcMar>
              <w:top w:w="5" w:type="dxa"/>
              <w:left w:w="5" w:type="dxa"/>
              <w:bottom w:w="25" w:type="dxa"/>
              <w:right w:w="5" w:type="dxa"/>
            </w:tcMar>
            <w:vAlign w:val="bottom"/>
            <w:hideMark/>
          </w:tcPr>
          <w:p w14:paraId="2B4AB43F" w14:textId="77777777" w:rsidR="008A341C" w:rsidRDefault="00273B29">
            <w:pPr>
              <w:rPr>
                <w:color w:val="000000"/>
                <w:sz w:val="20"/>
                <w:szCs w:val="20"/>
              </w:rPr>
            </w:pPr>
            <w:r>
              <w:rPr>
                <w:color w:val="000000"/>
                <w:sz w:val="20"/>
                <w:szCs w:val="20"/>
              </w:rPr>
              <w:t xml:space="preserve">  </w:t>
            </w:r>
          </w:p>
        </w:tc>
        <w:tc>
          <w:tcPr>
            <w:tcW w:w="59" w:type="pct"/>
            <w:tcBorders>
              <w:bottom w:val="single" w:sz="6" w:space="0" w:color="000000"/>
            </w:tcBorders>
            <w:tcMar>
              <w:top w:w="5" w:type="dxa"/>
              <w:left w:w="5" w:type="dxa"/>
              <w:bottom w:w="8" w:type="dxa"/>
              <w:right w:w="5" w:type="dxa"/>
            </w:tcMar>
            <w:vAlign w:val="bottom"/>
            <w:hideMark/>
          </w:tcPr>
          <w:p w14:paraId="6BF1A642" w14:textId="77777777" w:rsidR="008A341C" w:rsidRDefault="00273B29">
            <w:pPr>
              <w:rPr>
                <w:color w:val="000000"/>
                <w:sz w:val="20"/>
                <w:szCs w:val="20"/>
              </w:rPr>
            </w:pPr>
            <w:r>
              <w:rPr>
                <w:color w:val="000000"/>
                <w:sz w:val="20"/>
                <w:szCs w:val="20"/>
              </w:rPr>
              <w:t xml:space="preserve">  </w:t>
            </w:r>
          </w:p>
        </w:tc>
        <w:tc>
          <w:tcPr>
            <w:tcW w:w="459" w:type="pct"/>
            <w:tcBorders>
              <w:bottom w:val="single" w:sz="6" w:space="0" w:color="000000"/>
            </w:tcBorders>
            <w:tcMar>
              <w:top w:w="5" w:type="dxa"/>
              <w:left w:w="5" w:type="dxa"/>
              <w:bottom w:w="8" w:type="dxa"/>
              <w:right w:w="5" w:type="dxa"/>
            </w:tcMar>
            <w:vAlign w:val="bottom"/>
            <w:hideMark/>
          </w:tcPr>
          <w:p w14:paraId="308415DB" w14:textId="77777777" w:rsidR="008A341C" w:rsidRDefault="00273B29">
            <w:pPr>
              <w:jc w:val="right"/>
              <w:rPr>
                <w:color w:val="000000"/>
                <w:sz w:val="20"/>
                <w:szCs w:val="20"/>
              </w:rPr>
            </w:pPr>
            <w:r>
              <w:rPr>
                <w:color w:val="000000"/>
                <w:sz w:val="20"/>
                <w:szCs w:val="20"/>
              </w:rPr>
              <w:t xml:space="preserve">8,531 </w:t>
            </w:r>
          </w:p>
        </w:tc>
        <w:tc>
          <w:tcPr>
            <w:tcW w:w="52" w:type="pct"/>
            <w:tcMar>
              <w:top w:w="5" w:type="dxa"/>
              <w:left w:w="5" w:type="dxa"/>
              <w:bottom w:w="25" w:type="dxa"/>
              <w:right w:w="5" w:type="dxa"/>
            </w:tcMar>
            <w:vAlign w:val="bottom"/>
            <w:hideMark/>
          </w:tcPr>
          <w:p w14:paraId="56475158" w14:textId="77777777" w:rsidR="008A341C" w:rsidRDefault="00273B29">
            <w:pPr>
              <w:rPr>
                <w:color w:val="000000"/>
                <w:sz w:val="20"/>
                <w:szCs w:val="20"/>
              </w:rPr>
            </w:pPr>
            <w:r>
              <w:rPr>
                <w:color w:val="000000"/>
                <w:sz w:val="20"/>
                <w:szCs w:val="20"/>
              </w:rPr>
              <w:t xml:space="preserve">  </w:t>
            </w:r>
          </w:p>
        </w:tc>
      </w:tr>
      <w:tr w:rsidR="008A341C" w14:paraId="4465D5F9" w14:textId="77777777">
        <w:trPr>
          <w:trHeight w:val="150"/>
        </w:trPr>
        <w:tc>
          <w:tcPr>
            <w:tcW w:w="2530" w:type="pct"/>
            <w:shd w:val="clear" w:color="auto" w:fill="D6F3E8"/>
            <w:tcMar>
              <w:top w:w="5" w:type="dxa"/>
              <w:left w:w="5" w:type="dxa"/>
              <w:bottom w:w="5" w:type="dxa"/>
              <w:right w:w="5" w:type="dxa"/>
            </w:tcMar>
            <w:vAlign w:val="bottom"/>
            <w:hideMark/>
          </w:tcPr>
          <w:p w14:paraId="237823BF" w14:textId="77777777" w:rsidR="008A341C" w:rsidRDefault="00273B29">
            <w:pPr>
              <w:ind w:left="200" w:hanging="200"/>
              <w:rPr>
                <w:color w:val="000000"/>
                <w:sz w:val="20"/>
                <w:szCs w:val="20"/>
              </w:rPr>
            </w:pPr>
            <w:r>
              <w:rPr>
                <w:b/>
                <w:bCs/>
                <w:color w:val="000000"/>
                <w:sz w:val="20"/>
                <w:szCs w:val="20"/>
              </w:rPr>
              <w:t xml:space="preserve">Total Investments, December 31, 2019 </w:t>
            </w:r>
          </w:p>
        </w:tc>
        <w:tc>
          <w:tcPr>
            <w:tcW w:w="96" w:type="pct"/>
            <w:shd w:val="clear" w:color="auto" w:fill="D6F3E8"/>
            <w:tcMar>
              <w:top w:w="5" w:type="dxa"/>
              <w:left w:w="5" w:type="dxa"/>
              <w:bottom w:w="45" w:type="dxa"/>
              <w:right w:w="5" w:type="dxa"/>
            </w:tcMar>
            <w:vAlign w:val="bottom"/>
            <w:hideMark/>
          </w:tcPr>
          <w:p w14:paraId="530016F9"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457E3E53" w14:textId="77777777" w:rsidR="008A341C" w:rsidRDefault="00273B29">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5" w:type="dxa"/>
              <w:left w:w="5" w:type="dxa"/>
              <w:bottom w:w="22" w:type="dxa"/>
              <w:right w:w="5" w:type="dxa"/>
            </w:tcMar>
            <w:vAlign w:val="bottom"/>
            <w:hideMark/>
          </w:tcPr>
          <w:p w14:paraId="1729D743" w14:textId="77777777" w:rsidR="008A341C" w:rsidRDefault="00273B29">
            <w:pPr>
              <w:jc w:val="right"/>
              <w:rPr>
                <w:color w:val="000000"/>
                <w:sz w:val="20"/>
                <w:szCs w:val="20"/>
              </w:rPr>
            </w:pPr>
            <w:r>
              <w:rPr>
                <w:color w:val="000000"/>
                <w:sz w:val="20"/>
                <w:szCs w:val="20"/>
              </w:rPr>
              <w:t xml:space="preserve">54 </w:t>
            </w:r>
          </w:p>
        </w:tc>
        <w:tc>
          <w:tcPr>
            <w:tcW w:w="74" w:type="pct"/>
            <w:shd w:val="clear" w:color="auto" w:fill="D6F3E8"/>
            <w:tcMar>
              <w:top w:w="5" w:type="dxa"/>
              <w:left w:w="5" w:type="dxa"/>
              <w:bottom w:w="45" w:type="dxa"/>
              <w:right w:w="5" w:type="dxa"/>
            </w:tcMar>
            <w:vAlign w:val="bottom"/>
            <w:hideMark/>
          </w:tcPr>
          <w:p w14:paraId="3B33E867"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45" w:type="dxa"/>
              <w:right w:w="5" w:type="dxa"/>
            </w:tcMar>
            <w:vAlign w:val="bottom"/>
            <w:hideMark/>
          </w:tcPr>
          <w:p w14:paraId="516780B2"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0AC11F3C" w14:textId="77777777" w:rsidR="008A341C" w:rsidRDefault="00273B29">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5" w:type="dxa"/>
              <w:left w:w="5" w:type="dxa"/>
              <w:bottom w:w="22" w:type="dxa"/>
              <w:right w:w="5" w:type="dxa"/>
            </w:tcMar>
            <w:vAlign w:val="bottom"/>
            <w:hideMark/>
          </w:tcPr>
          <w:p w14:paraId="2DD7E9DC" w14:textId="77777777" w:rsidR="008A341C" w:rsidRDefault="00273B29">
            <w:pPr>
              <w:jc w:val="right"/>
              <w:rPr>
                <w:color w:val="000000"/>
                <w:sz w:val="20"/>
                <w:szCs w:val="20"/>
              </w:rPr>
            </w:pPr>
            <w:r>
              <w:rPr>
                <w:color w:val="000000"/>
                <w:sz w:val="20"/>
                <w:szCs w:val="20"/>
              </w:rPr>
              <w:t xml:space="preserve">0 </w:t>
            </w:r>
          </w:p>
        </w:tc>
        <w:tc>
          <w:tcPr>
            <w:tcW w:w="44" w:type="pct"/>
            <w:shd w:val="clear" w:color="auto" w:fill="D6F3E8"/>
            <w:tcMar>
              <w:top w:w="5" w:type="dxa"/>
              <w:left w:w="5" w:type="dxa"/>
              <w:bottom w:w="45" w:type="dxa"/>
              <w:right w:w="5" w:type="dxa"/>
            </w:tcMar>
            <w:vAlign w:val="bottom"/>
            <w:hideMark/>
          </w:tcPr>
          <w:p w14:paraId="4F336514"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45" w:type="dxa"/>
              <w:right w:w="5" w:type="dxa"/>
            </w:tcMar>
            <w:vAlign w:val="bottom"/>
            <w:hideMark/>
          </w:tcPr>
          <w:p w14:paraId="01B98709"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457E24C8" w14:textId="77777777" w:rsidR="008A341C" w:rsidRDefault="00273B29">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5" w:type="dxa"/>
              <w:left w:w="5" w:type="dxa"/>
              <w:bottom w:w="22" w:type="dxa"/>
              <w:right w:w="5" w:type="dxa"/>
            </w:tcMar>
            <w:vAlign w:val="bottom"/>
            <w:hideMark/>
          </w:tcPr>
          <w:p w14:paraId="1355F590" w14:textId="77777777" w:rsidR="008A341C" w:rsidRDefault="00273B29">
            <w:pPr>
              <w:jc w:val="right"/>
              <w:rPr>
                <w:color w:val="000000"/>
                <w:sz w:val="20"/>
                <w:szCs w:val="20"/>
              </w:rPr>
            </w:pPr>
            <w:r>
              <w:rPr>
                <w:color w:val="000000"/>
                <w:sz w:val="20"/>
                <w:szCs w:val="20"/>
              </w:rPr>
              <w:t>(9</w:t>
            </w:r>
          </w:p>
        </w:tc>
        <w:tc>
          <w:tcPr>
            <w:tcW w:w="74" w:type="pct"/>
            <w:shd w:val="clear" w:color="auto" w:fill="D6F3E8"/>
            <w:tcMar>
              <w:top w:w="5" w:type="dxa"/>
              <w:left w:w="5" w:type="dxa"/>
              <w:bottom w:w="20" w:type="dxa"/>
              <w:right w:w="5" w:type="dxa"/>
            </w:tcMar>
            <w:vAlign w:val="bottom"/>
            <w:hideMark/>
          </w:tcPr>
          <w:p w14:paraId="63BA44D1" w14:textId="77777777" w:rsidR="008A341C" w:rsidRDefault="00273B29">
            <w:pPr>
              <w:rPr>
                <w:color w:val="000000"/>
                <w:sz w:val="20"/>
                <w:szCs w:val="20"/>
              </w:rPr>
            </w:pPr>
            <w:r>
              <w:rPr>
                <w:color w:val="000000"/>
                <w:sz w:val="20"/>
                <w:szCs w:val="20"/>
              </w:rPr>
              <w:t>)</w:t>
            </w:r>
          </w:p>
        </w:tc>
        <w:tc>
          <w:tcPr>
            <w:tcW w:w="44" w:type="pct"/>
            <w:shd w:val="clear" w:color="auto" w:fill="D6F3E8"/>
            <w:tcMar>
              <w:top w:w="5" w:type="dxa"/>
              <w:left w:w="5" w:type="dxa"/>
              <w:bottom w:w="45" w:type="dxa"/>
              <w:right w:w="5" w:type="dxa"/>
            </w:tcMar>
            <w:vAlign w:val="bottom"/>
            <w:hideMark/>
          </w:tcPr>
          <w:p w14:paraId="7BEEE5E8" w14:textId="77777777" w:rsidR="008A341C" w:rsidRDefault="00273B29">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5" w:type="dxa"/>
              <w:left w:w="5" w:type="dxa"/>
              <w:bottom w:w="22" w:type="dxa"/>
              <w:right w:w="5" w:type="dxa"/>
            </w:tcMar>
            <w:vAlign w:val="bottom"/>
            <w:hideMark/>
          </w:tcPr>
          <w:p w14:paraId="16F6E946" w14:textId="77777777" w:rsidR="008A341C" w:rsidRDefault="00273B29">
            <w:pPr>
              <w:rPr>
                <w:color w:val="000000"/>
                <w:sz w:val="20"/>
                <w:szCs w:val="20"/>
              </w:rPr>
            </w:pPr>
            <w:r>
              <w:rPr>
                <w:color w:val="000000"/>
                <w:sz w:val="20"/>
                <w:szCs w:val="20"/>
              </w:rPr>
              <w:t xml:space="preserve">$ </w:t>
            </w:r>
          </w:p>
        </w:tc>
        <w:tc>
          <w:tcPr>
            <w:tcW w:w="459" w:type="pct"/>
            <w:tcBorders>
              <w:bottom w:val="double" w:sz="6" w:space="0" w:color="000000"/>
            </w:tcBorders>
            <w:shd w:val="clear" w:color="auto" w:fill="D6F3E8"/>
            <w:tcMar>
              <w:top w:w="5" w:type="dxa"/>
              <w:left w:w="5" w:type="dxa"/>
              <w:bottom w:w="22" w:type="dxa"/>
              <w:right w:w="5" w:type="dxa"/>
            </w:tcMar>
            <w:vAlign w:val="bottom"/>
            <w:hideMark/>
          </w:tcPr>
          <w:p w14:paraId="195FDCCD" w14:textId="77777777" w:rsidR="008A341C" w:rsidRDefault="00273B29">
            <w:pPr>
              <w:jc w:val="right"/>
              <w:rPr>
                <w:color w:val="000000"/>
                <w:sz w:val="20"/>
                <w:szCs w:val="20"/>
              </w:rPr>
            </w:pPr>
            <w:r>
              <w:rPr>
                <w:color w:val="000000"/>
                <w:sz w:val="20"/>
                <w:szCs w:val="20"/>
              </w:rPr>
              <w:t xml:space="preserve">45 </w:t>
            </w:r>
          </w:p>
        </w:tc>
        <w:tc>
          <w:tcPr>
            <w:tcW w:w="52" w:type="pct"/>
            <w:shd w:val="clear" w:color="auto" w:fill="D6F3E8"/>
            <w:tcMar>
              <w:top w:w="5" w:type="dxa"/>
              <w:left w:w="5" w:type="dxa"/>
              <w:bottom w:w="45" w:type="dxa"/>
              <w:right w:w="5" w:type="dxa"/>
            </w:tcMar>
            <w:vAlign w:val="bottom"/>
            <w:hideMark/>
          </w:tcPr>
          <w:p w14:paraId="0DA66B0F" w14:textId="77777777" w:rsidR="008A341C" w:rsidRDefault="00273B29">
            <w:pPr>
              <w:rPr>
                <w:color w:val="000000"/>
                <w:sz w:val="20"/>
                <w:szCs w:val="20"/>
              </w:rPr>
            </w:pPr>
            <w:r>
              <w:rPr>
                <w:color w:val="000000"/>
                <w:sz w:val="20"/>
                <w:szCs w:val="20"/>
              </w:rPr>
              <w:t xml:space="preserve">  </w:t>
            </w:r>
          </w:p>
        </w:tc>
      </w:tr>
    </w:tbl>
    <w:p w14:paraId="11CE7BCA" w14:textId="77777777" w:rsidR="008A341C" w:rsidRDefault="00273B29">
      <w:pPr>
        <w:rPr>
          <w:sz w:val="12"/>
          <w:szCs w:val="12"/>
        </w:rPr>
      </w:pPr>
      <w:r>
        <w:rPr>
          <w:sz w:val="12"/>
          <w:szCs w:val="12"/>
        </w:rPr>
        <w:t> </w:t>
      </w:r>
    </w:p>
    <w:p w14:paraId="396FAF0D" w14:textId="77777777" w:rsidR="008A341C" w:rsidRDefault="008A341C">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0F87A1D" w14:textId="77777777">
        <w:trPr>
          <w:tblCellSpacing w:w="15" w:type="dxa"/>
        </w:trPr>
        <w:tc>
          <w:tcPr>
            <w:tcW w:w="0" w:type="auto"/>
            <w:tcMar>
              <w:top w:w="0" w:type="dxa"/>
              <w:left w:w="0" w:type="dxa"/>
              <w:bottom w:w="0" w:type="dxa"/>
              <w:right w:w="0" w:type="dxa"/>
            </w:tcMar>
            <w:vAlign w:val="center"/>
            <w:hideMark/>
          </w:tcPr>
          <w:p w14:paraId="0C9B682F" w14:textId="77777777" w:rsidR="008A341C" w:rsidRDefault="00273B29">
            <w:pPr>
              <w:jc w:val="center"/>
              <w:rPr>
                <w:color w:val="000000"/>
                <w:sz w:val="20"/>
                <w:szCs w:val="20"/>
              </w:rPr>
            </w:pPr>
            <w:r>
              <w:rPr>
                <w:color w:val="000000"/>
                <w:sz w:val="20"/>
                <w:szCs w:val="20"/>
              </w:rPr>
              <w:t>28</w:t>
            </w:r>
          </w:p>
        </w:tc>
      </w:tr>
    </w:tbl>
    <w:p w14:paraId="1771765E" w14:textId="77777777" w:rsidR="008A341C" w:rsidRDefault="00A47D28">
      <w:pPr>
        <w:rPr>
          <w:sz w:val="20"/>
          <w:szCs w:val="20"/>
        </w:rPr>
      </w:pPr>
      <w:r>
        <w:pict w14:anchorId="3D9D47FD">
          <v:rect id="_x0000_i1052" style="width:468pt;height:1.5pt" o:hralign="center" o:hrstd="t" o:hrnoshade="t" o:hr="t" fillcolor="black" stroked="f">
            <v:path strokeok="f"/>
          </v:rect>
        </w:pict>
      </w:r>
    </w:p>
    <w:p w14:paraId="76D6A0BA" w14:textId="77777777" w:rsidR="008A341C" w:rsidRDefault="008A341C">
      <w:pPr>
        <w:pageBreakBefore/>
        <w:rPr>
          <w:sz w:val="20"/>
          <w:szCs w:val="20"/>
        </w:rPr>
      </w:pPr>
    </w:p>
    <w:p w14:paraId="22E102B2" w14:textId="77777777" w:rsidR="008A341C" w:rsidRDefault="00273B29">
      <w:pPr>
        <w:jc w:val="center"/>
        <w:rPr>
          <w:sz w:val="20"/>
          <w:szCs w:val="20"/>
        </w:rPr>
      </w:pPr>
      <w:r>
        <w:rPr>
          <w:b/>
          <w:bCs/>
          <w:sz w:val="20"/>
          <w:szCs w:val="20"/>
        </w:rPr>
        <w:t> ELECTRO-SENSORS, INC. </w:t>
      </w:r>
      <w:r>
        <w:rPr>
          <w:b/>
          <w:bCs/>
          <w:sz w:val="20"/>
          <w:szCs w:val="20"/>
        </w:rPr>
        <w:br/>
        <w:t>NOTES TO FINANCIAL STATEMENTS</w:t>
      </w:r>
    </w:p>
    <w:p w14:paraId="2D313BB6" w14:textId="77777777" w:rsidR="008A341C" w:rsidRDefault="00273B29">
      <w:pPr>
        <w:jc w:val="center"/>
        <w:rPr>
          <w:sz w:val="20"/>
          <w:szCs w:val="20"/>
        </w:rPr>
      </w:pPr>
      <w:r>
        <w:rPr>
          <w:b/>
          <w:bCs/>
          <w:sz w:val="20"/>
          <w:szCs w:val="20"/>
        </w:rPr>
        <w:t>YEARS ENDED DECEMBER 31, 2020 AND 2019</w:t>
      </w:r>
    </w:p>
    <w:p w14:paraId="54CC6ED0" w14:textId="77777777" w:rsidR="008A341C" w:rsidRDefault="00273B29">
      <w:pPr>
        <w:jc w:val="center"/>
        <w:rPr>
          <w:sz w:val="20"/>
          <w:szCs w:val="20"/>
        </w:rPr>
      </w:pPr>
      <w:r>
        <w:rPr>
          <w:b/>
          <w:bCs/>
          <w:sz w:val="20"/>
          <w:szCs w:val="20"/>
        </w:rPr>
        <w:t>(in thousands except share and per share amounts)</w:t>
      </w:r>
    </w:p>
    <w:p w14:paraId="41C3F628" w14:textId="77777777" w:rsidR="008A341C" w:rsidRDefault="008A341C">
      <w:pPr>
        <w:jc w:val="center"/>
        <w:rPr>
          <w:sz w:val="20"/>
          <w:szCs w:val="20"/>
        </w:rPr>
      </w:pPr>
    </w:p>
    <w:p w14:paraId="15C73925" w14:textId="77777777" w:rsidR="008A341C" w:rsidRDefault="00273B29">
      <w:pPr>
        <w:jc w:val="both"/>
        <w:rPr>
          <w:sz w:val="20"/>
          <w:szCs w:val="20"/>
        </w:rPr>
      </w:pPr>
      <w:r>
        <w:rPr>
          <w:b/>
          <w:bCs/>
          <w:sz w:val="20"/>
          <w:szCs w:val="20"/>
        </w:rPr>
        <w:t>Changes in Accumulated Other Comprehensive Income</w:t>
      </w:r>
    </w:p>
    <w:p w14:paraId="16E80767" w14:textId="77777777" w:rsidR="008A341C" w:rsidRDefault="00273B29">
      <w:pPr>
        <w:rPr>
          <w:sz w:val="12"/>
          <w:szCs w:val="12"/>
        </w:rPr>
      </w:pPr>
      <w:r>
        <w:rPr>
          <w:sz w:val="12"/>
          <w:szCs w:val="12"/>
        </w:rPr>
        <w:t> </w:t>
      </w:r>
    </w:p>
    <w:p w14:paraId="5E70AE6B" w14:textId="77777777" w:rsidR="008A341C" w:rsidRDefault="00273B29">
      <w:pPr>
        <w:jc w:val="both"/>
        <w:rPr>
          <w:sz w:val="20"/>
          <w:szCs w:val="20"/>
        </w:rPr>
      </w:pPr>
      <w:r>
        <w:rPr>
          <w:sz w:val="20"/>
          <w:szCs w:val="20"/>
        </w:rPr>
        <w:t>Changes in Accumulated Other Comprehensive Income are as follows: </w:t>
      </w:r>
    </w:p>
    <w:p w14:paraId="23E01AF6" w14:textId="77777777" w:rsidR="008A341C" w:rsidRDefault="00273B29">
      <w:pPr>
        <w:rPr>
          <w:sz w:val="12"/>
          <w:szCs w:val="12"/>
        </w:rPr>
      </w:pPr>
      <w:r>
        <w:rPr>
          <w:sz w:val="12"/>
          <w:szCs w:val="12"/>
        </w:rPr>
        <w:t> </w:t>
      </w:r>
    </w:p>
    <w:tbl>
      <w:tblPr>
        <w:tblW w:w="4250" w:type="pct"/>
        <w:jc w:val="center"/>
        <w:tblCellMar>
          <w:left w:w="0" w:type="dxa"/>
          <w:right w:w="0" w:type="dxa"/>
        </w:tblCellMar>
        <w:tblLook w:val="04A0" w:firstRow="1" w:lastRow="0" w:firstColumn="1" w:lastColumn="0" w:noHBand="0" w:noVBand="1"/>
      </w:tblPr>
      <w:tblGrid>
        <w:gridCol w:w="5793"/>
        <w:gridCol w:w="146"/>
        <w:gridCol w:w="111"/>
        <w:gridCol w:w="750"/>
        <w:gridCol w:w="132"/>
        <w:gridCol w:w="64"/>
        <w:gridCol w:w="110"/>
        <w:gridCol w:w="782"/>
        <w:gridCol w:w="77"/>
      </w:tblGrid>
      <w:tr w:rsidR="008A341C" w14:paraId="23A854B1" w14:textId="77777777">
        <w:trPr>
          <w:trHeight w:val="150"/>
          <w:jc w:val="center"/>
        </w:trPr>
        <w:tc>
          <w:tcPr>
            <w:tcW w:w="3641" w:type="pct"/>
            <w:tcMar>
              <w:top w:w="5" w:type="dxa"/>
              <w:left w:w="5" w:type="dxa"/>
              <w:bottom w:w="5" w:type="dxa"/>
              <w:right w:w="5" w:type="dxa"/>
            </w:tcMar>
            <w:vAlign w:val="bottom"/>
            <w:hideMark/>
          </w:tcPr>
          <w:p w14:paraId="67770BE8" w14:textId="77777777" w:rsidR="008A341C" w:rsidRDefault="00273B29">
            <w:pPr>
              <w:jc w:val="center"/>
              <w:rPr>
                <w:color w:val="000000"/>
                <w:sz w:val="20"/>
                <w:szCs w:val="20"/>
              </w:rPr>
            </w:pPr>
            <w:r>
              <w:rPr>
                <w:color w:val="000000"/>
                <w:sz w:val="16"/>
                <w:szCs w:val="16"/>
              </w:rPr>
              <w:t xml:space="preserve">  </w:t>
            </w:r>
          </w:p>
        </w:tc>
        <w:tc>
          <w:tcPr>
            <w:tcW w:w="96" w:type="pct"/>
            <w:tcMar>
              <w:top w:w="5" w:type="dxa"/>
              <w:left w:w="5" w:type="dxa"/>
              <w:bottom w:w="25" w:type="dxa"/>
              <w:right w:w="5" w:type="dxa"/>
            </w:tcMar>
            <w:vAlign w:val="bottom"/>
            <w:hideMark/>
          </w:tcPr>
          <w:p w14:paraId="5D10BA7E" w14:textId="77777777" w:rsidR="008A341C" w:rsidRDefault="00273B29">
            <w:pPr>
              <w:rPr>
                <w:color w:val="000000"/>
                <w:sz w:val="20"/>
                <w:szCs w:val="20"/>
              </w:rPr>
            </w:pPr>
            <w:r>
              <w:rPr>
                <w:b/>
                <w:bCs/>
                <w:color w:val="000000"/>
                <w:sz w:val="16"/>
                <w:szCs w:val="16"/>
              </w:rPr>
              <w:t xml:space="preserve">  </w:t>
            </w:r>
          </w:p>
        </w:tc>
        <w:tc>
          <w:tcPr>
            <w:tcW w:w="1246" w:type="pct"/>
            <w:gridSpan w:val="6"/>
            <w:tcBorders>
              <w:bottom w:val="single" w:sz="6" w:space="0" w:color="000000"/>
            </w:tcBorders>
            <w:tcMar>
              <w:top w:w="5" w:type="dxa"/>
              <w:left w:w="5" w:type="dxa"/>
              <w:bottom w:w="8" w:type="dxa"/>
              <w:right w:w="5" w:type="dxa"/>
            </w:tcMar>
            <w:vAlign w:val="bottom"/>
            <w:hideMark/>
          </w:tcPr>
          <w:p w14:paraId="65CF4D3C" w14:textId="77777777" w:rsidR="008A341C" w:rsidRDefault="00273B29">
            <w:pPr>
              <w:jc w:val="center"/>
              <w:rPr>
                <w:color w:val="000000"/>
                <w:sz w:val="20"/>
                <w:szCs w:val="20"/>
              </w:rPr>
            </w:pPr>
            <w:r>
              <w:rPr>
                <w:b/>
                <w:bCs/>
                <w:color w:val="000000"/>
                <w:sz w:val="16"/>
                <w:szCs w:val="16"/>
              </w:rPr>
              <w:t xml:space="preserve">December 31, </w:t>
            </w:r>
          </w:p>
        </w:tc>
        <w:tc>
          <w:tcPr>
            <w:tcW w:w="52" w:type="pct"/>
            <w:tcMar>
              <w:top w:w="5" w:type="dxa"/>
              <w:left w:w="5" w:type="dxa"/>
              <w:bottom w:w="25" w:type="dxa"/>
              <w:right w:w="5" w:type="dxa"/>
            </w:tcMar>
            <w:vAlign w:val="bottom"/>
            <w:hideMark/>
          </w:tcPr>
          <w:p w14:paraId="5CD2F25A" w14:textId="77777777" w:rsidR="008A341C" w:rsidRDefault="00273B29">
            <w:pPr>
              <w:rPr>
                <w:color w:val="000000"/>
                <w:sz w:val="20"/>
                <w:szCs w:val="20"/>
              </w:rPr>
            </w:pPr>
            <w:r>
              <w:rPr>
                <w:b/>
                <w:bCs/>
                <w:color w:val="000000"/>
                <w:sz w:val="16"/>
                <w:szCs w:val="16"/>
              </w:rPr>
              <w:t xml:space="preserve">  </w:t>
            </w:r>
          </w:p>
        </w:tc>
      </w:tr>
      <w:tr w:rsidR="008A341C" w14:paraId="718D6A33" w14:textId="77777777">
        <w:trPr>
          <w:trHeight w:val="150"/>
          <w:jc w:val="center"/>
        </w:trPr>
        <w:tc>
          <w:tcPr>
            <w:tcW w:w="3641" w:type="pct"/>
            <w:tcMar>
              <w:top w:w="5" w:type="dxa"/>
              <w:left w:w="5" w:type="dxa"/>
              <w:bottom w:w="5" w:type="dxa"/>
              <w:right w:w="5" w:type="dxa"/>
            </w:tcMar>
            <w:vAlign w:val="bottom"/>
            <w:hideMark/>
          </w:tcPr>
          <w:p w14:paraId="0BC5D6A8" w14:textId="77777777" w:rsidR="008A341C" w:rsidRDefault="00273B29">
            <w:pPr>
              <w:jc w:val="center"/>
              <w:rPr>
                <w:color w:val="000000"/>
                <w:sz w:val="20"/>
                <w:szCs w:val="20"/>
              </w:rPr>
            </w:pPr>
            <w:r>
              <w:rPr>
                <w:color w:val="000000"/>
                <w:sz w:val="16"/>
                <w:szCs w:val="16"/>
              </w:rPr>
              <w:t xml:space="preserve">  </w:t>
            </w:r>
          </w:p>
        </w:tc>
        <w:tc>
          <w:tcPr>
            <w:tcW w:w="96" w:type="pct"/>
            <w:tcMar>
              <w:top w:w="5" w:type="dxa"/>
              <w:left w:w="5" w:type="dxa"/>
              <w:bottom w:w="25" w:type="dxa"/>
              <w:right w:w="5" w:type="dxa"/>
            </w:tcMar>
            <w:vAlign w:val="bottom"/>
            <w:hideMark/>
          </w:tcPr>
          <w:p w14:paraId="3FC8A207" w14:textId="77777777" w:rsidR="008A341C" w:rsidRDefault="00273B29">
            <w:pPr>
              <w:rPr>
                <w:color w:val="000000"/>
                <w:sz w:val="20"/>
                <w:szCs w:val="20"/>
              </w:rPr>
            </w:pPr>
            <w:r>
              <w:rPr>
                <w:b/>
                <w:bCs/>
                <w:color w:val="000000"/>
                <w:sz w:val="16"/>
                <w:szCs w:val="16"/>
              </w:rPr>
              <w:t xml:space="preserve">  </w:t>
            </w:r>
          </w:p>
        </w:tc>
        <w:tc>
          <w:tcPr>
            <w:tcW w:w="549" w:type="pct"/>
            <w:gridSpan w:val="2"/>
            <w:tcBorders>
              <w:bottom w:val="single" w:sz="6" w:space="0" w:color="000000"/>
            </w:tcBorders>
            <w:tcMar>
              <w:top w:w="5" w:type="dxa"/>
              <w:left w:w="5" w:type="dxa"/>
              <w:bottom w:w="8" w:type="dxa"/>
              <w:right w:w="5" w:type="dxa"/>
            </w:tcMar>
            <w:vAlign w:val="bottom"/>
            <w:hideMark/>
          </w:tcPr>
          <w:p w14:paraId="0EFCCCD3" w14:textId="77777777" w:rsidR="008A341C" w:rsidRDefault="00273B29">
            <w:pPr>
              <w:jc w:val="center"/>
              <w:rPr>
                <w:color w:val="000000"/>
                <w:sz w:val="20"/>
                <w:szCs w:val="20"/>
              </w:rPr>
            </w:pPr>
            <w:r>
              <w:rPr>
                <w:b/>
                <w:bCs/>
                <w:color w:val="000000"/>
                <w:sz w:val="16"/>
                <w:szCs w:val="16"/>
              </w:rPr>
              <w:t xml:space="preserve">2020 </w:t>
            </w:r>
          </w:p>
        </w:tc>
        <w:tc>
          <w:tcPr>
            <w:tcW w:w="87" w:type="pct"/>
            <w:tcMar>
              <w:top w:w="5" w:type="dxa"/>
              <w:left w:w="5" w:type="dxa"/>
              <w:bottom w:w="25" w:type="dxa"/>
              <w:right w:w="5" w:type="dxa"/>
            </w:tcMar>
            <w:vAlign w:val="bottom"/>
            <w:hideMark/>
          </w:tcPr>
          <w:p w14:paraId="134A6BCF" w14:textId="77777777" w:rsidR="008A341C" w:rsidRDefault="00273B29">
            <w:pPr>
              <w:rPr>
                <w:color w:val="000000"/>
                <w:sz w:val="20"/>
                <w:szCs w:val="20"/>
              </w:rPr>
            </w:pPr>
            <w:r>
              <w:rPr>
                <w:b/>
                <w:bCs/>
                <w:color w:val="000000"/>
                <w:sz w:val="16"/>
                <w:szCs w:val="16"/>
              </w:rPr>
              <w:t xml:space="preserve">  </w:t>
            </w:r>
          </w:p>
        </w:tc>
        <w:tc>
          <w:tcPr>
            <w:tcW w:w="44" w:type="pct"/>
            <w:tcMar>
              <w:top w:w="5" w:type="dxa"/>
              <w:left w:w="5" w:type="dxa"/>
              <w:bottom w:w="25" w:type="dxa"/>
              <w:right w:w="5" w:type="dxa"/>
            </w:tcMar>
            <w:vAlign w:val="bottom"/>
            <w:hideMark/>
          </w:tcPr>
          <w:p w14:paraId="29169DAC" w14:textId="77777777" w:rsidR="008A341C" w:rsidRDefault="00273B29">
            <w:pPr>
              <w:rPr>
                <w:color w:val="000000"/>
                <w:sz w:val="20"/>
                <w:szCs w:val="20"/>
              </w:rPr>
            </w:pPr>
            <w:r>
              <w:rPr>
                <w:b/>
                <w:bCs/>
                <w:color w:val="000000"/>
                <w:sz w:val="16"/>
                <w:szCs w:val="16"/>
              </w:rPr>
              <w:t xml:space="preserve">  </w:t>
            </w:r>
          </w:p>
        </w:tc>
        <w:tc>
          <w:tcPr>
            <w:tcW w:w="566" w:type="pct"/>
            <w:gridSpan w:val="2"/>
            <w:tcBorders>
              <w:bottom w:val="single" w:sz="6" w:space="0" w:color="000000"/>
            </w:tcBorders>
            <w:tcMar>
              <w:top w:w="5" w:type="dxa"/>
              <w:left w:w="5" w:type="dxa"/>
              <w:bottom w:w="8" w:type="dxa"/>
              <w:right w:w="5" w:type="dxa"/>
            </w:tcMar>
            <w:vAlign w:val="bottom"/>
            <w:hideMark/>
          </w:tcPr>
          <w:p w14:paraId="63AB8F2C" w14:textId="77777777" w:rsidR="008A341C" w:rsidRDefault="00273B29">
            <w:pPr>
              <w:jc w:val="center"/>
              <w:rPr>
                <w:color w:val="000000"/>
                <w:sz w:val="20"/>
                <w:szCs w:val="20"/>
              </w:rPr>
            </w:pPr>
            <w:r>
              <w:rPr>
                <w:b/>
                <w:bCs/>
                <w:color w:val="000000"/>
                <w:sz w:val="16"/>
                <w:szCs w:val="16"/>
              </w:rPr>
              <w:t xml:space="preserve">2019 </w:t>
            </w:r>
          </w:p>
        </w:tc>
        <w:tc>
          <w:tcPr>
            <w:tcW w:w="52" w:type="pct"/>
            <w:tcMar>
              <w:top w:w="5" w:type="dxa"/>
              <w:left w:w="5" w:type="dxa"/>
              <w:bottom w:w="25" w:type="dxa"/>
              <w:right w:w="5" w:type="dxa"/>
            </w:tcMar>
            <w:vAlign w:val="bottom"/>
            <w:hideMark/>
          </w:tcPr>
          <w:p w14:paraId="47A073F5" w14:textId="77777777" w:rsidR="008A341C" w:rsidRDefault="00273B29">
            <w:pPr>
              <w:rPr>
                <w:color w:val="000000"/>
                <w:sz w:val="20"/>
                <w:szCs w:val="20"/>
              </w:rPr>
            </w:pPr>
            <w:r>
              <w:rPr>
                <w:b/>
                <w:bCs/>
                <w:color w:val="000000"/>
                <w:sz w:val="16"/>
                <w:szCs w:val="16"/>
              </w:rPr>
              <w:t xml:space="preserve">  </w:t>
            </w:r>
          </w:p>
        </w:tc>
      </w:tr>
      <w:tr w:rsidR="008A341C" w14:paraId="46C24E9A" w14:textId="77777777">
        <w:trPr>
          <w:trHeight w:val="150"/>
          <w:jc w:val="center"/>
        </w:trPr>
        <w:tc>
          <w:tcPr>
            <w:tcW w:w="3641" w:type="pct"/>
            <w:shd w:val="clear" w:color="auto" w:fill="D6F3E8"/>
            <w:tcMar>
              <w:top w:w="5" w:type="dxa"/>
              <w:left w:w="5" w:type="dxa"/>
              <w:bottom w:w="5" w:type="dxa"/>
              <w:right w:w="5" w:type="dxa"/>
            </w:tcMar>
            <w:vAlign w:val="bottom"/>
            <w:hideMark/>
          </w:tcPr>
          <w:p w14:paraId="59300B74" w14:textId="77777777" w:rsidR="008A341C" w:rsidRDefault="00273B29">
            <w:pPr>
              <w:ind w:left="200" w:hanging="200"/>
              <w:rPr>
                <w:color w:val="000000"/>
                <w:sz w:val="20"/>
                <w:szCs w:val="20"/>
              </w:rPr>
            </w:pPr>
            <w:r>
              <w:rPr>
                <w:b/>
                <w:bCs/>
                <w:color w:val="000000"/>
                <w:sz w:val="20"/>
                <w:szCs w:val="20"/>
              </w:rPr>
              <w:t>Unrealized Gains</w:t>
            </w:r>
          </w:p>
        </w:tc>
        <w:tc>
          <w:tcPr>
            <w:tcW w:w="96" w:type="pct"/>
            <w:shd w:val="clear" w:color="auto" w:fill="D6F3E8"/>
            <w:tcMar>
              <w:top w:w="5" w:type="dxa"/>
              <w:left w:w="5" w:type="dxa"/>
              <w:bottom w:w="5" w:type="dxa"/>
              <w:right w:w="5" w:type="dxa"/>
            </w:tcMar>
            <w:vAlign w:val="bottom"/>
            <w:hideMark/>
          </w:tcPr>
          <w:p w14:paraId="233454C2" w14:textId="77777777" w:rsidR="008A341C" w:rsidRDefault="00273B29">
            <w:pPr>
              <w:rPr>
                <w:color w:val="000000"/>
                <w:sz w:val="20"/>
                <w:szCs w:val="20"/>
              </w:rPr>
            </w:pPr>
            <w:r>
              <w:rPr>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29A4545E" w14:textId="77777777" w:rsidR="008A341C" w:rsidRDefault="00273B29">
            <w:pPr>
              <w:rPr>
                <w:color w:val="000000"/>
                <w:sz w:val="20"/>
                <w:szCs w:val="20"/>
              </w:rPr>
            </w:pPr>
            <w:r>
              <w:rPr>
                <w:color w:val="000000"/>
                <w:sz w:val="20"/>
                <w:szCs w:val="20"/>
              </w:rPr>
              <w:t xml:space="preserve">  </w:t>
            </w:r>
          </w:p>
        </w:tc>
        <w:tc>
          <w:tcPr>
            <w:tcW w:w="479" w:type="pct"/>
            <w:shd w:val="clear" w:color="auto" w:fill="D6F3E8"/>
            <w:tcMar>
              <w:top w:w="5" w:type="dxa"/>
              <w:left w:w="5" w:type="dxa"/>
              <w:bottom w:w="5" w:type="dxa"/>
              <w:right w:w="5" w:type="dxa"/>
            </w:tcMar>
            <w:vAlign w:val="bottom"/>
            <w:hideMark/>
          </w:tcPr>
          <w:p w14:paraId="20457557" w14:textId="77777777" w:rsidR="008A341C" w:rsidRDefault="00273B29">
            <w:pPr>
              <w:jc w:val="right"/>
              <w:rPr>
                <w:color w:val="000000"/>
                <w:sz w:val="20"/>
                <w:szCs w:val="20"/>
              </w:rPr>
            </w:pPr>
            <w:r>
              <w:rPr>
                <w:color w:val="000000"/>
                <w:sz w:val="20"/>
                <w:szCs w:val="20"/>
              </w:rPr>
              <w:t xml:space="preserve">  </w:t>
            </w:r>
          </w:p>
        </w:tc>
        <w:tc>
          <w:tcPr>
            <w:tcW w:w="87" w:type="pct"/>
            <w:shd w:val="clear" w:color="auto" w:fill="D6F3E8"/>
            <w:tcMar>
              <w:top w:w="5" w:type="dxa"/>
              <w:left w:w="5" w:type="dxa"/>
              <w:bottom w:w="5" w:type="dxa"/>
              <w:right w:w="5" w:type="dxa"/>
            </w:tcMar>
            <w:vAlign w:val="bottom"/>
            <w:hideMark/>
          </w:tcPr>
          <w:p w14:paraId="23B34042"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2EB4D98D" w14:textId="77777777" w:rsidR="008A341C" w:rsidRDefault="00273B29">
            <w:pPr>
              <w:rPr>
                <w:color w:val="000000"/>
                <w:sz w:val="20"/>
                <w:szCs w:val="20"/>
              </w:rPr>
            </w:pPr>
            <w:r>
              <w:rPr>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6B0ACB30" w14:textId="77777777" w:rsidR="008A341C" w:rsidRDefault="00273B29">
            <w:pPr>
              <w:rPr>
                <w:color w:val="000000"/>
                <w:sz w:val="20"/>
                <w:szCs w:val="20"/>
              </w:rPr>
            </w:pPr>
            <w:r>
              <w:rPr>
                <w:color w:val="000000"/>
                <w:sz w:val="20"/>
                <w:szCs w:val="20"/>
              </w:rPr>
              <w:t xml:space="preserve">  </w:t>
            </w:r>
          </w:p>
        </w:tc>
        <w:tc>
          <w:tcPr>
            <w:tcW w:w="497" w:type="pct"/>
            <w:shd w:val="clear" w:color="auto" w:fill="D6F3E8"/>
            <w:tcMar>
              <w:top w:w="5" w:type="dxa"/>
              <w:left w:w="5" w:type="dxa"/>
              <w:bottom w:w="5" w:type="dxa"/>
              <w:right w:w="5" w:type="dxa"/>
            </w:tcMar>
            <w:vAlign w:val="bottom"/>
            <w:hideMark/>
          </w:tcPr>
          <w:p w14:paraId="1821EFE5" w14:textId="77777777" w:rsidR="008A341C" w:rsidRDefault="00273B29">
            <w:pPr>
              <w:jc w:val="right"/>
              <w:rPr>
                <w:color w:val="000000"/>
                <w:sz w:val="20"/>
                <w:szCs w:val="20"/>
              </w:rPr>
            </w:pPr>
            <w:r>
              <w:rPr>
                <w:color w:val="000000"/>
                <w:sz w:val="20"/>
                <w:szCs w:val="20"/>
              </w:rPr>
              <w:t xml:space="preserve">  </w:t>
            </w:r>
          </w:p>
        </w:tc>
        <w:tc>
          <w:tcPr>
            <w:tcW w:w="52" w:type="pct"/>
            <w:shd w:val="clear" w:color="auto" w:fill="D6F3E8"/>
            <w:tcMar>
              <w:top w:w="5" w:type="dxa"/>
              <w:left w:w="5" w:type="dxa"/>
              <w:bottom w:w="5" w:type="dxa"/>
              <w:right w:w="5" w:type="dxa"/>
            </w:tcMar>
            <w:vAlign w:val="bottom"/>
            <w:hideMark/>
          </w:tcPr>
          <w:p w14:paraId="68FCD69E" w14:textId="77777777" w:rsidR="008A341C" w:rsidRDefault="00273B29">
            <w:pPr>
              <w:rPr>
                <w:color w:val="000000"/>
                <w:sz w:val="20"/>
                <w:szCs w:val="20"/>
              </w:rPr>
            </w:pPr>
            <w:r>
              <w:rPr>
                <w:color w:val="000000"/>
                <w:sz w:val="20"/>
                <w:szCs w:val="20"/>
              </w:rPr>
              <w:t xml:space="preserve">  </w:t>
            </w:r>
          </w:p>
        </w:tc>
      </w:tr>
      <w:tr w:rsidR="008A341C" w14:paraId="2BEDAE08" w14:textId="77777777">
        <w:trPr>
          <w:trHeight w:val="150"/>
          <w:jc w:val="center"/>
        </w:trPr>
        <w:tc>
          <w:tcPr>
            <w:tcW w:w="3641" w:type="pct"/>
            <w:shd w:val="clear" w:color="auto" w:fill="FFFFFF"/>
            <w:tcMar>
              <w:top w:w="5" w:type="dxa"/>
              <w:left w:w="5" w:type="dxa"/>
              <w:bottom w:w="5" w:type="dxa"/>
              <w:right w:w="5" w:type="dxa"/>
            </w:tcMar>
            <w:vAlign w:val="bottom"/>
            <w:hideMark/>
          </w:tcPr>
          <w:p w14:paraId="274E56AB" w14:textId="77777777" w:rsidR="008A341C" w:rsidRDefault="00273B29">
            <w:pPr>
              <w:ind w:left="200" w:hanging="200"/>
              <w:rPr>
                <w:color w:val="000000"/>
                <w:sz w:val="20"/>
                <w:szCs w:val="20"/>
              </w:rPr>
            </w:pPr>
            <w:r>
              <w:rPr>
                <w:color w:val="000000"/>
                <w:sz w:val="20"/>
                <w:szCs w:val="20"/>
              </w:rPr>
              <w:t>Unrealized holding gains arising during the period </w:t>
            </w:r>
          </w:p>
        </w:tc>
        <w:tc>
          <w:tcPr>
            <w:tcW w:w="96" w:type="pct"/>
            <w:shd w:val="clear" w:color="auto" w:fill="FFFFFF"/>
            <w:tcMar>
              <w:top w:w="5" w:type="dxa"/>
              <w:left w:w="5" w:type="dxa"/>
              <w:bottom w:w="5" w:type="dxa"/>
              <w:right w:w="5" w:type="dxa"/>
            </w:tcMar>
            <w:vAlign w:val="bottom"/>
            <w:hideMark/>
          </w:tcPr>
          <w:p w14:paraId="035FA71B" w14:textId="77777777" w:rsidR="008A341C" w:rsidRDefault="00273B29">
            <w:pPr>
              <w:rPr>
                <w:color w:val="000000"/>
                <w:sz w:val="20"/>
                <w:szCs w:val="20"/>
              </w:rPr>
            </w:pPr>
            <w:r>
              <w:rPr>
                <w:b/>
                <w:bCs/>
                <w:color w:val="000000"/>
                <w:sz w:val="20"/>
                <w:szCs w:val="20"/>
              </w:rPr>
              <w:t xml:space="preserve">  </w:t>
            </w:r>
          </w:p>
        </w:tc>
        <w:tc>
          <w:tcPr>
            <w:tcW w:w="70" w:type="pct"/>
            <w:shd w:val="clear" w:color="auto" w:fill="FFFFFF"/>
            <w:tcMar>
              <w:top w:w="5" w:type="dxa"/>
              <w:left w:w="5" w:type="dxa"/>
              <w:bottom w:w="5" w:type="dxa"/>
              <w:right w:w="5" w:type="dxa"/>
            </w:tcMar>
            <w:vAlign w:val="bottom"/>
            <w:hideMark/>
          </w:tcPr>
          <w:p w14:paraId="079A6724" w14:textId="77777777" w:rsidR="008A341C" w:rsidRDefault="00273B29">
            <w:pPr>
              <w:rPr>
                <w:color w:val="000000"/>
                <w:sz w:val="20"/>
                <w:szCs w:val="20"/>
              </w:rPr>
            </w:pPr>
            <w:r>
              <w:rPr>
                <w:b/>
                <w:bCs/>
                <w:color w:val="000000"/>
                <w:sz w:val="20"/>
                <w:szCs w:val="20"/>
              </w:rPr>
              <w:t xml:space="preserve">$ </w:t>
            </w:r>
          </w:p>
        </w:tc>
        <w:tc>
          <w:tcPr>
            <w:tcW w:w="479" w:type="pct"/>
            <w:shd w:val="clear" w:color="auto" w:fill="FFFFFF"/>
            <w:tcMar>
              <w:top w:w="5" w:type="dxa"/>
              <w:left w:w="5" w:type="dxa"/>
              <w:bottom w:w="5" w:type="dxa"/>
              <w:right w:w="5" w:type="dxa"/>
            </w:tcMar>
            <w:vAlign w:val="bottom"/>
            <w:hideMark/>
          </w:tcPr>
          <w:p w14:paraId="4973899F" w14:textId="77777777" w:rsidR="008A341C" w:rsidRDefault="00273B29">
            <w:pPr>
              <w:jc w:val="right"/>
              <w:rPr>
                <w:color w:val="000000"/>
                <w:sz w:val="20"/>
                <w:szCs w:val="20"/>
              </w:rPr>
            </w:pPr>
            <w:r>
              <w:rPr>
                <w:b/>
                <w:bCs/>
                <w:color w:val="000000"/>
                <w:sz w:val="20"/>
                <w:szCs w:val="20"/>
              </w:rPr>
              <w:t xml:space="preserve">1 </w:t>
            </w:r>
          </w:p>
        </w:tc>
        <w:tc>
          <w:tcPr>
            <w:tcW w:w="87" w:type="pct"/>
            <w:shd w:val="clear" w:color="auto" w:fill="FFFFFF"/>
            <w:tcMar>
              <w:top w:w="5" w:type="dxa"/>
              <w:left w:w="5" w:type="dxa"/>
              <w:bottom w:w="5" w:type="dxa"/>
              <w:right w:w="5" w:type="dxa"/>
            </w:tcMar>
            <w:vAlign w:val="bottom"/>
            <w:hideMark/>
          </w:tcPr>
          <w:p w14:paraId="707385C8" w14:textId="77777777" w:rsidR="008A341C" w:rsidRDefault="00273B29">
            <w:pPr>
              <w:rPr>
                <w:color w:val="000000"/>
                <w:sz w:val="20"/>
                <w:szCs w:val="20"/>
              </w:rPr>
            </w:pPr>
            <w:r>
              <w:rPr>
                <w:b/>
                <w:bCs/>
                <w:color w:val="000000"/>
                <w:sz w:val="20"/>
                <w:szCs w:val="20"/>
              </w:rPr>
              <w:t xml:space="preserve">  </w:t>
            </w:r>
          </w:p>
        </w:tc>
        <w:tc>
          <w:tcPr>
            <w:tcW w:w="44" w:type="pct"/>
            <w:shd w:val="clear" w:color="auto" w:fill="FFFFFF"/>
            <w:tcMar>
              <w:top w:w="5" w:type="dxa"/>
              <w:left w:w="5" w:type="dxa"/>
              <w:bottom w:w="5" w:type="dxa"/>
              <w:right w:w="5" w:type="dxa"/>
            </w:tcMar>
            <w:vAlign w:val="bottom"/>
            <w:hideMark/>
          </w:tcPr>
          <w:p w14:paraId="1AE02E83" w14:textId="77777777" w:rsidR="008A341C" w:rsidRDefault="00273B29">
            <w:pPr>
              <w:rPr>
                <w:color w:val="000000"/>
                <w:sz w:val="20"/>
                <w:szCs w:val="20"/>
              </w:rPr>
            </w:pPr>
            <w:r>
              <w:rPr>
                <w:color w:val="000000"/>
                <w:sz w:val="20"/>
                <w:szCs w:val="20"/>
              </w:rPr>
              <w:t xml:space="preserve">  </w:t>
            </w:r>
          </w:p>
        </w:tc>
        <w:tc>
          <w:tcPr>
            <w:tcW w:w="70" w:type="pct"/>
            <w:shd w:val="clear" w:color="auto" w:fill="FFFFFF"/>
            <w:tcMar>
              <w:top w:w="5" w:type="dxa"/>
              <w:left w:w="5" w:type="dxa"/>
              <w:bottom w:w="5" w:type="dxa"/>
              <w:right w:w="5" w:type="dxa"/>
            </w:tcMar>
            <w:vAlign w:val="bottom"/>
            <w:hideMark/>
          </w:tcPr>
          <w:p w14:paraId="25651DF3" w14:textId="77777777" w:rsidR="008A341C" w:rsidRDefault="00273B29">
            <w:pPr>
              <w:rPr>
                <w:color w:val="000000"/>
                <w:sz w:val="20"/>
                <w:szCs w:val="20"/>
              </w:rPr>
            </w:pPr>
            <w:r>
              <w:rPr>
                <w:color w:val="000000"/>
                <w:sz w:val="20"/>
                <w:szCs w:val="20"/>
              </w:rPr>
              <w:t xml:space="preserve">$ </w:t>
            </w:r>
          </w:p>
        </w:tc>
        <w:tc>
          <w:tcPr>
            <w:tcW w:w="497" w:type="pct"/>
            <w:shd w:val="clear" w:color="auto" w:fill="FFFFFF"/>
            <w:tcMar>
              <w:top w:w="5" w:type="dxa"/>
              <w:left w:w="5" w:type="dxa"/>
              <w:bottom w:w="5" w:type="dxa"/>
              <w:right w:w="5" w:type="dxa"/>
            </w:tcMar>
            <w:vAlign w:val="bottom"/>
            <w:hideMark/>
          </w:tcPr>
          <w:p w14:paraId="333ABC42" w14:textId="77777777" w:rsidR="008A341C" w:rsidRDefault="00273B29">
            <w:pPr>
              <w:jc w:val="right"/>
              <w:rPr>
                <w:color w:val="000000"/>
                <w:sz w:val="20"/>
                <w:szCs w:val="20"/>
              </w:rPr>
            </w:pPr>
            <w:r>
              <w:rPr>
                <w:color w:val="000000"/>
                <w:sz w:val="20"/>
                <w:szCs w:val="20"/>
              </w:rPr>
              <w:t xml:space="preserve">0 </w:t>
            </w:r>
          </w:p>
        </w:tc>
        <w:tc>
          <w:tcPr>
            <w:tcW w:w="52" w:type="pct"/>
            <w:shd w:val="clear" w:color="auto" w:fill="FFFFFF"/>
            <w:tcMar>
              <w:top w:w="5" w:type="dxa"/>
              <w:left w:w="5" w:type="dxa"/>
              <w:bottom w:w="5" w:type="dxa"/>
              <w:right w:w="5" w:type="dxa"/>
            </w:tcMar>
            <w:vAlign w:val="bottom"/>
            <w:hideMark/>
          </w:tcPr>
          <w:p w14:paraId="6F5506AB" w14:textId="77777777" w:rsidR="008A341C" w:rsidRDefault="00273B29">
            <w:pPr>
              <w:rPr>
                <w:color w:val="000000"/>
                <w:sz w:val="20"/>
                <w:szCs w:val="20"/>
              </w:rPr>
            </w:pPr>
            <w:r>
              <w:rPr>
                <w:color w:val="000000"/>
                <w:sz w:val="20"/>
                <w:szCs w:val="20"/>
              </w:rPr>
              <w:t xml:space="preserve">  </w:t>
            </w:r>
          </w:p>
        </w:tc>
      </w:tr>
      <w:tr w:rsidR="008A341C" w14:paraId="72DADA4E" w14:textId="77777777">
        <w:trPr>
          <w:trHeight w:val="150"/>
          <w:jc w:val="center"/>
        </w:trPr>
        <w:tc>
          <w:tcPr>
            <w:tcW w:w="3641" w:type="pct"/>
            <w:shd w:val="clear" w:color="auto" w:fill="D6F3E8"/>
            <w:tcMar>
              <w:top w:w="5" w:type="dxa"/>
              <w:left w:w="5" w:type="dxa"/>
              <w:bottom w:w="5" w:type="dxa"/>
              <w:right w:w="5" w:type="dxa"/>
            </w:tcMar>
            <w:vAlign w:val="bottom"/>
            <w:hideMark/>
          </w:tcPr>
          <w:p w14:paraId="583A2F90" w14:textId="77777777" w:rsidR="008A341C" w:rsidRDefault="00273B29">
            <w:pPr>
              <w:ind w:left="200" w:hanging="200"/>
              <w:rPr>
                <w:color w:val="000000"/>
                <w:sz w:val="20"/>
                <w:szCs w:val="20"/>
              </w:rPr>
            </w:pPr>
            <w:r>
              <w:rPr>
                <w:color w:val="000000"/>
                <w:sz w:val="20"/>
                <w:szCs w:val="20"/>
              </w:rPr>
              <w:t>Less: Reclassification of gains included in net income (loss)</w:t>
            </w:r>
          </w:p>
        </w:tc>
        <w:tc>
          <w:tcPr>
            <w:tcW w:w="96" w:type="pct"/>
            <w:shd w:val="clear" w:color="auto" w:fill="D6F3E8"/>
            <w:tcMar>
              <w:top w:w="5" w:type="dxa"/>
              <w:left w:w="5" w:type="dxa"/>
              <w:bottom w:w="25" w:type="dxa"/>
              <w:right w:w="5" w:type="dxa"/>
            </w:tcMar>
            <w:vAlign w:val="bottom"/>
            <w:hideMark/>
          </w:tcPr>
          <w:p w14:paraId="4B3F8C2A" w14:textId="77777777" w:rsidR="008A341C" w:rsidRDefault="00273B29">
            <w:pPr>
              <w:rPr>
                <w:color w:val="000000"/>
                <w:sz w:val="20"/>
                <w:szCs w:val="20"/>
              </w:rPr>
            </w:pPr>
            <w:r>
              <w:rPr>
                <w:b/>
                <w:bCs/>
                <w:color w:val="000000"/>
                <w:sz w:val="20"/>
                <w:szCs w:val="20"/>
              </w:rPr>
              <w:t xml:space="preserve">  </w:t>
            </w:r>
          </w:p>
        </w:tc>
        <w:tc>
          <w:tcPr>
            <w:tcW w:w="70" w:type="pct"/>
            <w:tcBorders>
              <w:bottom w:val="single" w:sz="6" w:space="0" w:color="000000"/>
            </w:tcBorders>
            <w:shd w:val="clear" w:color="auto" w:fill="D6F3E8"/>
            <w:tcMar>
              <w:top w:w="5" w:type="dxa"/>
              <w:left w:w="5" w:type="dxa"/>
              <w:bottom w:w="8" w:type="dxa"/>
              <w:right w:w="5" w:type="dxa"/>
            </w:tcMar>
            <w:vAlign w:val="bottom"/>
            <w:hideMark/>
          </w:tcPr>
          <w:p w14:paraId="5FF113D4" w14:textId="77777777" w:rsidR="008A341C" w:rsidRDefault="00273B29">
            <w:pPr>
              <w:rPr>
                <w:color w:val="000000"/>
                <w:sz w:val="20"/>
                <w:szCs w:val="20"/>
              </w:rPr>
            </w:pPr>
            <w:r>
              <w:rPr>
                <w:b/>
                <w:bCs/>
                <w:color w:val="000000"/>
                <w:sz w:val="20"/>
                <w:szCs w:val="20"/>
              </w:rPr>
              <w:t xml:space="preserve">  </w:t>
            </w:r>
          </w:p>
        </w:tc>
        <w:tc>
          <w:tcPr>
            <w:tcW w:w="479" w:type="pct"/>
            <w:tcBorders>
              <w:bottom w:val="single" w:sz="6" w:space="0" w:color="000000"/>
            </w:tcBorders>
            <w:shd w:val="clear" w:color="auto" w:fill="D6F3E8"/>
            <w:tcMar>
              <w:top w:w="5" w:type="dxa"/>
              <w:left w:w="5" w:type="dxa"/>
              <w:bottom w:w="8" w:type="dxa"/>
              <w:right w:w="5" w:type="dxa"/>
            </w:tcMar>
            <w:vAlign w:val="bottom"/>
            <w:hideMark/>
          </w:tcPr>
          <w:p w14:paraId="3E928D6C" w14:textId="77777777" w:rsidR="008A341C" w:rsidRDefault="00273B29">
            <w:pPr>
              <w:jc w:val="right"/>
              <w:rPr>
                <w:color w:val="000000"/>
                <w:sz w:val="20"/>
                <w:szCs w:val="20"/>
              </w:rPr>
            </w:pPr>
            <w:r>
              <w:rPr>
                <w:b/>
                <w:bCs/>
                <w:color w:val="000000"/>
                <w:sz w:val="20"/>
                <w:szCs w:val="20"/>
              </w:rPr>
              <w:t>0</w:t>
            </w:r>
          </w:p>
        </w:tc>
        <w:tc>
          <w:tcPr>
            <w:tcW w:w="87" w:type="pct"/>
            <w:shd w:val="clear" w:color="auto" w:fill="D6F3E8"/>
            <w:tcMar>
              <w:top w:w="5" w:type="dxa"/>
              <w:left w:w="5" w:type="dxa"/>
              <w:bottom w:w="25" w:type="dxa"/>
              <w:right w:w="5" w:type="dxa"/>
            </w:tcMar>
            <w:vAlign w:val="bottom"/>
            <w:hideMark/>
          </w:tcPr>
          <w:p w14:paraId="1748472C" w14:textId="77777777" w:rsidR="008A341C" w:rsidRDefault="008A341C">
            <w:pPr>
              <w:rPr>
                <w:color w:val="000000"/>
                <w:sz w:val="20"/>
                <w:szCs w:val="20"/>
              </w:rPr>
            </w:pPr>
          </w:p>
        </w:tc>
        <w:tc>
          <w:tcPr>
            <w:tcW w:w="44" w:type="pct"/>
            <w:shd w:val="clear" w:color="auto" w:fill="D6F3E8"/>
            <w:tcMar>
              <w:top w:w="5" w:type="dxa"/>
              <w:left w:w="5" w:type="dxa"/>
              <w:bottom w:w="25" w:type="dxa"/>
              <w:right w:w="5" w:type="dxa"/>
            </w:tcMar>
            <w:vAlign w:val="bottom"/>
            <w:hideMark/>
          </w:tcPr>
          <w:p w14:paraId="4ADF1BC8" w14:textId="77777777" w:rsidR="008A341C" w:rsidRDefault="00273B29">
            <w:pPr>
              <w:rPr>
                <w:color w:val="000000"/>
                <w:sz w:val="20"/>
                <w:szCs w:val="20"/>
              </w:rPr>
            </w:pPr>
            <w:r>
              <w:rPr>
                <w:color w:val="000000"/>
                <w:sz w:val="20"/>
                <w:szCs w:val="20"/>
              </w:rPr>
              <w:t xml:space="preserve">  </w:t>
            </w:r>
          </w:p>
        </w:tc>
        <w:tc>
          <w:tcPr>
            <w:tcW w:w="70" w:type="pct"/>
            <w:tcBorders>
              <w:bottom w:val="single" w:sz="6" w:space="0" w:color="000000"/>
            </w:tcBorders>
            <w:shd w:val="clear" w:color="auto" w:fill="D6F3E8"/>
            <w:tcMar>
              <w:top w:w="5" w:type="dxa"/>
              <w:left w:w="5" w:type="dxa"/>
              <w:bottom w:w="8" w:type="dxa"/>
              <w:right w:w="5" w:type="dxa"/>
            </w:tcMar>
            <w:vAlign w:val="bottom"/>
            <w:hideMark/>
          </w:tcPr>
          <w:p w14:paraId="6C39955B" w14:textId="77777777" w:rsidR="008A341C" w:rsidRDefault="00273B29">
            <w:pPr>
              <w:rPr>
                <w:color w:val="000000"/>
                <w:sz w:val="20"/>
                <w:szCs w:val="20"/>
              </w:rPr>
            </w:pPr>
            <w:r>
              <w:rPr>
                <w:color w:val="000000"/>
                <w:sz w:val="20"/>
                <w:szCs w:val="20"/>
              </w:rPr>
              <w:t xml:space="preserve">  </w:t>
            </w:r>
          </w:p>
        </w:tc>
        <w:tc>
          <w:tcPr>
            <w:tcW w:w="497" w:type="pct"/>
            <w:tcBorders>
              <w:bottom w:val="single" w:sz="6" w:space="0" w:color="000000"/>
            </w:tcBorders>
            <w:shd w:val="clear" w:color="auto" w:fill="D6F3E8"/>
            <w:tcMar>
              <w:top w:w="5" w:type="dxa"/>
              <w:left w:w="5" w:type="dxa"/>
              <w:bottom w:w="8" w:type="dxa"/>
              <w:right w:w="5" w:type="dxa"/>
            </w:tcMar>
            <w:vAlign w:val="bottom"/>
            <w:hideMark/>
          </w:tcPr>
          <w:p w14:paraId="7823ABC2" w14:textId="77777777" w:rsidR="008A341C" w:rsidRDefault="00273B29">
            <w:pPr>
              <w:jc w:val="right"/>
              <w:rPr>
                <w:color w:val="000000"/>
                <w:sz w:val="20"/>
                <w:szCs w:val="20"/>
              </w:rPr>
            </w:pPr>
            <w:r>
              <w:rPr>
                <w:color w:val="000000"/>
                <w:sz w:val="20"/>
                <w:szCs w:val="20"/>
              </w:rPr>
              <w:t>(41</w:t>
            </w:r>
          </w:p>
        </w:tc>
        <w:tc>
          <w:tcPr>
            <w:tcW w:w="52" w:type="pct"/>
            <w:shd w:val="clear" w:color="auto" w:fill="D6F3E8"/>
            <w:tcMar>
              <w:top w:w="5" w:type="dxa"/>
              <w:left w:w="5" w:type="dxa"/>
              <w:bottom w:w="25" w:type="dxa"/>
              <w:right w:w="5" w:type="dxa"/>
            </w:tcMar>
            <w:vAlign w:val="bottom"/>
            <w:hideMark/>
          </w:tcPr>
          <w:p w14:paraId="0B811A4E" w14:textId="77777777" w:rsidR="008A341C" w:rsidRDefault="00273B29">
            <w:pPr>
              <w:rPr>
                <w:color w:val="000000"/>
                <w:sz w:val="20"/>
                <w:szCs w:val="20"/>
              </w:rPr>
            </w:pPr>
            <w:r>
              <w:rPr>
                <w:color w:val="000000"/>
                <w:sz w:val="20"/>
                <w:szCs w:val="20"/>
              </w:rPr>
              <w:t>)</w:t>
            </w:r>
          </w:p>
        </w:tc>
      </w:tr>
      <w:tr w:rsidR="008A341C" w14:paraId="6B6EDC69" w14:textId="77777777">
        <w:trPr>
          <w:trHeight w:val="150"/>
          <w:jc w:val="center"/>
        </w:trPr>
        <w:tc>
          <w:tcPr>
            <w:tcW w:w="3641" w:type="pct"/>
            <w:shd w:val="clear" w:color="auto" w:fill="FFFFFF"/>
            <w:tcMar>
              <w:top w:w="5" w:type="dxa"/>
              <w:left w:w="5" w:type="dxa"/>
              <w:bottom w:w="5" w:type="dxa"/>
              <w:right w:w="5" w:type="dxa"/>
            </w:tcMar>
            <w:vAlign w:val="bottom"/>
            <w:hideMark/>
          </w:tcPr>
          <w:p w14:paraId="50F5D679" w14:textId="77777777" w:rsidR="008A341C" w:rsidRDefault="00273B29">
            <w:pPr>
              <w:rPr>
                <w:color w:val="000000"/>
                <w:sz w:val="20"/>
                <w:szCs w:val="20"/>
              </w:rPr>
            </w:pPr>
            <w:r>
              <w:rPr>
                <w:color w:val="000000"/>
                <w:sz w:val="20"/>
                <w:szCs w:val="20"/>
              </w:rPr>
              <w:t xml:space="preserve">  </w:t>
            </w:r>
          </w:p>
        </w:tc>
        <w:tc>
          <w:tcPr>
            <w:tcW w:w="96" w:type="pct"/>
            <w:shd w:val="clear" w:color="auto" w:fill="FFFFFF"/>
            <w:tcMar>
              <w:top w:w="5" w:type="dxa"/>
              <w:left w:w="5" w:type="dxa"/>
              <w:bottom w:w="5" w:type="dxa"/>
              <w:right w:w="5" w:type="dxa"/>
            </w:tcMar>
            <w:vAlign w:val="bottom"/>
            <w:hideMark/>
          </w:tcPr>
          <w:p w14:paraId="0231CEC8" w14:textId="77777777" w:rsidR="008A341C" w:rsidRDefault="00273B29">
            <w:pPr>
              <w:rPr>
                <w:color w:val="000000"/>
                <w:sz w:val="20"/>
                <w:szCs w:val="20"/>
              </w:rPr>
            </w:pPr>
            <w:r>
              <w:rPr>
                <w:b/>
                <w:bCs/>
                <w:color w:val="000000"/>
                <w:sz w:val="20"/>
                <w:szCs w:val="20"/>
              </w:rPr>
              <w:t xml:space="preserve">  </w:t>
            </w:r>
          </w:p>
        </w:tc>
        <w:tc>
          <w:tcPr>
            <w:tcW w:w="70" w:type="pct"/>
            <w:shd w:val="clear" w:color="auto" w:fill="FFFFFF"/>
            <w:tcMar>
              <w:top w:w="5" w:type="dxa"/>
              <w:left w:w="5" w:type="dxa"/>
              <w:bottom w:w="5" w:type="dxa"/>
              <w:right w:w="5" w:type="dxa"/>
            </w:tcMar>
            <w:vAlign w:val="bottom"/>
            <w:hideMark/>
          </w:tcPr>
          <w:p w14:paraId="4BD67492" w14:textId="77777777" w:rsidR="008A341C" w:rsidRDefault="00273B29">
            <w:pPr>
              <w:rPr>
                <w:color w:val="000000"/>
                <w:sz w:val="20"/>
                <w:szCs w:val="20"/>
              </w:rPr>
            </w:pPr>
            <w:r>
              <w:rPr>
                <w:b/>
                <w:bCs/>
                <w:color w:val="000000"/>
                <w:sz w:val="20"/>
                <w:szCs w:val="20"/>
              </w:rPr>
              <w:t xml:space="preserve">  </w:t>
            </w:r>
          </w:p>
        </w:tc>
        <w:tc>
          <w:tcPr>
            <w:tcW w:w="479" w:type="pct"/>
            <w:shd w:val="clear" w:color="auto" w:fill="FFFFFF"/>
            <w:tcMar>
              <w:top w:w="5" w:type="dxa"/>
              <w:left w:w="5" w:type="dxa"/>
              <w:bottom w:w="5" w:type="dxa"/>
              <w:right w:w="5" w:type="dxa"/>
            </w:tcMar>
            <w:vAlign w:val="bottom"/>
            <w:hideMark/>
          </w:tcPr>
          <w:p w14:paraId="7D42DB6E" w14:textId="77777777" w:rsidR="008A341C" w:rsidRDefault="00273B29">
            <w:pPr>
              <w:jc w:val="right"/>
              <w:rPr>
                <w:color w:val="000000"/>
                <w:sz w:val="20"/>
                <w:szCs w:val="20"/>
              </w:rPr>
            </w:pPr>
            <w:r>
              <w:rPr>
                <w:b/>
                <w:bCs/>
                <w:color w:val="000000"/>
                <w:sz w:val="20"/>
                <w:szCs w:val="20"/>
              </w:rPr>
              <w:t>1</w:t>
            </w:r>
          </w:p>
        </w:tc>
        <w:tc>
          <w:tcPr>
            <w:tcW w:w="87" w:type="pct"/>
            <w:shd w:val="clear" w:color="auto" w:fill="FFFFFF"/>
            <w:tcMar>
              <w:top w:w="5" w:type="dxa"/>
              <w:left w:w="5" w:type="dxa"/>
              <w:bottom w:w="5" w:type="dxa"/>
              <w:right w:w="5" w:type="dxa"/>
            </w:tcMar>
            <w:vAlign w:val="bottom"/>
            <w:hideMark/>
          </w:tcPr>
          <w:p w14:paraId="08E90C5E" w14:textId="77777777" w:rsidR="008A341C" w:rsidRDefault="008A341C">
            <w:pPr>
              <w:rPr>
                <w:color w:val="000000"/>
                <w:sz w:val="20"/>
                <w:szCs w:val="20"/>
              </w:rPr>
            </w:pPr>
          </w:p>
        </w:tc>
        <w:tc>
          <w:tcPr>
            <w:tcW w:w="44" w:type="pct"/>
            <w:shd w:val="clear" w:color="auto" w:fill="FFFFFF"/>
            <w:tcMar>
              <w:top w:w="5" w:type="dxa"/>
              <w:left w:w="5" w:type="dxa"/>
              <w:bottom w:w="5" w:type="dxa"/>
              <w:right w:w="5" w:type="dxa"/>
            </w:tcMar>
            <w:vAlign w:val="bottom"/>
            <w:hideMark/>
          </w:tcPr>
          <w:p w14:paraId="6F8C19EF" w14:textId="77777777" w:rsidR="008A341C" w:rsidRDefault="00273B29">
            <w:pPr>
              <w:rPr>
                <w:color w:val="000000"/>
                <w:sz w:val="20"/>
                <w:szCs w:val="20"/>
              </w:rPr>
            </w:pPr>
            <w:r>
              <w:rPr>
                <w:color w:val="000000"/>
                <w:sz w:val="20"/>
                <w:szCs w:val="20"/>
              </w:rPr>
              <w:t xml:space="preserve">  </w:t>
            </w:r>
          </w:p>
        </w:tc>
        <w:tc>
          <w:tcPr>
            <w:tcW w:w="70" w:type="pct"/>
            <w:shd w:val="clear" w:color="auto" w:fill="FFFFFF"/>
            <w:tcMar>
              <w:top w:w="5" w:type="dxa"/>
              <w:left w:w="5" w:type="dxa"/>
              <w:bottom w:w="5" w:type="dxa"/>
              <w:right w:w="5" w:type="dxa"/>
            </w:tcMar>
            <w:vAlign w:val="bottom"/>
            <w:hideMark/>
          </w:tcPr>
          <w:p w14:paraId="6CCBD0F8" w14:textId="77777777" w:rsidR="008A341C" w:rsidRDefault="00273B29">
            <w:pPr>
              <w:rPr>
                <w:color w:val="000000"/>
                <w:sz w:val="20"/>
                <w:szCs w:val="20"/>
              </w:rPr>
            </w:pPr>
            <w:r>
              <w:rPr>
                <w:color w:val="000000"/>
                <w:sz w:val="20"/>
                <w:szCs w:val="20"/>
              </w:rPr>
              <w:t xml:space="preserve">  </w:t>
            </w:r>
          </w:p>
        </w:tc>
        <w:tc>
          <w:tcPr>
            <w:tcW w:w="497" w:type="pct"/>
            <w:shd w:val="clear" w:color="auto" w:fill="FFFFFF"/>
            <w:tcMar>
              <w:top w:w="5" w:type="dxa"/>
              <w:left w:w="5" w:type="dxa"/>
              <w:bottom w:w="5" w:type="dxa"/>
              <w:right w:w="5" w:type="dxa"/>
            </w:tcMar>
            <w:vAlign w:val="bottom"/>
            <w:hideMark/>
          </w:tcPr>
          <w:p w14:paraId="621CB0B4" w14:textId="77777777" w:rsidR="008A341C" w:rsidRDefault="00273B29">
            <w:pPr>
              <w:jc w:val="right"/>
              <w:rPr>
                <w:color w:val="000000"/>
                <w:sz w:val="20"/>
                <w:szCs w:val="20"/>
              </w:rPr>
            </w:pPr>
            <w:r>
              <w:rPr>
                <w:color w:val="000000"/>
                <w:sz w:val="20"/>
                <w:szCs w:val="20"/>
              </w:rPr>
              <w:t>(41</w:t>
            </w:r>
          </w:p>
        </w:tc>
        <w:tc>
          <w:tcPr>
            <w:tcW w:w="52" w:type="pct"/>
            <w:shd w:val="clear" w:color="auto" w:fill="FFFFFF"/>
            <w:tcMar>
              <w:top w:w="5" w:type="dxa"/>
              <w:left w:w="5" w:type="dxa"/>
              <w:bottom w:w="5" w:type="dxa"/>
              <w:right w:w="5" w:type="dxa"/>
            </w:tcMar>
            <w:vAlign w:val="bottom"/>
            <w:hideMark/>
          </w:tcPr>
          <w:p w14:paraId="01B3D7EA" w14:textId="77777777" w:rsidR="008A341C" w:rsidRDefault="00273B29">
            <w:pPr>
              <w:rPr>
                <w:color w:val="000000"/>
                <w:sz w:val="20"/>
                <w:szCs w:val="20"/>
              </w:rPr>
            </w:pPr>
            <w:r>
              <w:rPr>
                <w:color w:val="000000"/>
                <w:sz w:val="20"/>
                <w:szCs w:val="20"/>
              </w:rPr>
              <w:t>)</w:t>
            </w:r>
          </w:p>
        </w:tc>
      </w:tr>
      <w:tr w:rsidR="008A341C" w14:paraId="745A4BA7" w14:textId="77777777">
        <w:trPr>
          <w:trHeight w:val="150"/>
          <w:jc w:val="center"/>
        </w:trPr>
        <w:tc>
          <w:tcPr>
            <w:tcW w:w="3641" w:type="pct"/>
            <w:shd w:val="clear" w:color="auto" w:fill="D6F3E8"/>
            <w:tcMar>
              <w:top w:w="5" w:type="dxa"/>
              <w:left w:w="5" w:type="dxa"/>
              <w:bottom w:w="5" w:type="dxa"/>
              <w:right w:w="5" w:type="dxa"/>
            </w:tcMar>
            <w:vAlign w:val="bottom"/>
            <w:hideMark/>
          </w:tcPr>
          <w:p w14:paraId="170A8F07" w14:textId="77777777" w:rsidR="008A341C" w:rsidRDefault="00273B29">
            <w:pPr>
              <w:ind w:left="200" w:hanging="200"/>
              <w:rPr>
                <w:color w:val="000000"/>
                <w:sz w:val="20"/>
                <w:szCs w:val="20"/>
              </w:rPr>
            </w:pPr>
            <w:r>
              <w:rPr>
                <w:color w:val="000000"/>
                <w:sz w:val="20"/>
                <w:szCs w:val="20"/>
              </w:rPr>
              <w:t xml:space="preserve">  </w:t>
            </w:r>
          </w:p>
        </w:tc>
        <w:tc>
          <w:tcPr>
            <w:tcW w:w="96" w:type="pct"/>
            <w:shd w:val="clear" w:color="auto" w:fill="D6F3E8"/>
            <w:tcMar>
              <w:top w:w="5" w:type="dxa"/>
              <w:left w:w="5" w:type="dxa"/>
              <w:bottom w:w="5" w:type="dxa"/>
              <w:right w:w="5" w:type="dxa"/>
            </w:tcMar>
            <w:vAlign w:val="bottom"/>
            <w:hideMark/>
          </w:tcPr>
          <w:p w14:paraId="0B1DB2B9" w14:textId="77777777" w:rsidR="008A341C" w:rsidRDefault="00273B29">
            <w:pPr>
              <w:rPr>
                <w:color w:val="000000"/>
                <w:sz w:val="20"/>
                <w:szCs w:val="20"/>
              </w:rPr>
            </w:pPr>
            <w:r>
              <w:rPr>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0D5E1902" w14:textId="77777777" w:rsidR="008A341C" w:rsidRDefault="00273B29">
            <w:pPr>
              <w:rPr>
                <w:color w:val="000000"/>
                <w:sz w:val="20"/>
                <w:szCs w:val="20"/>
              </w:rPr>
            </w:pPr>
            <w:r>
              <w:rPr>
                <w:color w:val="000000"/>
                <w:sz w:val="20"/>
                <w:szCs w:val="20"/>
              </w:rPr>
              <w:t xml:space="preserve">  </w:t>
            </w:r>
          </w:p>
        </w:tc>
        <w:tc>
          <w:tcPr>
            <w:tcW w:w="479" w:type="pct"/>
            <w:shd w:val="clear" w:color="auto" w:fill="D6F3E8"/>
            <w:tcMar>
              <w:top w:w="5" w:type="dxa"/>
              <w:left w:w="5" w:type="dxa"/>
              <w:bottom w:w="5" w:type="dxa"/>
              <w:right w:w="5" w:type="dxa"/>
            </w:tcMar>
            <w:vAlign w:val="bottom"/>
            <w:hideMark/>
          </w:tcPr>
          <w:p w14:paraId="6DF2253C" w14:textId="77777777" w:rsidR="008A341C" w:rsidRDefault="00273B29">
            <w:pPr>
              <w:jc w:val="right"/>
              <w:rPr>
                <w:color w:val="000000"/>
                <w:sz w:val="20"/>
                <w:szCs w:val="20"/>
              </w:rPr>
            </w:pPr>
            <w:r>
              <w:rPr>
                <w:color w:val="000000"/>
                <w:sz w:val="20"/>
                <w:szCs w:val="20"/>
              </w:rPr>
              <w:t xml:space="preserve">  </w:t>
            </w:r>
          </w:p>
        </w:tc>
        <w:tc>
          <w:tcPr>
            <w:tcW w:w="87" w:type="pct"/>
            <w:shd w:val="clear" w:color="auto" w:fill="D6F3E8"/>
            <w:tcMar>
              <w:top w:w="5" w:type="dxa"/>
              <w:left w:w="5" w:type="dxa"/>
              <w:bottom w:w="5" w:type="dxa"/>
              <w:right w:w="5" w:type="dxa"/>
            </w:tcMar>
            <w:vAlign w:val="bottom"/>
            <w:hideMark/>
          </w:tcPr>
          <w:p w14:paraId="7D8B61E2" w14:textId="77777777" w:rsidR="008A341C" w:rsidRDefault="00273B29">
            <w:pPr>
              <w:rPr>
                <w:color w:val="000000"/>
                <w:sz w:val="20"/>
                <w:szCs w:val="20"/>
              </w:rPr>
            </w:pPr>
            <w:r>
              <w:rPr>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67371B4D" w14:textId="77777777" w:rsidR="008A341C" w:rsidRDefault="00273B29">
            <w:pPr>
              <w:rPr>
                <w:color w:val="000000"/>
                <w:sz w:val="20"/>
                <w:szCs w:val="20"/>
              </w:rPr>
            </w:pPr>
            <w:r>
              <w:rPr>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481F5115" w14:textId="77777777" w:rsidR="008A341C" w:rsidRDefault="00273B29">
            <w:pPr>
              <w:rPr>
                <w:color w:val="000000"/>
                <w:sz w:val="20"/>
                <w:szCs w:val="20"/>
              </w:rPr>
            </w:pPr>
            <w:r>
              <w:rPr>
                <w:color w:val="000000"/>
                <w:sz w:val="20"/>
                <w:szCs w:val="20"/>
              </w:rPr>
              <w:t xml:space="preserve">  </w:t>
            </w:r>
          </w:p>
        </w:tc>
        <w:tc>
          <w:tcPr>
            <w:tcW w:w="497" w:type="pct"/>
            <w:shd w:val="clear" w:color="auto" w:fill="D6F3E8"/>
            <w:tcMar>
              <w:top w:w="5" w:type="dxa"/>
              <w:left w:w="5" w:type="dxa"/>
              <w:bottom w:w="5" w:type="dxa"/>
              <w:right w:w="5" w:type="dxa"/>
            </w:tcMar>
            <w:vAlign w:val="bottom"/>
            <w:hideMark/>
          </w:tcPr>
          <w:p w14:paraId="747672FC" w14:textId="77777777" w:rsidR="008A341C" w:rsidRDefault="00273B29">
            <w:pPr>
              <w:jc w:val="right"/>
              <w:rPr>
                <w:color w:val="000000"/>
                <w:sz w:val="20"/>
                <w:szCs w:val="20"/>
              </w:rPr>
            </w:pPr>
            <w:r>
              <w:rPr>
                <w:color w:val="000000"/>
                <w:sz w:val="20"/>
                <w:szCs w:val="20"/>
              </w:rPr>
              <w:t xml:space="preserve">  </w:t>
            </w:r>
          </w:p>
        </w:tc>
        <w:tc>
          <w:tcPr>
            <w:tcW w:w="52" w:type="pct"/>
            <w:shd w:val="clear" w:color="auto" w:fill="D6F3E8"/>
            <w:tcMar>
              <w:top w:w="5" w:type="dxa"/>
              <w:left w:w="5" w:type="dxa"/>
              <w:bottom w:w="5" w:type="dxa"/>
              <w:right w:w="5" w:type="dxa"/>
            </w:tcMar>
            <w:vAlign w:val="bottom"/>
            <w:hideMark/>
          </w:tcPr>
          <w:p w14:paraId="7F261E03" w14:textId="77777777" w:rsidR="008A341C" w:rsidRDefault="00273B29">
            <w:pPr>
              <w:rPr>
                <w:color w:val="000000"/>
                <w:sz w:val="20"/>
                <w:szCs w:val="20"/>
              </w:rPr>
            </w:pPr>
            <w:r>
              <w:rPr>
                <w:color w:val="000000"/>
                <w:sz w:val="20"/>
                <w:szCs w:val="20"/>
              </w:rPr>
              <w:t xml:space="preserve">  </w:t>
            </w:r>
          </w:p>
        </w:tc>
      </w:tr>
      <w:tr w:rsidR="008A341C" w14:paraId="57B386C1" w14:textId="77777777">
        <w:trPr>
          <w:trHeight w:val="150"/>
          <w:jc w:val="center"/>
        </w:trPr>
        <w:tc>
          <w:tcPr>
            <w:tcW w:w="3641" w:type="pct"/>
            <w:shd w:val="clear" w:color="auto" w:fill="FFFFFF"/>
            <w:tcMar>
              <w:top w:w="5" w:type="dxa"/>
              <w:left w:w="5" w:type="dxa"/>
              <w:bottom w:w="5" w:type="dxa"/>
              <w:right w:w="5" w:type="dxa"/>
            </w:tcMar>
            <w:vAlign w:val="bottom"/>
            <w:hideMark/>
          </w:tcPr>
          <w:p w14:paraId="47153B88" w14:textId="77777777" w:rsidR="008A341C" w:rsidRDefault="00273B29">
            <w:pPr>
              <w:ind w:left="200" w:hanging="200"/>
              <w:rPr>
                <w:color w:val="000000"/>
                <w:sz w:val="20"/>
                <w:szCs w:val="20"/>
              </w:rPr>
            </w:pPr>
            <w:r>
              <w:rPr>
                <w:b/>
                <w:bCs/>
                <w:color w:val="000000"/>
                <w:sz w:val="20"/>
                <w:szCs w:val="20"/>
              </w:rPr>
              <w:t xml:space="preserve">Deferred Taxes on Unrealized Gains: </w:t>
            </w:r>
          </w:p>
        </w:tc>
        <w:tc>
          <w:tcPr>
            <w:tcW w:w="96" w:type="pct"/>
            <w:shd w:val="clear" w:color="auto" w:fill="FFFFFF"/>
            <w:tcMar>
              <w:top w:w="5" w:type="dxa"/>
              <w:left w:w="5" w:type="dxa"/>
              <w:bottom w:w="5" w:type="dxa"/>
              <w:right w:w="5" w:type="dxa"/>
            </w:tcMar>
            <w:vAlign w:val="bottom"/>
            <w:hideMark/>
          </w:tcPr>
          <w:p w14:paraId="14999F9C" w14:textId="77777777" w:rsidR="008A341C" w:rsidRDefault="00273B29">
            <w:pPr>
              <w:rPr>
                <w:color w:val="000000"/>
                <w:sz w:val="20"/>
                <w:szCs w:val="20"/>
              </w:rPr>
            </w:pPr>
            <w:r>
              <w:rPr>
                <w:color w:val="000000"/>
                <w:sz w:val="20"/>
                <w:szCs w:val="20"/>
              </w:rPr>
              <w:t xml:space="preserve">  </w:t>
            </w:r>
          </w:p>
        </w:tc>
        <w:tc>
          <w:tcPr>
            <w:tcW w:w="70" w:type="pct"/>
            <w:shd w:val="clear" w:color="auto" w:fill="FFFFFF"/>
            <w:tcMar>
              <w:top w:w="5" w:type="dxa"/>
              <w:left w:w="5" w:type="dxa"/>
              <w:bottom w:w="5" w:type="dxa"/>
              <w:right w:w="5" w:type="dxa"/>
            </w:tcMar>
            <w:vAlign w:val="bottom"/>
            <w:hideMark/>
          </w:tcPr>
          <w:p w14:paraId="648CD6EC" w14:textId="77777777" w:rsidR="008A341C" w:rsidRDefault="00273B29">
            <w:pPr>
              <w:rPr>
                <w:color w:val="000000"/>
                <w:sz w:val="20"/>
                <w:szCs w:val="20"/>
              </w:rPr>
            </w:pPr>
            <w:r>
              <w:rPr>
                <w:color w:val="000000"/>
                <w:sz w:val="20"/>
                <w:szCs w:val="20"/>
              </w:rPr>
              <w:t xml:space="preserve">  </w:t>
            </w:r>
          </w:p>
        </w:tc>
        <w:tc>
          <w:tcPr>
            <w:tcW w:w="479" w:type="pct"/>
            <w:shd w:val="clear" w:color="auto" w:fill="FFFFFF"/>
            <w:tcMar>
              <w:top w:w="5" w:type="dxa"/>
              <w:left w:w="5" w:type="dxa"/>
              <w:bottom w:w="5" w:type="dxa"/>
              <w:right w:w="5" w:type="dxa"/>
            </w:tcMar>
            <w:vAlign w:val="bottom"/>
            <w:hideMark/>
          </w:tcPr>
          <w:p w14:paraId="0A1DFEDE" w14:textId="77777777" w:rsidR="008A341C" w:rsidRDefault="00273B29">
            <w:pPr>
              <w:jc w:val="right"/>
              <w:rPr>
                <w:color w:val="000000"/>
                <w:sz w:val="20"/>
                <w:szCs w:val="20"/>
              </w:rPr>
            </w:pPr>
            <w:r>
              <w:rPr>
                <w:color w:val="000000"/>
                <w:sz w:val="20"/>
                <w:szCs w:val="20"/>
              </w:rPr>
              <w:t xml:space="preserve">  </w:t>
            </w:r>
          </w:p>
        </w:tc>
        <w:tc>
          <w:tcPr>
            <w:tcW w:w="87" w:type="pct"/>
            <w:shd w:val="clear" w:color="auto" w:fill="FFFFFF"/>
            <w:tcMar>
              <w:top w:w="5" w:type="dxa"/>
              <w:left w:w="5" w:type="dxa"/>
              <w:bottom w:w="5" w:type="dxa"/>
              <w:right w:w="5" w:type="dxa"/>
            </w:tcMar>
            <w:vAlign w:val="bottom"/>
            <w:hideMark/>
          </w:tcPr>
          <w:p w14:paraId="3BC74A0A" w14:textId="77777777" w:rsidR="008A341C" w:rsidRDefault="00273B29">
            <w:pPr>
              <w:rPr>
                <w:color w:val="000000"/>
                <w:sz w:val="20"/>
                <w:szCs w:val="20"/>
              </w:rPr>
            </w:pPr>
            <w:r>
              <w:rPr>
                <w:color w:val="000000"/>
                <w:sz w:val="20"/>
                <w:szCs w:val="20"/>
              </w:rPr>
              <w:t xml:space="preserve">  </w:t>
            </w:r>
          </w:p>
        </w:tc>
        <w:tc>
          <w:tcPr>
            <w:tcW w:w="44" w:type="pct"/>
            <w:shd w:val="clear" w:color="auto" w:fill="FFFFFF"/>
            <w:tcMar>
              <w:top w:w="5" w:type="dxa"/>
              <w:left w:w="5" w:type="dxa"/>
              <w:bottom w:w="5" w:type="dxa"/>
              <w:right w:w="5" w:type="dxa"/>
            </w:tcMar>
            <w:vAlign w:val="bottom"/>
            <w:hideMark/>
          </w:tcPr>
          <w:p w14:paraId="67702EBB" w14:textId="77777777" w:rsidR="008A341C" w:rsidRDefault="00273B29">
            <w:pPr>
              <w:rPr>
                <w:color w:val="000000"/>
                <w:sz w:val="20"/>
                <w:szCs w:val="20"/>
              </w:rPr>
            </w:pPr>
            <w:r>
              <w:rPr>
                <w:color w:val="000000"/>
                <w:sz w:val="20"/>
                <w:szCs w:val="20"/>
              </w:rPr>
              <w:t xml:space="preserve">  </w:t>
            </w:r>
          </w:p>
        </w:tc>
        <w:tc>
          <w:tcPr>
            <w:tcW w:w="70" w:type="pct"/>
            <w:shd w:val="clear" w:color="auto" w:fill="FFFFFF"/>
            <w:tcMar>
              <w:top w:w="5" w:type="dxa"/>
              <w:left w:w="5" w:type="dxa"/>
              <w:bottom w:w="5" w:type="dxa"/>
              <w:right w:w="5" w:type="dxa"/>
            </w:tcMar>
            <w:vAlign w:val="bottom"/>
            <w:hideMark/>
          </w:tcPr>
          <w:p w14:paraId="55BDB89D" w14:textId="77777777" w:rsidR="008A341C" w:rsidRDefault="00273B29">
            <w:pPr>
              <w:rPr>
                <w:color w:val="000000"/>
                <w:sz w:val="20"/>
                <w:szCs w:val="20"/>
              </w:rPr>
            </w:pPr>
            <w:r>
              <w:rPr>
                <w:color w:val="000000"/>
                <w:sz w:val="20"/>
                <w:szCs w:val="20"/>
              </w:rPr>
              <w:t xml:space="preserve">  </w:t>
            </w:r>
          </w:p>
        </w:tc>
        <w:tc>
          <w:tcPr>
            <w:tcW w:w="497" w:type="pct"/>
            <w:shd w:val="clear" w:color="auto" w:fill="FFFFFF"/>
            <w:tcMar>
              <w:top w:w="5" w:type="dxa"/>
              <w:left w:w="5" w:type="dxa"/>
              <w:bottom w:w="5" w:type="dxa"/>
              <w:right w:w="5" w:type="dxa"/>
            </w:tcMar>
            <w:vAlign w:val="bottom"/>
            <w:hideMark/>
          </w:tcPr>
          <w:p w14:paraId="6A604276" w14:textId="77777777" w:rsidR="008A341C" w:rsidRDefault="00273B29">
            <w:pPr>
              <w:jc w:val="right"/>
              <w:rPr>
                <w:color w:val="000000"/>
                <w:sz w:val="20"/>
                <w:szCs w:val="20"/>
              </w:rPr>
            </w:pPr>
            <w:r>
              <w:rPr>
                <w:color w:val="000000"/>
                <w:sz w:val="20"/>
                <w:szCs w:val="20"/>
              </w:rPr>
              <w:t xml:space="preserve">  </w:t>
            </w:r>
          </w:p>
        </w:tc>
        <w:tc>
          <w:tcPr>
            <w:tcW w:w="52" w:type="pct"/>
            <w:shd w:val="clear" w:color="auto" w:fill="FFFFFF"/>
            <w:tcMar>
              <w:top w:w="5" w:type="dxa"/>
              <w:left w:w="5" w:type="dxa"/>
              <w:bottom w:w="5" w:type="dxa"/>
              <w:right w:w="5" w:type="dxa"/>
            </w:tcMar>
            <w:vAlign w:val="bottom"/>
            <w:hideMark/>
          </w:tcPr>
          <w:p w14:paraId="09E2AA7F" w14:textId="77777777" w:rsidR="008A341C" w:rsidRDefault="00273B29">
            <w:pPr>
              <w:rPr>
                <w:color w:val="000000"/>
                <w:sz w:val="20"/>
                <w:szCs w:val="20"/>
              </w:rPr>
            </w:pPr>
            <w:r>
              <w:rPr>
                <w:color w:val="000000"/>
                <w:sz w:val="20"/>
                <w:szCs w:val="20"/>
              </w:rPr>
              <w:t xml:space="preserve">  </w:t>
            </w:r>
          </w:p>
        </w:tc>
      </w:tr>
      <w:tr w:rsidR="008A341C" w14:paraId="342E41FB" w14:textId="77777777">
        <w:trPr>
          <w:trHeight w:val="150"/>
          <w:jc w:val="center"/>
        </w:trPr>
        <w:tc>
          <w:tcPr>
            <w:tcW w:w="3641" w:type="pct"/>
            <w:shd w:val="clear" w:color="auto" w:fill="D6F3E8"/>
            <w:tcMar>
              <w:top w:w="5" w:type="dxa"/>
              <w:left w:w="5" w:type="dxa"/>
              <w:bottom w:w="5" w:type="dxa"/>
              <w:right w:w="5" w:type="dxa"/>
            </w:tcMar>
            <w:vAlign w:val="bottom"/>
            <w:hideMark/>
          </w:tcPr>
          <w:p w14:paraId="1D4571EF" w14:textId="77777777" w:rsidR="008A341C" w:rsidRDefault="00273B29">
            <w:pPr>
              <w:ind w:left="200" w:hanging="200"/>
              <w:rPr>
                <w:color w:val="000000"/>
                <w:sz w:val="20"/>
                <w:szCs w:val="20"/>
              </w:rPr>
            </w:pPr>
            <w:r>
              <w:rPr>
                <w:color w:val="000000"/>
                <w:sz w:val="20"/>
                <w:szCs w:val="20"/>
              </w:rPr>
              <w:t>Increase in deferred taxes on unrealized gains arising during the period</w:t>
            </w:r>
          </w:p>
        </w:tc>
        <w:tc>
          <w:tcPr>
            <w:tcW w:w="96" w:type="pct"/>
            <w:shd w:val="clear" w:color="auto" w:fill="D6F3E8"/>
            <w:tcMar>
              <w:top w:w="5" w:type="dxa"/>
              <w:left w:w="5" w:type="dxa"/>
              <w:bottom w:w="5" w:type="dxa"/>
              <w:right w:w="5" w:type="dxa"/>
            </w:tcMar>
            <w:vAlign w:val="bottom"/>
            <w:hideMark/>
          </w:tcPr>
          <w:p w14:paraId="0C308CCF" w14:textId="77777777" w:rsidR="008A341C" w:rsidRDefault="00273B29">
            <w:pPr>
              <w:rPr>
                <w:color w:val="000000"/>
                <w:sz w:val="20"/>
                <w:szCs w:val="20"/>
              </w:rPr>
            </w:pPr>
            <w:r>
              <w:rPr>
                <w:b/>
                <w:bCs/>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3D969068" w14:textId="77777777" w:rsidR="008A341C" w:rsidRDefault="00273B29">
            <w:pPr>
              <w:rPr>
                <w:color w:val="000000"/>
                <w:sz w:val="20"/>
                <w:szCs w:val="20"/>
              </w:rPr>
            </w:pPr>
            <w:r>
              <w:rPr>
                <w:b/>
                <w:bCs/>
                <w:color w:val="000000"/>
                <w:sz w:val="20"/>
                <w:szCs w:val="20"/>
              </w:rPr>
              <w:t xml:space="preserve">  </w:t>
            </w:r>
          </w:p>
        </w:tc>
        <w:tc>
          <w:tcPr>
            <w:tcW w:w="479" w:type="pct"/>
            <w:shd w:val="clear" w:color="auto" w:fill="D6F3E8"/>
            <w:tcMar>
              <w:top w:w="5" w:type="dxa"/>
              <w:left w:w="5" w:type="dxa"/>
              <w:bottom w:w="5" w:type="dxa"/>
              <w:right w:w="5" w:type="dxa"/>
            </w:tcMar>
            <w:vAlign w:val="bottom"/>
            <w:hideMark/>
          </w:tcPr>
          <w:p w14:paraId="542EA9E4" w14:textId="77777777" w:rsidR="008A341C" w:rsidRDefault="00273B29">
            <w:pPr>
              <w:jc w:val="right"/>
              <w:rPr>
                <w:color w:val="000000"/>
                <w:sz w:val="20"/>
                <w:szCs w:val="20"/>
              </w:rPr>
            </w:pPr>
            <w:r>
              <w:rPr>
                <w:b/>
                <w:bCs/>
                <w:color w:val="000000"/>
                <w:sz w:val="20"/>
                <w:szCs w:val="20"/>
              </w:rPr>
              <w:t xml:space="preserve">0 </w:t>
            </w:r>
          </w:p>
        </w:tc>
        <w:tc>
          <w:tcPr>
            <w:tcW w:w="87" w:type="pct"/>
            <w:shd w:val="clear" w:color="auto" w:fill="D6F3E8"/>
            <w:tcMar>
              <w:top w:w="5" w:type="dxa"/>
              <w:left w:w="5" w:type="dxa"/>
              <w:bottom w:w="5" w:type="dxa"/>
              <w:right w:w="5" w:type="dxa"/>
            </w:tcMar>
            <w:vAlign w:val="bottom"/>
            <w:hideMark/>
          </w:tcPr>
          <w:p w14:paraId="1D386DF1" w14:textId="77777777" w:rsidR="008A341C" w:rsidRDefault="00273B29">
            <w:pPr>
              <w:rPr>
                <w:color w:val="000000"/>
                <w:sz w:val="20"/>
                <w:szCs w:val="20"/>
              </w:rPr>
            </w:pPr>
            <w:r>
              <w:rPr>
                <w:b/>
                <w:bCs/>
                <w:color w:val="000000"/>
                <w:sz w:val="20"/>
                <w:szCs w:val="20"/>
              </w:rPr>
              <w:t xml:space="preserve">  </w:t>
            </w:r>
          </w:p>
        </w:tc>
        <w:tc>
          <w:tcPr>
            <w:tcW w:w="44" w:type="pct"/>
            <w:shd w:val="clear" w:color="auto" w:fill="D6F3E8"/>
            <w:tcMar>
              <w:top w:w="5" w:type="dxa"/>
              <w:left w:w="5" w:type="dxa"/>
              <w:bottom w:w="5" w:type="dxa"/>
              <w:right w:w="5" w:type="dxa"/>
            </w:tcMar>
            <w:vAlign w:val="bottom"/>
            <w:hideMark/>
          </w:tcPr>
          <w:p w14:paraId="18DE6F6D" w14:textId="77777777" w:rsidR="008A341C" w:rsidRDefault="00273B29">
            <w:pPr>
              <w:rPr>
                <w:color w:val="000000"/>
                <w:sz w:val="20"/>
                <w:szCs w:val="20"/>
              </w:rPr>
            </w:pPr>
            <w:r>
              <w:rPr>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286556E8" w14:textId="77777777" w:rsidR="008A341C" w:rsidRDefault="00273B29">
            <w:pPr>
              <w:rPr>
                <w:color w:val="000000"/>
                <w:sz w:val="20"/>
                <w:szCs w:val="20"/>
              </w:rPr>
            </w:pPr>
            <w:r>
              <w:rPr>
                <w:color w:val="000000"/>
                <w:sz w:val="20"/>
                <w:szCs w:val="20"/>
              </w:rPr>
              <w:t xml:space="preserve">  </w:t>
            </w:r>
          </w:p>
        </w:tc>
        <w:tc>
          <w:tcPr>
            <w:tcW w:w="497" w:type="pct"/>
            <w:shd w:val="clear" w:color="auto" w:fill="D6F3E8"/>
            <w:tcMar>
              <w:top w:w="5" w:type="dxa"/>
              <w:left w:w="5" w:type="dxa"/>
              <w:bottom w:w="5" w:type="dxa"/>
              <w:right w:w="5" w:type="dxa"/>
            </w:tcMar>
            <w:vAlign w:val="bottom"/>
            <w:hideMark/>
          </w:tcPr>
          <w:p w14:paraId="52C3BF7F" w14:textId="77777777" w:rsidR="008A341C" w:rsidRDefault="00273B29">
            <w:pPr>
              <w:jc w:val="right"/>
              <w:rPr>
                <w:color w:val="000000"/>
                <w:sz w:val="20"/>
                <w:szCs w:val="20"/>
              </w:rPr>
            </w:pPr>
            <w:r>
              <w:rPr>
                <w:color w:val="000000"/>
                <w:sz w:val="20"/>
                <w:szCs w:val="20"/>
              </w:rPr>
              <w:t xml:space="preserve">0 </w:t>
            </w:r>
          </w:p>
        </w:tc>
        <w:tc>
          <w:tcPr>
            <w:tcW w:w="52" w:type="pct"/>
            <w:shd w:val="clear" w:color="auto" w:fill="D6F3E8"/>
            <w:tcMar>
              <w:top w:w="5" w:type="dxa"/>
              <w:left w:w="5" w:type="dxa"/>
              <w:bottom w:w="5" w:type="dxa"/>
              <w:right w:w="5" w:type="dxa"/>
            </w:tcMar>
            <w:vAlign w:val="bottom"/>
            <w:hideMark/>
          </w:tcPr>
          <w:p w14:paraId="3A965456" w14:textId="77777777" w:rsidR="008A341C" w:rsidRDefault="00273B29">
            <w:pPr>
              <w:rPr>
                <w:color w:val="000000"/>
                <w:sz w:val="20"/>
                <w:szCs w:val="20"/>
              </w:rPr>
            </w:pPr>
            <w:r>
              <w:rPr>
                <w:color w:val="000000"/>
                <w:sz w:val="20"/>
                <w:szCs w:val="20"/>
              </w:rPr>
              <w:t xml:space="preserve">  </w:t>
            </w:r>
          </w:p>
        </w:tc>
      </w:tr>
      <w:tr w:rsidR="008A341C" w14:paraId="7452C472" w14:textId="77777777">
        <w:trPr>
          <w:trHeight w:val="150"/>
          <w:jc w:val="center"/>
        </w:trPr>
        <w:tc>
          <w:tcPr>
            <w:tcW w:w="3641" w:type="pct"/>
            <w:shd w:val="clear" w:color="auto" w:fill="FFFFFF"/>
            <w:tcMar>
              <w:top w:w="5" w:type="dxa"/>
              <w:left w:w="5" w:type="dxa"/>
              <w:bottom w:w="5" w:type="dxa"/>
              <w:right w:w="5" w:type="dxa"/>
            </w:tcMar>
            <w:vAlign w:val="bottom"/>
            <w:hideMark/>
          </w:tcPr>
          <w:p w14:paraId="6DA612BF" w14:textId="77777777" w:rsidR="008A341C" w:rsidRDefault="00273B29">
            <w:pPr>
              <w:ind w:left="200" w:hanging="200"/>
              <w:rPr>
                <w:color w:val="000000"/>
                <w:sz w:val="20"/>
                <w:szCs w:val="20"/>
              </w:rPr>
            </w:pPr>
            <w:r>
              <w:rPr>
                <w:color w:val="000000"/>
                <w:sz w:val="20"/>
                <w:szCs w:val="20"/>
              </w:rPr>
              <w:t>Less: Reclassification of taxes on gains included in net income (loss)</w:t>
            </w:r>
          </w:p>
        </w:tc>
        <w:tc>
          <w:tcPr>
            <w:tcW w:w="96" w:type="pct"/>
            <w:shd w:val="clear" w:color="auto" w:fill="FFFFFF"/>
            <w:tcMar>
              <w:top w:w="5" w:type="dxa"/>
              <w:left w:w="5" w:type="dxa"/>
              <w:bottom w:w="25" w:type="dxa"/>
              <w:right w:w="5" w:type="dxa"/>
            </w:tcMar>
            <w:vAlign w:val="bottom"/>
            <w:hideMark/>
          </w:tcPr>
          <w:p w14:paraId="172A1E0E" w14:textId="77777777" w:rsidR="008A341C" w:rsidRDefault="00273B29">
            <w:pPr>
              <w:rPr>
                <w:color w:val="000000"/>
                <w:sz w:val="20"/>
                <w:szCs w:val="20"/>
              </w:rPr>
            </w:pPr>
            <w:r>
              <w:rPr>
                <w:b/>
                <w:bCs/>
                <w:color w:val="000000"/>
                <w:sz w:val="20"/>
                <w:szCs w:val="20"/>
              </w:rPr>
              <w:t xml:space="preserve">  </w:t>
            </w:r>
          </w:p>
        </w:tc>
        <w:tc>
          <w:tcPr>
            <w:tcW w:w="70" w:type="pct"/>
            <w:tcBorders>
              <w:bottom w:val="single" w:sz="6" w:space="0" w:color="000000"/>
            </w:tcBorders>
            <w:shd w:val="clear" w:color="auto" w:fill="FFFFFF"/>
            <w:tcMar>
              <w:top w:w="5" w:type="dxa"/>
              <w:left w:w="5" w:type="dxa"/>
              <w:bottom w:w="8" w:type="dxa"/>
              <w:right w:w="5" w:type="dxa"/>
            </w:tcMar>
            <w:vAlign w:val="bottom"/>
            <w:hideMark/>
          </w:tcPr>
          <w:p w14:paraId="45CFAB85" w14:textId="77777777" w:rsidR="008A341C" w:rsidRDefault="00273B29">
            <w:pPr>
              <w:rPr>
                <w:color w:val="000000"/>
                <w:sz w:val="20"/>
                <w:szCs w:val="20"/>
              </w:rPr>
            </w:pPr>
            <w:r>
              <w:rPr>
                <w:b/>
                <w:bCs/>
                <w:color w:val="000000"/>
                <w:sz w:val="20"/>
                <w:szCs w:val="20"/>
              </w:rPr>
              <w:t xml:space="preserve">  </w:t>
            </w:r>
          </w:p>
        </w:tc>
        <w:tc>
          <w:tcPr>
            <w:tcW w:w="479" w:type="pct"/>
            <w:tcBorders>
              <w:bottom w:val="single" w:sz="6" w:space="0" w:color="000000"/>
            </w:tcBorders>
            <w:shd w:val="clear" w:color="auto" w:fill="FFFFFF"/>
            <w:tcMar>
              <w:top w:w="5" w:type="dxa"/>
              <w:left w:w="5" w:type="dxa"/>
              <w:bottom w:w="8" w:type="dxa"/>
              <w:right w:w="5" w:type="dxa"/>
            </w:tcMar>
            <w:vAlign w:val="bottom"/>
            <w:hideMark/>
          </w:tcPr>
          <w:p w14:paraId="4AF3DC24" w14:textId="77777777" w:rsidR="008A341C" w:rsidRDefault="00273B29">
            <w:pPr>
              <w:jc w:val="right"/>
              <w:rPr>
                <w:color w:val="000000"/>
                <w:sz w:val="20"/>
                <w:szCs w:val="20"/>
              </w:rPr>
            </w:pPr>
            <w:r>
              <w:rPr>
                <w:b/>
                <w:bCs/>
                <w:color w:val="000000"/>
                <w:sz w:val="20"/>
                <w:szCs w:val="20"/>
              </w:rPr>
              <w:t>0</w:t>
            </w:r>
          </w:p>
        </w:tc>
        <w:tc>
          <w:tcPr>
            <w:tcW w:w="87" w:type="pct"/>
            <w:shd w:val="clear" w:color="auto" w:fill="FFFFFF"/>
            <w:tcMar>
              <w:top w:w="5" w:type="dxa"/>
              <w:left w:w="5" w:type="dxa"/>
              <w:bottom w:w="25" w:type="dxa"/>
              <w:right w:w="5" w:type="dxa"/>
            </w:tcMar>
            <w:vAlign w:val="bottom"/>
            <w:hideMark/>
          </w:tcPr>
          <w:p w14:paraId="08512E38" w14:textId="77777777" w:rsidR="008A341C" w:rsidRDefault="008A341C">
            <w:pPr>
              <w:rPr>
                <w:color w:val="000000"/>
                <w:sz w:val="20"/>
                <w:szCs w:val="20"/>
              </w:rPr>
            </w:pPr>
          </w:p>
        </w:tc>
        <w:tc>
          <w:tcPr>
            <w:tcW w:w="44" w:type="pct"/>
            <w:shd w:val="clear" w:color="auto" w:fill="FFFFFF"/>
            <w:tcMar>
              <w:top w:w="5" w:type="dxa"/>
              <w:left w:w="5" w:type="dxa"/>
              <w:bottom w:w="25" w:type="dxa"/>
              <w:right w:w="5" w:type="dxa"/>
            </w:tcMar>
            <w:vAlign w:val="bottom"/>
            <w:hideMark/>
          </w:tcPr>
          <w:p w14:paraId="2D66C55B" w14:textId="77777777" w:rsidR="008A341C" w:rsidRDefault="00273B29">
            <w:pPr>
              <w:rPr>
                <w:color w:val="000000"/>
                <w:sz w:val="20"/>
                <w:szCs w:val="20"/>
              </w:rPr>
            </w:pPr>
            <w:r>
              <w:rPr>
                <w:color w:val="000000"/>
                <w:sz w:val="20"/>
                <w:szCs w:val="20"/>
              </w:rPr>
              <w:t xml:space="preserve">  </w:t>
            </w:r>
          </w:p>
        </w:tc>
        <w:tc>
          <w:tcPr>
            <w:tcW w:w="70" w:type="pct"/>
            <w:tcBorders>
              <w:bottom w:val="single" w:sz="6" w:space="0" w:color="000000"/>
            </w:tcBorders>
            <w:shd w:val="clear" w:color="auto" w:fill="FFFFFF"/>
            <w:tcMar>
              <w:top w:w="5" w:type="dxa"/>
              <w:left w:w="5" w:type="dxa"/>
              <w:bottom w:w="8" w:type="dxa"/>
              <w:right w:w="5" w:type="dxa"/>
            </w:tcMar>
            <w:vAlign w:val="bottom"/>
            <w:hideMark/>
          </w:tcPr>
          <w:p w14:paraId="5AADF193" w14:textId="77777777" w:rsidR="008A341C" w:rsidRDefault="00273B29">
            <w:pPr>
              <w:rPr>
                <w:color w:val="000000"/>
                <w:sz w:val="20"/>
                <w:szCs w:val="20"/>
              </w:rPr>
            </w:pPr>
            <w:r>
              <w:rPr>
                <w:color w:val="000000"/>
                <w:sz w:val="20"/>
                <w:szCs w:val="20"/>
              </w:rPr>
              <w:t xml:space="preserve">  </w:t>
            </w:r>
          </w:p>
        </w:tc>
        <w:tc>
          <w:tcPr>
            <w:tcW w:w="497" w:type="pct"/>
            <w:tcBorders>
              <w:bottom w:val="single" w:sz="6" w:space="0" w:color="000000"/>
            </w:tcBorders>
            <w:shd w:val="clear" w:color="auto" w:fill="FFFFFF"/>
            <w:tcMar>
              <w:top w:w="5" w:type="dxa"/>
              <w:left w:w="5" w:type="dxa"/>
              <w:bottom w:w="8" w:type="dxa"/>
              <w:right w:w="5" w:type="dxa"/>
            </w:tcMar>
            <w:vAlign w:val="bottom"/>
            <w:hideMark/>
          </w:tcPr>
          <w:p w14:paraId="5E19731C" w14:textId="77777777" w:rsidR="008A341C" w:rsidRDefault="00273B29">
            <w:pPr>
              <w:jc w:val="right"/>
              <w:rPr>
                <w:color w:val="000000"/>
                <w:sz w:val="20"/>
                <w:szCs w:val="20"/>
              </w:rPr>
            </w:pPr>
            <w:r>
              <w:rPr>
                <w:color w:val="000000"/>
                <w:sz w:val="20"/>
                <w:szCs w:val="20"/>
              </w:rPr>
              <w:t>(9</w:t>
            </w:r>
          </w:p>
        </w:tc>
        <w:tc>
          <w:tcPr>
            <w:tcW w:w="52" w:type="pct"/>
            <w:shd w:val="clear" w:color="auto" w:fill="FFFFFF"/>
            <w:tcMar>
              <w:top w:w="5" w:type="dxa"/>
              <w:left w:w="5" w:type="dxa"/>
              <w:bottom w:w="25" w:type="dxa"/>
              <w:right w:w="5" w:type="dxa"/>
            </w:tcMar>
            <w:vAlign w:val="bottom"/>
            <w:hideMark/>
          </w:tcPr>
          <w:p w14:paraId="1161E9CB" w14:textId="77777777" w:rsidR="008A341C" w:rsidRDefault="00273B29">
            <w:pPr>
              <w:rPr>
                <w:color w:val="000000"/>
                <w:sz w:val="20"/>
                <w:szCs w:val="20"/>
              </w:rPr>
            </w:pPr>
            <w:r>
              <w:rPr>
                <w:color w:val="000000"/>
                <w:sz w:val="20"/>
                <w:szCs w:val="20"/>
              </w:rPr>
              <w:t>)</w:t>
            </w:r>
          </w:p>
        </w:tc>
      </w:tr>
      <w:tr w:rsidR="008A341C" w14:paraId="71A6D207" w14:textId="77777777">
        <w:trPr>
          <w:trHeight w:val="150"/>
          <w:jc w:val="center"/>
        </w:trPr>
        <w:tc>
          <w:tcPr>
            <w:tcW w:w="3641" w:type="pct"/>
            <w:shd w:val="clear" w:color="auto" w:fill="D6F3E8"/>
            <w:tcMar>
              <w:top w:w="5" w:type="dxa"/>
              <w:left w:w="5" w:type="dxa"/>
              <w:bottom w:w="5" w:type="dxa"/>
              <w:right w:w="5" w:type="dxa"/>
            </w:tcMar>
            <w:vAlign w:val="bottom"/>
            <w:hideMark/>
          </w:tcPr>
          <w:p w14:paraId="26472FFE" w14:textId="77777777" w:rsidR="008A341C" w:rsidRDefault="00273B29">
            <w:pPr>
              <w:ind w:left="200" w:hanging="200"/>
              <w:rPr>
                <w:color w:val="000000"/>
                <w:sz w:val="20"/>
                <w:szCs w:val="20"/>
              </w:rPr>
            </w:pPr>
            <w:r>
              <w:rPr>
                <w:color w:val="000000"/>
                <w:sz w:val="20"/>
                <w:szCs w:val="20"/>
              </w:rPr>
              <w:t xml:space="preserve">  </w:t>
            </w:r>
          </w:p>
        </w:tc>
        <w:tc>
          <w:tcPr>
            <w:tcW w:w="96" w:type="pct"/>
            <w:shd w:val="clear" w:color="auto" w:fill="D6F3E8"/>
            <w:tcMar>
              <w:top w:w="5" w:type="dxa"/>
              <w:left w:w="5" w:type="dxa"/>
              <w:bottom w:w="5" w:type="dxa"/>
              <w:right w:w="5" w:type="dxa"/>
            </w:tcMar>
            <w:vAlign w:val="bottom"/>
            <w:hideMark/>
          </w:tcPr>
          <w:p w14:paraId="1408F061" w14:textId="77777777" w:rsidR="008A341C" w:rsidRDefault="00273B29">
            <w:pPr>
              <w:rPr>
                <w:color w:val="000000"/>
                <w:sz w:val="20"/>
                <w:szCs w:val="20"/>
              </w:rPr>
            </w:pPr>
            <w:r>
              <w:rPr>
                <w:b/>
                <w:bCs/>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35FA6931" w14:textId="77777777" w:rsidR="008A341C" w:rsidRDefault="00273B29">
            <w:pPr>
              <w:rPr>
                <w:color w:val="000000"/>
                <w:sz w:val="20"/>
                <w:szCs w:val="20"/>
              </w:rPr>
            </w:pPr>
            <w:r>
              <w:rPr>
                <w:b/>
                <w:bCs/>
                <w:color w:val="000000"/>
                <w:sz w:val="20"/>
                <w:szCs w:val="20"/>
              </w:rPr>
              <w:t xml:space="preserve">  </w:t>
            </w:r>
          </w:p>
        </w:tc>
        <w:tc>
          <w:tcPr>
            <w:tcW w:w="479" w:type="pct"/>
            <w:shd w:val="clear" w:color="auto" w:fill="D6F3E8"/>
            <w:tcMar>
              <w:top w:w="5" w:type="dxa"/>
              <w:left w:w="5" w:type="dxa"/>
              <w:bottom w:w="5" w:type="dxa"/>
              <w:right w:w="5" w:type="dxa"/>
            </w:tcMar>
            <w:vAlign w:val="bottom"/>
            <w:hideMark/>
          </w:tcPr>
          <w:p w14:paraId="62A2603B" w14:textId="77777777" w:rsidR="008A341C" w:rsidRDefault="00273B29">
            <w:pPr>
              <w:jc w:val="right"/>
              <w:rPr>
                <w:color w:val="000000"/>
                <w:sz w:val="20"/>
                <w:szCs w:val="20"/>
              </w:rPr>
            </w:pPr>
            <w:r>
              <w:rPr>
                <w:b/>
                <w:bCs/>
                <w:color w:val="000000"/>
                <w:sz w:val="20"/>
                <w:szCs w:val="20"/>
              </w:rPr>
              <w:t>0</w:t>
            </w:r>
          </w:p>
        </w:tc>
        <w:tc>
          <w:tcPr>
            <w:tcW w:w="87" w:type="pct"/>
            <w:shd w:val="clear" w:color="auto" w:fill="D6F3E8"/>
            <w:tcMar>
              <w:top w:w="5" w:type="dxa"/>
              <w:left w:w="5" w:type="dxa"/>
              <w:bottom w:w="5" w:type="dxa"/>
              <w:right w:w="5" w:type="dxa"/>
            </w:tcMar>
            <w:vAlign w:val="bottom"/>
            <w:hideMark/>
          </w:tcPr>
          <w:p w14:paraId="0A5292B3" w14:textId="77777777" w:rsidR="008A341C" w:rsidRDefault="008A341C">
            <w:pPr>
              <w:rPr>
                <w:color w:val="000000"/>
                <w:sz w:val="20"/>
                <w:szCs w:val="20"/>
              </w:rPr>
            </w:pPr>
          </w:p>
        </w:tc>
        <w:tc>
          <w:tcPr>
            <w:tcW w:w="44" w:type="pct"/>
            <w:shd w:val="clear" w:color="auto" w:fill="D6F3E8"/>
            <w:tcMar>
              <w:top w:w="5" w:type="dxa"/>
              <w:left w:w="5" w:type="dxa"/>
              <w:bottom w:w="5" w:type="dxa"/>
              <w:right w:w="5" w:type="dxa"/>
            </w:tcMar>
            <w:vAlign w:val="bottom"/>
            <w:hideMark/>
          </w:tcPr>
          <w:p w14:paraId="1CD299A6" w14:textId="77777777" w:rsidR="008A341C" w:rsidRDefault="00273B29">
            <w:pPr>
              <w:rPr>
                <w:color w:val="000000"/>
                <w:sz w:val="20"/>
                <w:szCs w:val="20"/>
              </w:rPr>
            </w:pPr>
            <w:r>
              <w:rPr>
                <w:color w:val="000000"/>
                <w:sz w:val="20"/>
                <w:szCs w:val="20"/>
              </w:rPr>
              <w:t xml:space="preserve">  </w:t>
            </w:r>
          </w:p>
        </w:tc>
        <w:tc>
          <w:tcPr>
            <w:tcW w:w="70" w:type="pct"/>
            <w:shd w:val="clear" w:color="auto" w:fill="D6F3E8"/>
            <w:tcMar>
              <w:top w:w="5" w:type="dxa"/>
              <w:left w:w="5" w:type="dxa"/>
              <w:bottom w:w="5" w:type="dxa"/>
              <w:right w:w="5" w:type="dxa"/>
            </w:tcMar>
            <w:vAlign w:val="bottom"/>
            <w:hideMark/>
          </w:tcPr>
          <w:p w14:paraId="565D26C2" w14:textId="77777777" w:rsidR="008A341C" w:rsidRDefault="00273B29">
            <w:pPr>
              <w:rPr>
                <w:color w:val="000000"/>
                <w:sz w:val="20"/>
                <w:szCs w:val="20"/>
              </w:rPr>
            </w:pPr>
            <w:r>
              <w:rPr>
                <w:color w:val="000000"/>
                <w:sz w:val="20"/>
                <w:szCs w:val="20"/>
              </w:rPr>
              <w:t xml:space="preserve">  </w:t>
            </w:r>
          </w:p>
        </w:tc>
        <w:tc>
          <w:tcPr>
            <w:tcW w:w="497" w:type="pct"/>
            <w:shd w:val="clear" w:color="auto" w:fill="D6F3E8"/>
            <w:tcMar>
              <w:top w:w="5" w:type="dxa"/>
              <w:left w:w="5" w:type="dxa"/>
              <w:bottom w:w="5" w:type="dxa"/>
              <w:right w:w="5" w:type="dxa"/>
            </w:tcMar>
            <w:vAlign w:val="bottom"/>
            <w:hideMark/>
          </w:tcPr>
          <w:p w14:paraId="4EA4B5D2" w14:textId="77777777" w:rsidR="008A341C" w:rsidRDefault="00273B29">
            <w:pPr>
              <w:jc w:val="right"/>
              <w:rPr>
                <w:color w:val="000000"/>
                <w:sz w:val="20"/>
                <w:szCs w:val="20"/>
              </w:rPr>
            </w:pPr>
            <w:r>
              <w:rPr>
                <w:color w:val="000000"/>
                <w:sz w:val="20"/>
                <w:szCs w:val="20"/>
              </w:rPr>
              <w:t>(9</w:t>
            </w:r>
          </w:p>
        </w:tc>
        <w:tc>
          <w:tcPr>
            <w:tcW w:w="52" w:type="pct"/>
            <w:shd w:val="clear" w:color="auto" w:fill="D6F3E8"/>
            <w:tcMar>
              <w:top w:w="5" w:type="dxa"/>
              <w:left w:w="5" w:type="dxa"/>
              <w:bottom w:w="5" w:type="dxa"/>
              <w:right w:w="5" w:type="dxa"/>
            </w:tcMar>
            <w:vAlign w:val="bottom"/>
            <w:hideMark/>
          </w:tcPr>
          <w:p w14:paraId="1FE00EDC" w14:textId="77777777" w:rsidR="008A341C" w:rsidRDefault="00273B29">
            <w:pPr>
              <w:rPr>
                <w:color w:val="000000"/>
                <w:sz w:val="20"/>
                <w:szCs w:val="20"/>
              </w:rPr>
            </w:pPr>
            <w:r>
              <w:rPr>
                <w:color w:val="000000"/>
                <w:sz w:val="20"/>
                <w:szCs w:val="20"/>
              </w:rPr>
              <w:t>)</w:t>
            </w:r>
          </w:p>
        </w:tc>
      </w:tr>
      <w:tr w:rsidR="008A341C" w14:paraId="00B39F0A" w14:textId="77777777">
        <w:trPr>
          <w:trHeight w:val="150"/>
          <w:jc w:val="center"/>
        </w:trPr>
        <w:tc>
          <w:tcPr>
            <w:tcW w:w="3641" w:type="pct"/>
            <w:shd w:val="clear" w:color="auto" w:fill="FFFFFF"/>
            <w:tcMar>
              <w:top w:w="5" w:type="dxa"/>
              <w:left w:w="5" w:type="dxa"/>
              <w:bottom w:w="5" w:type="dxa"/>
              <w:right w:w="5" w:type="dxa"/>
            </w:tcMar>
            <w:vAlign w:val="bottom"/>
            <w:hideMark/>
          </w:tcPr>
          <w:p w14:paraId="27D45B05" w14:textId="77777777" w:rsidR="008A341C" w:rsidRDefault="00273B29">
            <w:pPr>
              <w:ind w:left="200" w:hanging="200"/>
              <w:rPr>
                <w:color w:val="000000"/>
                <w:sz w:val="20"/>
                <w:szCs w:val="20"/>
              </w:rPr>
            </w:pPr>
            <w:r>
              <w:rPr>
                <w:color w:val="000000"/>
                <w:sz w:val="20"/>
                <w:szCs w:val="20"/>
              </w:rPr>
              <w:t xml:space="preserve">  </w:t>
            </w:r>
          </w:p>
        </w:tc>
        <w:tc>
          <w:tcPr>
            <w:tcW w:w="96" w:type="pct"/>
            <w:shd w:val="clear" w:color="auto" w:fill="FFFFFF"/>
            <w:tcMar>
              <w:top w:w="5" w:type="dxa"/>
              <w:left w:w="5" w:type="dxa"/>
              <w:bottom w:w="25" w:type="dxa"/>
              <w:right w:w="5" w:type="dxa"/>
            </w:tcMar>
            <w:vAlign w:val="bottom"/>
            <w:hideMark/>
          </w:tcPr>
          <w:p w14:paraId="18B487B1" w14:textId="77777777" w:rsidR="008A341C" w:rsidRDefault="00273B29">
            <w:pPr>
              <w:rPr>
                <w:color w:val="000000"/>
                <w:sz w:val="20"/>
                <w:szCs w:val="20"/>
              </w:rPr>
            </w:pPr>
            <w:r>
              <w:rPr>
                <w:color w:val="000000"/>
                <w:sz w:val="20"/>
                <w:szCs w:val="20"/>
              </w:rPr>
              <w:t xml:space="preserve">  </w:t>
            </w:r>
          </w:p>
        </w:tc>
        <w:tc>
          <w:tcPr>
            <w:tcW w:w="70" w:type="pct"/>
            <w:tcBorders>
              <w:bottom w:val="single" w:sz="6" w:space="0" w:color="000000"/>
            </w:tcBorders>
            <w:shd w:val="clear" w:color="auto" w:fill="FFFFFF"/>
            <w:tcMar>
              <w:top w:w="5" w:type="dxa"/>
              <w:left w:w="5" w:type="dxa"/>
              <w:bottom w:w="8" w:type="dxa"/>
              <w:right w:w="5" w:type="dxa"/>
            </w:tcMar>
            <w:vAlign w:val="bottom"/>
            <w:hideMark/>
          </w:tcPr>
          <w:p w14:paraId="60C63F9B" w14:textId="77777777" w:rsidR="008A341C" w:rsidRDefault="00273B29">
            <w:pPr>
              <w:rPr>
                <w:color w:val="000000"/>
                <w:sz w:val="20"/>
                <w:szCs w:val="20"/>
              </w:rPr>
            </w:pPr>
            <w:r>
              <w:rPr>
                <w:color w:val="000000"/>
                <w:sz w:val="20"/>
                <w:szCs w:val="20"/>
              </w:rPr>
              <w:t xml:space="preserve">  </w:t>
            </w:r>
          </w:p>
        </w:tc>
        <w:tc>
          <w:tcPr>
            <w:tcW w:w="479" w:type="pct"/>
            <w:tcBorders>
              <w:bottom w:val="single" w:sz="6" w:space="0" w:color="000000"/>
            </w:tcBorders>
            <w:shd w:val="clear" w:color="auto" w:fill="FFFFFF"/>
            <w:tcMar>
              <w:top w:w="5" w:type="dxa"/>
              <w:left w:w="5" w:type="dxa"/>
              <w:bottom w:w="8" w:type="dxa"/>
              <w:right w:w="5" w:type="dxa"/>
            </w:tcMar>
            <w:vAlign w:val="bottom"/>
            <w:hideMark/>
          </w:tcPr>
          <w:p w14:paraId="308300E4" w14:textId="77777777" w:rsidR="008A341C" w:rsidRDefault="00273B29">
            <w:pPr>
              <w:jc w:val="right"/>
              <w:rPr>
                <w:color w:val="000000"/>
                <w:sz w:val="20"/>
                <w:szCs w:val="20"/>
              </w:rPr>
            </w:pPr>
            <w:r>
              <w:rPr>
                <w:color w:val="000000"/>
                <w:sz w:val="20"/>
                <w:szCs w:val="20"/>
              </w:rPr>
              <w:t xml:space="preserve">  </w:t>
            </w:r>
          </w:p>
        </w:tc>
        <w:tc>
          <w:tcPr>
            <w:tcW w:w="87" w:type="pct"/>
            <w:shd w:val="clear" w:color="auto" w:fill="FFFFFF"/>
            <w:tcMar>
              <w:top w:w="5" w:type="dxa"/>
              <w:left w:w="5" w:type="dxa"/>
              <w:bottom w:w="25" w:type="dxa"/>
              <w:right w:w="5" w:type="dxa"/>
            </w:tcMar>
            <w:vAlign w:val="bottom"/>
            <w:hideMark/>
          </w:tcPr>
          <w:p w14:paraId="2CC5EDAA" w14:textId="77777777" w:rsidR="008A341C" w:rsidRDefault="00273B29">
            <w:pPr>
              <w:rPr>
                <w:color w:val="000000"/>
                <w:sz w:val="20"/>
                <w:szCs w:val="20"/>
              </w:rPr>
            </w:pPr>
            <w:r>
              <w:rPr>
                <w:color w:val="000000"/>
                <w:sz w:val="20"/>
                <w:szCs w:val="20"/>
              </w:rPr>
              <w:t xml:space="preserve">  </w:t>
            </w:r>
          </w:p>
        </w:tc>
        <w:tc>
          <w:tcPr>
            <w:tcW w:w="44" w:type="pct"/>
            <w:shd w:val="clear" w:color="auto" w:fill="FFFFFF"/>
            <w:tcMar>
              <w:top w:w="5" w:type="dxa"/>
              <w:left w:w="5" w:type="dxa"/>
              <w:bottom w:w="25" w:type="dxa"/>
              <w:right w:w="5" w:type="dxa"/>
            </w:tcMar>
            <w:vAlign w:val="bottom"/>
            <w:hideMark/>
          </w:tcPr>
          <w:p w14:paraId="403B6D7F" w14:textId="77777777" w:rsidR="008A341C" w:rsidRDefault="00273B29">
            <w:pPr>
              <w:rPr>
                <w:color w:val="000000"/>
                <w:sz w:val="20"/>
                <w:szCs w:val="20"/>
              </w:rPr>
            </w:pPr>
            <w:r>
              <w:rPr>
                <w:color w:val="000000"/>
                <w:sz w:val="20"/>
                <w:szCs w:val="20"/>
              </w:rPr>
              <w:t xml:space="preserve">  </w:t>
            </w:r>
          </w:p>
        </w:tc>
        <w:tc>
          <w:tcPr>
            <w:tcW w:w="70" w:type="pct"/>
            <w:tcBorders>
              <w:bottom w:val="single" w:sz="6" w:space="0" w:color="000000"/>
            </w:tcBorders>
            <w:shd w:val="clear" w:color="auto" w:fill="FFFFFF"/>
            <w:tcMar>
              <w:top w:w="5" w:type="dxa"/>
              <w:left w:w="5" w:type="dxa"/>
              <w:bottom w:w="8" w:type="dxa"/>
              <w:right w:w="5" w:type="dxa"/>
            </w:tcMar>
            <w:vAlign w:val="bottom"/>
            <w:hideMark/>
          </w:tcPr>
          <w:p w14:paraId="42E479B4" w14:textId="77777777" w:rsidR="008A341C" w:rsidRDefault="00273B29">
            <w:pPr>
              <w:rPr>
                <w:color w:val="000000"/>
                <w:sz w:val="20"/>
                <w:szCs w:val="20"/>
              </w:rPr>
            </w:pPr>
            <w:r>
              <w:rPr>
                <w:color w:val="000000"/>
                <w:sz w:val="20"/>
                <w:szCs w:val="20"/>
              </w:rPr>
              <w:t xml:space="preserve">  </w:t>
            </w:r>
          </w:p>
        </w:tc>
        <w:tc>
          <w:tcPr>
            <w:tcW w:w="497" w:type="pct"/>
            <w:tcBorders>
              <w:bottom w:val="single" w:sz="6" w:space="0" w:color="000000"/>
            </w:tcBorders>
            <w:shd w:val="clear" w:color="auto" w:fill="FFFFFF"/>
            <w:tcMar>
              <w:top w:w="5" w:type="dxa"/>
              <w:left w:w="5" w:type="dxa"/>
              <w:bottom w:w="8" w:type="dxa"/>
              <w:right w:w="5" w:type="dxa"/>
            </w:tcMar>
            <w:vAlign w:val="bottom"/>
            <w:hideMark/>
          </w:tcPr>
          <w:p w14:paraId="521DBCB1" w14:textId="77777777" w:rsidR="008A341C" w:rsidRDefault="00273B29">
            <w:pPr>
              <w:jc w:val="right"/>
              <w:rPr>
                <w:color w:val="000000"/>
                <w:sz w:val="20"/>
                <w:szCs w:val="20"/>
              </w:rPr>
            </w:pPr>
            <w:r>
              <w:rPr>
                <w:color w:val="000000"/>
                <w:sz w:val="20"/>
                <w:szCs w:val="20"/>
              </w:rPr>
              <w:t xml:space="preserve">  </w:t>
            </w:r>
          </w:p>
        </w:tc>
        <w:tc>
          <w:tcPr>
            <w:tcW w:w="52" w:type="pct"/>
            <w:shd w:val="clear" w:color="auto" w:fill="FFFFFF"/>
            <w:tcMar>
              <w:top w:w="5" w:type="dxa"/>
              <w:left w:w="5" w:type="dxa"/>
              <w:bottom w:w="25" w:type="dxa"/>
              <w:right w:w="5" w:type="dxa"/>
            </w:tcMar>
            <w:vAlign w:val="bottom"/>
            <w:hideMark/>
          </w:tcPr>
          <w:p w14:paraId="59DCA505" w14:textId="77777777" w:rsidR="008A341C" w:rsidRDefault="00273B29">
            <w:pPr>
              <w:rPr>
                <w:color w:val="000000"/>
                <w:sz w:val="20"/>
                <w:szCs w:val="20"/>
              </w:rPr>
            </w:pPr>
            <w:r>
              <w:rPr>
                <w:color w:val="000000"/>
                <w:sz w:val="20"/>
                <w:szCs w:val="20"/>
              </w:rPr>
              <w:t xml:space="preserve">  </w:t>
            </w:r>
          </w:p>
        </w:tc>
      </w:tr>
      <w:tr w:rsidR="008A341C" w14:paraId="70DEE459" w14:textId="77777777">
        <w:trPr>
          <w:trHeight w:val="150"/>
          <w:jc w:val="center"/>
        </w:trPr>
        <w:tc>
          <w:tcPr>
            <w:tcW w:w="3641" w:type="pct"/>
            <w:shd w:val="clear" w:color="auto" w:fill="D6F3E8"/>
            <w:tcMar>
              <w:top w:w="5" w:type="dxa"/>
              <w:left w:w="5" w:type="dxa"/>
              <w:bottom w:w="5" w:type="dxa"/>
              <w:right w:w="5" w:type="dxa"/>
            </w:tcMar>
            <w:vAlign w:val="bottom"/>
            <w:hideMark/>
          </w:tcPr>
          <w:p w14:paraId="05E8FD88" w14:textId="77777777" w:rsidR="008A341C" w:rsidRDefault="00273B29">
            <w:pPr>
              <w:rPr>
                <w:color w:val="000000"/>
                <w:sz w:val="20"/>
                <w:szCs w:val="20"/>
              </w:rPr>
            </w:pPr>
            <w:r>
              <w:rPr>
                <w:b/>
                <w:bCs/>
                <w:color w:val="000000"/>
                <w:sz w:val="20"/>
                <w:szCs w:val="20"/>
              </w:rPr>
              <w:t>Net Change in Accumulated Other Comprehensive Income (Loss)</w:t>
            </w:r>
          </w:p>
        </w:tc>
        <w:tc>
          <w:tcPr>
            <w:tcW w:w="96" w:type="pct"/>
            <w:shd w:val="clear" w:color="auto" w:fill="D6F3E8"/>
            <w:tcMar>
              <w:top w:w="5" w:type="dxa"/>
              <w:left w:w="5" w:type="dxa"/>
              <w:bottom w:w="45" w:type="dxa"/>
              <w:right w:w="5" w:type="dxa"/>
            </w:tcMar>
            <w:vAlign w:val="bottom"/>
            <w:hideMark/>
          </w:tcPr>
          <w:p w14:paraId="5652F50A" w14:textId="77777777" w:rsidR="008A341C" w:rsidRDefault="00273B29">
            <w:pPr>
              <w:rPr>
                <w:color w:val="000000"/>
                <w:sz w:val="20"/>
                <w:szCs w:val="20"/>
              </w:rPr>
            </w:pPr>
            <w:r>
              <w:rPr>
                <w:b/>
                <w:bCs/>
                <w:color w:val="000000"/>
                <w:sz w:val="20"/>
                <w:szCs w:val="20"/>
              </w:rPr>
              <w:t xml:space="preserve">  </w:t>
            </w:r>
          </w:p>
        </w:tc>
        <w:tc>
          <w:tcPr>
            <w:tcW w:w="70" w:type="pct"/>
            <w:tcBorders>
              <w:bottom w:val="double" w:sz="6" w:space="0" w:color="000000"/>
            </w:tcBorders>
            <w:shd w:val="clear" w:color="auto" w:fill="D6F3E8"/>
            <w:tcMar>
              <w:top w:w="5" w:type="dxa"/>
              <w:left w:w="5" w:type="dxa"/>
              <w:bottom w:w="22" w:type="dxa"/>
              <w:right w:w="5" w:type="dxa"/>
            </w:tcMar>
            <w:vAlign w:val="bottom"/>
            <w:hideMark/>
          </w:tcPr>
          <w:p w14:paraId="478F7388" w14:textId="77777777" w:rsidR="008A341C" w:rsidRDefault="00273B29">
            <w:pPr>
              <w:rPr>
                <w:color w:val="000000"/>
                <w:sz w:val="20"/>
                <w:szCs w:val="20"/>
              </w:rPr>
            </w:pPr>
            <w:r>
              <w:rPr>
                <w:b/>
                <w:bCs/>
                <w:color w:val="000000"/>
                <w:sz w:val="20"/>
                <w:szCs w:val="20"/>
              </w:rPr>
              <w:t xml:space="preserve">$ </w:t>
            </w:r>
          </w:p>
        </w:tc>
        <w:tc>
          <w:tcPr>
            <w:tcW w:w="479" w:type="pct"/>
            <w:tcBorders>
              <w:bottom w:val="double" w:sz="6" w:space="0" w:color="000000"/>
            </w:tcBorders>
            <w:shd w:val="clear" w:color="auto" w:fill="D6F3E8"/>
            <w:tcMar>
              <w:top w:w="5" w:type="dxa"/>
              <w:left w:w="5" w:type="dxa"/>
              <w:bottom w:w="22" w:type="dxa"/>
              <w:right w:w="5" w:type="dxa"/>
            </w:tcMar>
            <w:vAlign w:val="bottom"/>
            <w:hideMark/>
          </w:tcPr>
          <w:p w14:paraId="654FFC66" w14:textId="77777777" w:rsidR="008A341C" w:rsidRDefault="00273B29">
            <w:pPr>
              <w:jc w:val="right"/>
              <w:rPr>
                <w:color w:val="000000"/>
                <w:sz w:val="20"/>
                <w:szCs w:val="20"/>
              </w:rPr>
            </w:pPr>
            <w:r>
              <w:rPr>
                <w:b/>
                <w:bCs/>
                <w:color w:val="000000"/>
                <w:sz w:val="20"/>
                <w:szCs w:val="20"/>
              </w:rPr>
              <w:t>1</w:t>
            </w:r>
          </w:p>
        </w:tc>
        <w:tc>
          <w:tcPr>
            <w:tcW w:w="87" w:type="pct"/>
            <w:shd w:val="clear" w:color="auto" w:fill="D6F3E8"/>
            <w:tcMar>
              <w:top w:w="5" w:type="dxa"/>
              <w:left w:w="5" w:type="dxa"/>
              <w:bottom w:w="45" w:type="dxa"/>
              <w:right w:w="5" w:type="dxa"/>
            </w:tcMar>
            <w:vAlign w:val="bottom"/>
            <w:hideMark/>
          </w:tcPr>
          <w:p w14:paraId="4892C6A5" w14:textId="77777777" w:rsidR="008A341C" w:rsidRDefault="008A341C">
            <w:pPr>
              <w:rPr>
                <w:color w:val="000000"/>
                <w:sz w:val="20"/>
                <w:szCs w:val="20"/>
              </w:rPr>
            </w:pPr>
          </w:p>
        </w:tc>
        <w:tc>
          <w:tcPr>
            <w:tcW w:w="44" w:type="pct"/>
            <w:shd w:val="clear" w:color="auto" w:fill="D6F3E8"/>
            <w:tcMar>
              <w:top w:w="5" w:type="dxa"/>
              <w:left w:w="5" w:type="dxa"/>
              <w:bottom w:w="45" w:type="dxa"/>
              <w:right w:w="5" w:type="dxa"/>
            </w:tcMar>
            <w:vAlign w:val="bottom"/>
            <w:hideMark/>
          </w:tcPr>
          <w:p w14:paraId="41DB8FDE" w14:textId="77777777" w:rsidR="008A341C" w:rsidRDefault="00273B29">
            <w:pPr>
              <w:rPr>
                <w:color w:val="000000"/>
                <w:sz w:val="20"/>
                <w:szCs w:val="20"/>
              </w:rPr>
            </w:pPr>
            <w:r>
              <w:rPr>
                <w:color w:val="000000"/>
                <w:sz w:val="20"/>
                <w:szCs w:val="20"/>
              </w:rPr>
              <w:t xml:space="preserve">  </w:t>
            </w:r>
          </w:p>
        </w:tc>
        <w:tc>
          <w:tcPr>
            <w:tcW w:w="70" w:type="pct"/>
            <w:tcBorders>
              <w:bottom w:val="double" w:sz="6" w:space="0" w:color="000000"/>
            </w:tcBorders>
            <w:shd w:val="clear" w:color="auto" w:fill="D6F3E8"/>
            <w:tcMar>
              <w:top w:w="5" w:type="dxa"/>
              <w:left w:w="5" w:type="dxa"/>
              <w:bottom w:w="22" w:type="dxa"/>
              <w:right w:w="5" w:type="dxa"/>
            </w:tcMar>
            <w:vAlign w:val="bottom"/>
            <w:hideMark/>
          </w:tcPr>
          <w:p w14:paraId="1F2B0F04" w14:textId="77777777" w:rsidR="008A341C" w:rsidRDefault="00273B29">
            <w:pPr>
              <w:rPr>
                <w:color w:val="000000"/>
                <w:sz w:val="20"/>
                <w:szCs w:val="20"/>
              </w:rPr>
            </w:pPr>
            <w:r>
              <w:rPr>
                <w:color w:val="000000"/>
                <w:sz w:val="20"/>
                <w:szCs w:val="20"/>
              </w:rPr>
              <w:t xml:space="preserve">$ </w:t>
            </w:r>
          </w:p>
        </w:tc>
        <w:tc>
          <w:tcPr>
            <w:tcW w:w="497" w:type="pct"/>
            <w:tcBorders>
              <w:bottom w:val="double" w:sz="6" w:space="0" w:color="000000"/>
            </w:tcBorders>
            <w:shd w:val="clear" w:color="auto" w:fill="D6F3E8"/>
            <w:tcMar>
              <w:top w:w="5" w:type="dxa"/>
              <w:left w:w="5" w:type="dxa"/>
              <w:bottom w:w="22" w:type="dxa"/>
              <w:right w:w="5" w:type="dxa"/>
            </w:tcMar>
            <w:vAlign w:val="bottom"/>
            <w:hideMark/>
          </w:tcPr>
          <w:p w14:paraId="51EBDE59" w14:textId="77777777" w:rsidR="008A341C" w:rsidRDefault="00273B29">
            <w:pPr>
              <w:jc w:val="right"/>
              <w:rPr>
                <w:color w:val="000000"/>
                <w:sz w:val="20"/>
                <w:szCs w:val="20"/>
              </w:rPr>
            </w:pPr>
            <w:r>
              <w:rPr>
                <w:color w:val="000000"/>
                <w:sz w:val="20"/>
                <w:szCs w:val="20"/>
              </w:rPr>
              <w:t>(32</w:t>
            </w:r>
          </w:p>
        </w:tc>
        <w:tc>
          <w:tcPr>
            <w:tcW w:w="52" w:type="pct"/>
            <w:shd w:val="clear" w:color="auto" w:fill="D6F3E8"/>
            <w:tcMar>
              <w:top w:w="5" w:type="dxa"/>
              <w:left w:w="5" w:type="dxa"/>
              <w:bottom w:w="45" w:type="dxa"/>
              <w:right w:w="5" w:type="dxa"/>
            </w:tcMar>
            <w:vAlign w:val="bottom"/>
            <w:hideMark/>
          </w:tcPr>
          <w:p w14:paraId="60BDEAA0" w14:textId="77777777" w:rsidR="008A341C" w:rsidRDefault="00273B29">
            <w:pPr>
              <w:rPr>
                <w:color w:val="000000"/>
                <w:sz w:val="20"/>
                <w:szCs w:val="20"/>
              </w:rPr>
            </w:pPr>
            <w:r>
              <w:rPr>
                <w:color w:val="000000"/>
                <w:sz w:val="20"/>
                <w:szCs w:val="20"/>
              </w:rPr>
              <w:t>)</w:t>
            </w:r>
          </w:p>
        </w:tc>
      </w:tr>
    </w:tbl>
    <w:p w14:paraId="31EB1D93" w14:textId="77777777" w:rsidR="008A341C" w:rsidRDefault="00273B29">
      <w:pPr>
        <w:rPr>
          <w:sz w:val="20"/>
          <w:szCs w:val="20"/>
        </w:rPr>
      </w:pPr>
      <w:r>
        <w:rPr>
          <w:sz w:val="20"/>
          <w:szCs w:val="20"/>
        </w:rPr>
        <w:t> </w:t>
      </w:r>
    </w:p>
    <w:p w14:paraId="23DA51F7" w14:textId="77777777" w:rsidR="008A341C" w:rsidRDefault="00273B29">
      <w:pPr>
        <w:jc w:val="both"/>
        <w:rPr>
          <w:sz w:val="20"/>
          <w:szCs w:val="20"/>
        </w:rPr>
      </w:pPr>
      <w:r>
        <w:rPr>
          <w:b/>
          <w:bCs/>
          <w:sz w:val="20"/>
          <w:szCs w:val="20"/>
        </w:rPr>
        <w:t>Note 3. Fair Value Measurements</w:t>
      </w:r>
    </w:p>
    <w:p w14:paraId="0987481A" w14:textId="77777777" w:rsidR="008A341C" w:rsidRDefault="00273B29">
      <w:pPr>
        <w:jc w:val="both"/>
        <w:rPr>
          <w:sz w:val="20"/>
          <w:szCs w:val="20"/>
        </w:rPr>
      </w:pPr>
      <w:r>
        <w:rPr>
          <w:sz w:val="16"/>
          <w:szCs w:val="16"/>
        </w:rPr>
        <w:t> </w:t>
      </w:r>
    </w:p>
    <w:p w14:paraId="25E5B8FB" w14:textId="77777777" w:rsidR="008A341C" w:rsidRDefault="00273B29">
      <w:pPr>
        <w:jc w:val="both"/>
        <w:rPr>
          <w:sz w:val="20"/>
          <w:szCs w:val="20"/>
        </w:rPr>
      </w:pPr>
      <w:r>
        <w:rPr>
          <w:sz w:val="20"/>
          <w:szCs w:val="20"/>
        </w:rPr>
        <w:t>The following table provides information on those assets and liabilities measured at fair value on a recurring basis.</w:t>
      </w:r>
    </w:p>
    <w:p w14:paraId="78F63D1D" w14:textId="77777777" w:rsidR="008A341C" w:rsidRDefault="00273B29">
      <w:pPr>
        <w:jc w:val="both"/>
        <w:rPr>
          <w:sz w:val="20"/>
          <w:szCs w:val="20"/>
        </w:rPr>
      </w:pPr>
      <w:r>
        <w:rPr>
          <w:sz w:val="20"/>
          <w:szCs w:val="20"/>
        </w:rPr>
        <w:t> </w:t>
      </w:r>
    </w:p>
    <w:p w14:paraId="199369C3" w14:textId="77777777" w:rsidR="008A341C" w:rsidRDefault="00273B29">
      <w:pPr>
        <w:jc w:val="both"/>
        <w:rPr>
          <w:sz w:val="20"/>
          <w:szCs w:val="20"/>
        </w:rPr>
      </w:pPr>
      <w:r>
        <w:rPr>
          <w:b/>
          <w:bCs/>
          <w:sz w:val="20"/>
          <w:szCs w:val="20"/>
        </w:rPr>
        <w:t>December 31, 2020</w:t>
      </w:r>
    </w:p>
    <w:p w14:paraId="474D2ACB" w14:textId="77777777" w:rsidR="008A341C" w:rsidRDefault="00273B29">
      <w:pPr>
        <w:jc w:val="both"/>
        <w:rPr>
          <w:sz w:val="20"/>
          <w:szCs w:val="20"/>
        </w:rPr>
      </w:pPr>
      <w:r>
        <w:rPr>
          <w:sz w:val="16"/>
          <w:szCs w:val="16"/>
        </w:rPr>
        <w:t>  </w:t>
      </w:r>
    </w:p>
    <w:tbl>
      <w:tblPr>
        <w:tblW w:w="5000" w:type="pct"/>
        <w:tblInd w:w="5" w:type="dxa"/>
        <w:tblCellMar>
          <w:left w:w="0" w:type="dxa"/>
          <w:right w:w="0" w:type="dxa"/>
        </w:tblCellMar>
        <w:tblLook w:val="04A0" w:firstRow="1" w:lastRow="0" w:firstColumn="1" w:lastColumn="0" w:noHBand="0" w:noVBand="1"/>
      </w:tblPr>
      <w:tblGrid>
        <w:gridCol w:w="4117"/>
        <w:gridCol w:w="181"/>
        <w:gridCol w:w="111"/>
        <w:gridCol w:w="744"/>
        <w:gridCol w:w="88"/>
        <w:gridCol w:w="88"/>
        <w:gridCol w:w="110"/>
        <w:gridCol w:w="744"/>
        <w:gridCol w:w="88"/>
        <w:gridCol w:w="88"/>
        <w:gridCol w:w="110"/>
        <w:gridCol w:w="744"/>
        <w:gridCol w:w="89"/>
        <w:gridCol w:w="89"/>
        <w:gridCol w:w="111"/>
        <w:gridCol w:w="745"/>
        <w:gridCol w:w="89"/>
        <w:gridCol w:w="89"/>
        <w:gridCol w:w="111"/>
        <w:gridCol w:w="745"/>
        <w:gridCol w:w="89"/>
      </w:tblGrid>
      <w:tr w:rsidR="008A341C" w14:paraId="14AEB796" w14:textId="77777777">
        <w:trPr>
          <w:trHeight w:val="150"/>
        </w:trPr>
        <w:tc>
          <w:tcPr>
            <w:tcW w:w="0" w:type="auto"/>
            <w:tcMar>
              <w:top w:w="5" w:type="dxa"/>
              <w:left w:w="5" w:type="dxa"/>
              <w:bottom w:w="5" w:type="dxa"/>
              <w:right w:w="5" w:type="dxa"/>
            </w:tcMar>
            <w:vAlign w:val="bottom"/>
            <w:hideMark/>
          </w:tcPr>
          <w:p w14:paraId="766F7620"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2D13954C" w14:textId="77777777" w:rsidR="008A341C" w:rsidRDefault="00273B29">
            <w:pP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63535F32" w14:textId="77777777" w:rsidR="008A341C" w:rsidRDefault="00273B29">
            <w:pPr>
              <w:jc w:val="center"/>
              <w:rPr>
                <w:color w:val="000000"/>
                <w:sz w:val="20"/>
                <w:szCs w:val="20"/>
              </w:rPr>
            </w:pPr>
            <w:r>
              <w:rPr>
                <w:b/>
                <w:bCs/>
                <w:color w:val="000000"/>
                <w:sz w:val="16"/>
                <w:szCs w:val="16"/>
              </w:rPr>
              <w:t>Carrying</w:t>
            </w:r>
          </w:p>
          <w:p w14:paraId="1077F229" w14:textId="77777777" w:rsidR="008A341C" w:rsidRDefault="00273B29">
            <w:pPr>
              <w:jc w:val="center"/>
              <w:rPr>
                <w:color w:val="000000"/>
                <w:sz w:val="20"/>
                <w:szCs w:val="20"/>
              </w:rPr>
            </w:pPr>
            <w:r>
              <w:rPr>
                <w:b/>
                <w:bCs/>
                <w:color w:val="000000"/>
                <w:sz w:val="16"/>
                <w:szCs w:val="16"/>
              </w:rPr>
              <w:t>amount in</w:t>
            </w:r>
          </w:p>
        </w:tc>
        <w:tc>
          <w:tcPr>
            <w:tcW w:w="0" w:type="auto"/>
            <w:tcMar>
              <w:top w:w="5" w:type="dxa"/>
              <w:left w:w="5" w:type="dxa"/>
              <w:bottom w:w="5" w:type="dxa"/>
              <w:right w:w="5" w:type="dxa"/>
            </w:tcMar>
            <w:vAlign w:val="bottom"/>
            <w:hideMark/>
          </w:tcPr>
          <w:p w14:paraId="6491BF12" w14:textId="77777777" w:rsidR="008A341C" w:rsidRDefault="00273B29">
            <w:pP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465C0DE0" w14:textId="77777777" w:rsidR="008A341C" w:rsidRDefault="00273B29">
            <w:pP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548D1946"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440F7689" w14:textId="77777777" w:rsidR="008A341C" w:rsidRDefault="00273B29">
            <w:pP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20433306" w14:textId="77777777" w:rsidR="008A341C" w:rsidRDefault="00273B29">
            <w:pPr>
              <w:rPr>
                <w:color w:val="000000"/>
                <w:sz w:val="20"/>
                <w:szCs w:val="20"/>
              </w:rPr>
            </w:pPr>
            <w:r>
              <w:rPr>
                <w:color w:val="000000"/>
                <w:sz w:val="16"/>
                <w:szCs w:val="16"/>
              </w:rPr>
              <w:t xml:space="preserve">  </w:t>
            </w:r>
          </w:p>
        </w:tc>
        <w:tc>
          <w:tcPr>
            <w:tcW w:w="0" w:type="auto"/>
            <w:gridSpan w:val="10"/>
            <w:tcBorders>
              <w:bottom w:val="single" w:sz="6" w:space="0" w:color="000000"/>
            </w:tcBorders>
            <w:tcMar>
              <w:top w:w="5" w:type="dxa"/>
              <w:left w:w="5" w:type="dxa"/>
              <w:bottom w:w="8" w:type="dxa"/>
              <w:right w:w="5" w:type="dxa"/>
            </w:tcMar>
            <w:vAlign w:val="bottom"/>
            <w:hideMark/>
          </w:tcPr>
          <w:p w14:paraId="4D092B12" w14:textId="77777777" w:rsidR="008A341C" w:rsidRDefault="00273B29">
            <w:pPr>
              <w:jc w:val="center"/>
              <w:rPr>
                <w:color w:val="000000"/>
                <w:sz w:val="20"/>
                <w:szCs w:val="20"/>
              </w:rPr>
            </w:pPr>
            <w:r>
              <w:rPr>
                <w:b/>
                <w:bCs/>
                <w:color w:val="000000"/>
                <w:sz w:val="16"/>
                <w:szCs w:val="16"/>
              </w:rPr>
              <w:t xml:space="preserve">Fair Value Measurement Using </w:t>
            </w:r>
          </w:p>
        </w:tc>
        <w:tc>
          <w:tcPr>
            <w:tcW w:w="0" w:type="auto"/>
            <w:tcMar>
              <w:top w:w="5" w:type="dxa"/>
              <w:left w:w="5" w:type="dxa"/>
              <w:bottom w:w="5" w:type="dxa"/>
              <w:right w:w="5" w:type="dxa"/>
            </w:tcMar>
            <w:vAlign w:val="bottom"/>
            <w:hideMark/>
          </w:tcPr>
          <w:p w14:paraId="73C62CB9" w14:textId="77777777" w:rsidR="008A341C" w:rsidRDefault="00273B29">
            <w:pPr>
              <w:rPr>
                <w:color w:val="000000"/>
                <w:sz w:val="20"/>
                <w:szCs w:val="20"/>
              </w:rPr>
            </w:pPr>
            <w:r>
              <w:rPr>
                <w:color w:val="000000"/>
                <w:sz w:val="16"/>
                <w:szCs w:val="16"/>
              </w:rPr>
              <w:t xml:space="preserve">  </w:t>
            </w:r>
          </w:p>
        </w:tc>
      </w:tr>
      <w:tr w:rsidR="008A341C" w14:paraId="7A5C2F26" w14:textId="77777777">
        <w:trPr>
          <w:trHeight w:val="150"/>
        </w:trPr>
        <w:tc>
          <w:tcPr>
            <w:tcW w:w="0" w:type="auto"/>
            <w:tcMar>
              <w:top w:w="5" w:type="dxa"/>
              <w:left w:w="5" w:type="dxa"/>
              <w:bottom w:w="5" w:type="dxa"/>
              <w:right w:w="5" w:type="dxa"/>
            </w:tcMar>
            <w:vAlign w:val="bottom"/>
            <w:hideMark/>
          </w:tcPr>
          <w:p w14:paraId="0DC5AB12"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73408024" w14:textId="77777777" w:rsidR="008A341C" w:rsidRDefault="00273B29">
            <w:pPr>
              <w:rPr>
                <w:color w:val="000000"/>
                <w:sz w:val="20"/>
                <w:szCs w:val="20"/>
              </w:rPr>
            </w:pPr>
            <w:r>
              <w:rPr>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C80E489" w14:textId="77777777" w:rsidR="008A341C" w:rsidRDefault="00273B29">
            <w:pPr>
              <w:jc w:val="center"/>
              <w:rPr>
                <w:color w:val="000000"/>
                <w:sz w:val="20"/>
                <w:szCs w:val="20"/>
              </w:rPr>
            </w:pPr>
            <w:r>
              <w:rPr>
                <w:b/>
                <w:bCs/>
                <w:color w:val="000000"/>
                <w:sz w:val="16"/>
                <w:szCs w:val="16"/>
              </w:rPr>
              <w:t xml:space="preserve">balance sheet </w:t>
            </w:r>
          </w:p>
        </w:tc>
        <w:tc>
          <w:tcPr>
            <w:tcW w:w="0" w:type="auto"/>
            <w:tcMar>
              <w:top w:w="5" w:type="dxa"/>
              <w:left w:w="5" w:type="dxa"/>
              <w:bottom w:w="5" w:type="dxa"/>
              <w:right w:w="5" w:type="dxa"/>
            </w:tcMar>
            <w:vAlign w:val="bottom"/>
            <w:hideMark/>
          </w:tcPr>
          <w:p w14:paraId="47CC0E32" w14:textId="77777777" w:rsidR="008A341C" w:rsidRDefault="00273B29">
            <w:pP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7A49775E" w14:textId="77777777" w:rsidR="008A341C" w:rsidRDefault="00273B29">
            <w:pPr>
              <w:rPr>
                <w:color w:val="000000"/>
                <w:sz w:val="20"/>
                <w:szCs w:val="20"/>
              </w:rPr>
            </w:pPr>
            <w:r>
              <w:rPr>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6F753DDE" w14:textId="77777777" w:rsidR="008A341C" w:rsidRDefault="00273B29">
            <w:pPr>
              <w:jc w:val="center"/>
              <w:rPr>
                <w:color w:val="000000"/>
                <w:sz w:val="20"/>
                <w:szCs w:val="20"/>
              </w:rPr>
            </w:pPr>
            <w:r>
              <w:rPr>
                <w:b/>
                <w:bCs/>
                <w:color w:val="000000"/>
                <w:sz w:val="16"/>
                <w:szCs w:val="16"/>
              </w:rPr>
              <w:t xml:space="preserve">Fair Value </w:t>
            </w:r>
          </w:p>
        </w:tc>
        <w:tc>
          <w:tcPr>
            <w:tcW w:w="0" w:type="auto"/>
            <w:tcMar>
              <w:top w:w="5" w:type="dxa"/>
              <w:left w:w="5" w:type="dxa"/>
              <w:bottom w:w="5" w:type="dxa"/>
              <w:right w:w="5" w:type="dxa"/>
            </w:tcMar>
            <w:vAlign w:val="bottom"/>
            <w:hideMark/>
          </w:tcPr>
          <w:p w14:paraId="7FD35D10" w14:textId="77777777" w:rsidR="008A341C" w:rsidRDefault="00273B29">
            <w:pP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6AA632E9" w14:textId="77777777" w:rsidR="008A341C" w:rsidRDefault="00273B29">
            <w:pPr>
              <w:rPr>
                <w:color w:val="000000"/>
                <w:sz w:val="20"/>
                <w:szCs w:val="20"/>
              </w:rPr>
            </w:pPr>
            <w:r>
              <w:rPr>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4FBF77B" w14:textId="77777777" w:rsidR="008A341C" w:rsidRDefault="00273B29">
            <w:pPr>
              <w:jc w:val="center"/>
              <w:rPr>
                <w:color w:val="000000"/>
                <w:sz w:val="20"/>
                <w:szCs w:val="20"/>
              </w:rPr>
            </w:pPr>
            <w:r>
              <w:rPr>
                <w:b/>
                <w:bCs/>
                <w:color w:val="000000"/>
                <w:sz w:val="16"/>
                <w:szCs w:val="16"/>
              </w:rPr>
              <w:t xml:space="preserve">Level 1 </w:t>
            </w:r>
          </w:p>
        </w:tc>
        <w:tc>
          <w:tcPr>
            <w:tcW w:w="0" w:type="auto"/>
            <w:tcMar>
              <w:top w:w="5" w:type="dxa"/>
              <w:left w:w="5" w:type="dxa"/>
              <w:bottom w:w="5" w:type="dxa"/>
              <w:right w:w="5" w:type="dxa"/>
            </w:tcMar>
            <w:vAlign w:val="bottom"/>
            <w:hideMark/>
          </w:tcPr>
          <w:p w14:paraId="5151CD33" w14:textId="77777777" w:rsidR="008A341C" w:rsidRDefault="00273B29">
            <w:pP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4A39FB1D" w14:textId="77777777" w:rsidR="008A341C" w:rsidRDefault="00273B29">
            <w:pPr>
              <w:rPr>
                <w:color w:val="000000"/>
                <w:sz w:val="20"/>
                <w:szCs w:val="20"/>
              </w:rPr>
            </w:pPr>
            <w:r>
              <w:rPr>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2D635C5B" w14:textId="77777777" w:rsidR="008A341C" w:rsidRDefault="00273B29">
            <w:pPr>
              <w:jc w:val="center"/>
              <w:rPr>
                <w:color w:val="000000"/>
                <w:sz w:val="20"/>
                <w:szCs w:val="20"/>
              </w:rPr>
            </w:pPr>
            <w:r>
              <w:rPr>
                <w:b/>
                <w:bCs/>
                <w:color w:val="000000"/>
                <w:sz w:val="16"/>
                <w:szCs w:val="16"/>
              </w:rPr>
              <w:t xml:space="preserve">Level 2 </w:t>
            </w:r>
          </w:p>
        </w:tc>
        <w:tc>
          <w:tcPr>
            <w:tcW w:w="0" w:type="auto"/>
            <w:tcMar>
              <w:top w:w="5" w:type="dxa"/>
              <w:left w:w="5" w:type="dxa"/>
              <w:bottom w:w="5" w:type="dxa"/>
              <w:right w:w="5" w:type="dxa"/>
            </w:tcMar>
            <w:vAlign w:val="bottom"/>
            <w:hideMark/>
          </w:tcPr>
          <w:p w14:paraId="57DADA36" w14:textId="77777777" w:rsidR="008A341C" w:rsidRDefault="00273B29">
            <w:pP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01F22A94" w14:textId="77777777" w:rsidR="008A341C" w:rsidRDefault="00273B29">
            <w:pPr>
              <w:rPr>
                <w:color w:val="000000"/>
                <w:sz w:val="20"/>
                <w:szCs w:val="20"/>
              </w:rPr>
            </w:pPr>
            <w:r>
              <w:rPr>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425824E4" w14:textId="77777777" w:rsidR="008A341C" w:rsidRDefault="00273B29">
            <w:pPr>
              <w:jc w:val="center"/>
              <w:rPr>
                <w:color w:val="000000"/>
                <w:sz w:val="20"/>
                <w:szCs w:val="20"/>
              </w:rPr>
            </w:pPr>
            <w:r>
              <w:rPr>
                <w:b/>
                <w:bCs/>
                <w:color w:val="000000"/>
                <w:sz w:val="16"/>
                <w:szCs w:val="16"/>
              </w:rPr>
              <w:t xml:space="preserve">Level 3 </w:t>
            </w:r>
          </w:p>
        </w:tc>
        <w:tc>
          <w:tcPr>
            <w:tcW w:w="0" w:type="auto"/>
            <w:tcMar>
              <w:top w:w="5" w:type="dxa"/>
              <w:left w:w="5" w:type="dxa"/>
              <w:bottom w:w="5" w:type="dxa"/>
              <w:right w:w="5" w:type="dxa"/>
            </w:tcMar>
            <w:vAlign w:val="bottom"/>
            <w:hideMark/>
          </w:tcPr>
          <w:p w14:paraId="4A8C105A" w14:textId="77777777" w:rsidR="008A341C" w:rsidRDefault="00273B29">
            <w:pPr>
              <w:rPr>
                <w:color w:val="000000"/>
                <w:sz w:val="20"/>
                <w:szCs w:val="20"/>
              </w:rPr>
            </w:pPr>
            <w:r>
              <w:rPr>
                <w:color w:val="000000"/>
                <w:sz w:val="16"/>
                <w:szCs w:val="16"/>
              </w:rPr>
              <w:t xml:space="preserve">  </w:t>
            </w:r>
          </w:p>
        </w:tc>
      </w:tr>
      <w:tr w:rsidR="008A341C" w14:paraId="7DF7A2C0" w14:textId="77777777">
        <w:trPr>
          <w:trHeight w:val="270"/>
        </w:trPr>
        <w:tc>
          <w:tcPr>
            <w:tcW w:w="0" w:type="auto"/>
            <w:shd w:val="clear" w:color="auto" w:fill="D6F3E8"/>
            <w:tcMar>
              <w:top w:w="5" w:type="dxa"/>
              <w:left w:w="5" w:type="dxa"/>
              <w:bottom w:w="5" w:type="dxa"/>
              <w:right w:w="5" w:type="dxa"/>
            </w:tcMar>
            <w:vAlign w:val="bottom"/>
            <w:hideMark/>
          </w:tcPr>
          <w:p w14:paraId="3D89B892" w14:textId="77777777" w:rsidR="008A341C" w:rsidRDefault="00273B29">
            <w:pPr>
              <w:rPr>
                <w:color w:val="000000"/>
                <w:sz w:val="20"/>
                <w:szCs w:val="20"/>
              </w:rPr>
            </w:pPr>
            <w:r>
              <w:rPr>
                <w:b/>
                <w:bCs/>
                <w:color w:val="000000"/>
                <w:sz w:val="20"/>
                <w:szCs w:val="20"/>
              </w:rPr>
              <w:t xml:space="preserve">Assets: </w:t>
            </w:r>
          </w:p>
        </w:tc>
        <w:tc>
          <w:tcPr>
            <w:tcW w:w="0" w:type="auto"/>
            <w:shd w:val="clear" w:color="auto" w:fill="D6F3E8"/>
            <w:tcMar>
              <w:top w:w="5" w:type="dxa"/>
              <w:left w:w="5" w:type="dxa"/>
              <w:bottom w:w="5" w:type="dxa"/>
              <w:right w:w="5" w:type="dxa"/>
            </w:tcMar>
            <w:vAlign w:val="bottom"/>
            <w:hideMark/>
          </w:tcPr>
          <w:p w14:paraId="677A84F0"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624AEB77"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F380CD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4529C47"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004244E9"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95A4E7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8806745"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2106B3F3"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9323F6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7B823BF"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2E40267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E11438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75976A1"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2E28C273"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CB885F3" w14:textId="77777777" w:rsidR="008A341C" w:rsidRDefault="00273B29">
            <w:pPr>
              <w:rPr>
                <w:color w:val="000000"/>
                <w:sz w:val="20"/>
                <w:szCs w:val="20"/>
              </w:rPr>
            </w:pPr>
            <w:r>
              <w:rPr>
                <w:color w:val="000000"/>
                <w:sz w:val="20"/>
                <w:szCs w:val="20"/>
              </w:rPr>
              <w:t xml:space="preserve">  </w:t>
            </w:r>
          </w:p>
        </w:tc>
      </w:tr>
      <w:tr w:rsidR="008A341C" w14:paraId="214AA663" w14:textId="77777777">
        <w:trPr>
          <w:trHeight w:val="270"/>
        </w:trPr>
        <w:tc>
          <w:tcPr>
            <w:tcW w:w="0" w:type="auto"/>
            <w:shd w:val="clear" w:color="auto" w:fill="FFFFFF"/>
            <w:tcMar>
              <w:top w:w="5" w:type="dxa"/>
              <w:left w:w="5" w:type="dxa"/>
              <w:bottom w:w="5" w:type="dxa"/>
              <w:right w:w="5" w:type="dxa"/>
            </w:tcMar>
            <w:vAlign w:val="bottom"/>
            <w:hideMark/>
          </w:tcPr>
          <w:p w14:paraId="202B9A1C" w14:textId="77777777" w:rsidR="008A341C" w:rsidRDefault="00273B29">
            <w:pPr>
              <w:rPr>
                <w:color w:val="000000"/>
                <w:sz w:val="20"/>
                <w:szCs w:val="20"/>
              </w:rPr>
            </w:pPr>
            <w:r>
              <w:rPr>
                <w:color w:val="000000"/>
                <w:sz w:val="20"/>
                <w:szCs w:val="20"/>
              </w:rPr>
              <w:t xml:space="preserve">Cash and cash equivalents: </w:t>
            </w:r>
          </w:p>
        </w:tc>
        <w:tc>
          <w:tcPr>
            <w:tcW w:w="0" w:type="auto"/>
            <w:shd w:val="clear" w:color="auto" w:fill="FFFFFF"/>
            <w:tcMar>
              <w:top w:w="5" w:type="dxa"/>
              <w:left w:w="5" w:type="dxa"/>
              <w:bottom w:w="5" w:type="dxa"/>
              <w:right w:w="5" w:type="dxa"/>
            </w:tcMar>
            <w:vAlign w:val="bottom"/>
            <w:hideMark/>
          </w:tcPr>
          <w:p w14:paraId="43C3EF7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EC6E3D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F1FF571"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817C25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5286AE9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3E39DE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E2EA894"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F05E591"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044E789"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E732FF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404BFB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53CDD1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AFBED44"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DCA1F0B"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E15E4E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8FC42B9"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09878F6"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46579B1"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3FA4CBF"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45F263D" w14:textId="77777777" w:rsidR="008A341C" w:rsidRDefault="00273B29">
            <w:pPr>
              <w:rPr>
                <w:color w:val="000000"/>
                <w:sz w:val="20"/>
                <w:szCs w:val="20"/>
              </w:rPr>
            </w:pPr>
            <w:r>
              <w:rPr>
                <w:color w:val="000000"/>
                <w:sz w:val="20"/>
                <w:szCs w:val="20"/>
              </w:rPr>
              <w:t xml:space="preserve">  </w:t>
            </w:r>
          </w:p>
        </w:tc>
      </w:tr>
      <w:tr w:rsidR="008A341C" w14:paraId="1C2ABFCB" w14:textId="77777777">
        <w:trPr>
          <w:trHeight w:val="270"/>
        </w:trPr>
        <w:tc>
          <w:tcPr>
            <w:tcW w:w="2200" w:type="pct"/>
            <w:shd w:val="clear" w:color="auto" w:fill="D6F3E8"/>
            <w:tcMar>
              <w:top w:w="5" w:type="dxa"/>
              <w:left w:w="185" w:type="dxa"/>
              <w:bottom w:w="5" w:type="dxa"/>
              <w:right w:w="5" w:type="dxa"/>
            </w:tcMar>
            <w:vAlign w:val="bottom"/>
            <w:hideMark/>
          </w:tcPr>
          <w:p w14:paraId="47DDEE98" w14:textId="77777777" w:rsidR="008A341C" w:rsidRDefault="00273B29">
            <w:pPr>
              <w:rPr>
                <w:color w:val="000000"/>
                <w:sz w:val="20"/>
                <w:szCs w:val="20"/>
              </w:rPr>
            </w:pPr>
            <w:r>
              <w:rPr>
                <w:color w:val="000000"/>
                <w:sz w:val="20"/>
                <w:szCs w:val="20"/>
              </w:rPr>
              <w:t xml:space="preserve">Commercial paper </w:t>
            </w:r>
          </w:p>
        </w:tc>
        <w:tc>
          <w:tcPr>
            <w:tcW w:w="100" w:type="pct"/>
            <w:shd w:val="clear" w:color="auto" w:fill="D6F3E8"/>
            <w:tcMar>
              <w:top w:w="5" w:type="dxa"/>
              <w:left w:w="5" w:type="dxa"/>
              <w:bottom w:w="5" w:type="dxa"/>
              <w:right w:w="5" w:type="dxa"/>
            </w:tcMar>
            <w:vAlign w:val="bottom"/>
            <w:hideMark/>
          </w:tcPr>
          <w:p w14:paraId="281713C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85DF1D0"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67128776" w14:textId="77777777" w:rsidR="008A341C" w:rsidRDefault="00273B29">
            <w:pPr>
              <w:jc w:val="right"/>
              <w:rPr>
                <w:color w:val="000000"/>
                <w:sz w:val="20"/>
                <w:szCs w:val="20"/>
              </w:rPr>
            </w:pPr>
            <w:r>
              <w:rPr>
                <w:color w:val="000000"/>
                <w:sz w:val="20"/>
                <w:szCs w:val="20"/>
              </w:rPr>
              <w:t xml:space="preserve">718 </w:t>
            </w:r>
          </w:p>
        </w:tc>
        <w:tc>
          <w:tcPr>
            <w:tcW w:w="50" w:type="pct"/>
            <w:shd w:val="clear" w:color="auto" w:fill="D6F3E8"/>
            <w:tcMar>
              <w:top w:w="5" w:type="dxa"/>
              <w:left w:w="5" w:type="dxa"/>
              <w:bottom w:w="5" w:type="dxa"/>
              <w:right w:w="5" w:type="dxa"/>
            </w:tcMar>
            <w:vAlign w:val="bottom"/>
            <w:hideMark/>
          </w:tcPr>
          <w:p w14:paraId="4CE39DF9"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33026B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949D201"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200A71EB" w14:textId="77777777" w:rsidR="008A341C" w:rsidRDefault="00273B29">
            <w:pPr>
              <w:jc w:val="right"/>
              <w:rPr>
                <w:color w:val="000000"/>
                <w:sz w:val="20"/>
                <w:szCs w:val="20"/>
              </w:rPr>
            </w:pPr>
            <w:r>
              <w:rPr>
                <w:color w:val="000000"/>
                <w:sz w:val="20"/>
                <w:szCs w:val="20"/>
              </w:rPr>
              <w:t xml:space="preserve">718 </w:t>
            </w:r>
          </w:p>
        </w:tc>
        <w:tc>
          <w:tcPr>
            <w:tcW w:w="50" w:type="pct"/>
            <w:shd w:val="clear" w:color="auto" w:fill="D6F3E8"/>
            <w:tcMar>
              <w:top w:w="5" w:type="dxa"/>
              <w:left w:w="5" w:type="dxa"/>
              <w:bottom w:w="5" w:type="dxa"/>
              <w:right w:w="5" w:type="dxa"/>
            </w:tcMar>
            <w:vAlign w:val="bottom"/>
            <w:hideMark/>
          </w:tcPr>
          <w:p w14:paraId="4BC0FA1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5474DA0"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B79C3F9"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696000EB" w14:textId="77777777" w:rsidR="008A341C" w:rsidRDefault="00273B29">
            <w:pPr>
              <w:jc w:val="right"/>
              <w:rPr>
                <w:color w:val="000000"/>
                <w:sz w:val="20"/>
                <w:szCs w:val="20"/>
              </w:rPr>
            </w:pPr>
            <w:r>
              <w:rPr>
                <w:color w:val="000000"/>
                <w:sz w:val="20"/>
                <w:szCs w:val="20"/>
              </w:rPr>
              <w:t xml:space="preserve">718 </w:t>
            </w:r>
          </w:p>
        </w:tc>
        <w:tc>
          <w:tcPr>
            <w:tcW w:w="50" w:type="pct"/>
            <w:shd w:val="clear" w:color="auto" w:fill="D6F3E8"/>
            <w:tcMar>
              <w:top w:w="5" w:type="dxa"/>
              <w:left w:w="5" w:type="dxa"/>
              <w:bottom w:w="5" w:type="dxa"/>
              <w:right w:w="5" w:type="dxa"/>
            </w:tcMar>
            <w:vAlign w:val="bottom"/>
            <w:hideMark/>
          </w:tcPr>
          <w:p w14:paraId="231032E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F7E9C1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7371111"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1696BCE7" w14:textId="77777777" w:rsidR="008A341C" w:rsidRDefault="00273B29">
            <w:pPr>
              <w:jc w:val="right"/>
              <w:rPr>
                <w:color w:val="000000"/>
                <w:sz w:val="20"/>
                <w:szCs w:val="20"/>
              </w:rPr>
            </w:pPr>
            <w:r>
              <w:rPr>
                <w:color w:val="000000"/>
                <w:sz w:val="20"/>
                <w:szCs w:val="20"/>
              </w:rPr>
              <w:t xml:space="preserve">0 </w:t>
            </w:r>
          </w:p>
        </w:tc>
        <w:tc>
          <w:tcPr>
            <w:tcW w:w="50" w:type="pct"/>
            <w:shd w:val="clear" w:color="auto" w:fill="D6F3E8"/>
            <w:tcMar>
              <w:top w:w="5" w:type="dxa"/>
              <w:left w:w="5" w:type="dxa"/>
              <w:bottom w:w="5" w:type="dxa"/>
              <w:right w:w="5" w:type="dxa"/>
            </w:tcMar>
            <w:vAlign w:val="bottom"/>
            <w:hideMark/>
          </w:tcPr>
          <w:p w14:paraId="2FD9A9F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C5AE7A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6752FCE"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68B7D8A3" w14:textId="77777777" w:rsidR="008A341C" w:rsidRDefault="00273B29">
            <w:pPr>
              <w:jc w:val="right"/>
              <w:rPr>
                <w:color w:val="000000"/>
                <w:sz w:val="20"/>
                <w:szCs w:val="20"/>
              </w:rPr>
            </w:pPr>
            <w:r>
              <w:rPr>
                <w:color w:val="000000"/>
                <w:sz w:val="20"/>
                <w:szCs w:val="20"/>
              </w:rPr>
              <w:t xml:space="preserve">0 </w:t>
            </w:r>
          </w:p>
        </w:tc>
        <w:tc>
          <w:tcPr>
            <w:tcW w:w="50" w:type="pct"/>
            <w:shd w:val="clear" w:color="auto" w:fill="D6F3E8"/>
            <w:tcMar>
              <w:top w:w="5" w:type="dxa"/>
              <w:left w:w="5" w:type="dxa"/>
              <w:bottom w:w="5" w:type="dxa"/>
              <w:right w:w="5" w:type="dxa"/>
            </w:tcMar>
            <w:vAlign w:val="bottom"/>
            <w:hideMark/>
          </w:tcPr>
          <w:p w14:paraId="6FFEC725" w14:textId="77777777" w:rsidR="008A341C" w:rsidRDefault="00273B29">
            <w:pPr>
              <w:rPr>
                <w:color w:val="000000"/>
                <w:sz w:val="20"/>
                <w:szCs w:val="20"/>
              </w:rPr>
            </w:pPr>
            <w:r>
              <w:rPr>
                <w:color w:val="000000"/>
                <w:sz w:val="20"/>
                <w:szCs w:val="20"/>
              </w:rPr>
              <w:t xml:space="preserve">  </w:t>
            </w:r>
          </w:p>
        </w:tc>
      </w:tr>
      <w:tr w:rsidR="008A341C" w14:paraId="1DCD5E3A" w14:textId="77777777">
        <w:trPr>
          <w:trHeight w:val="270"/>
        </w:trPr>
        <w:tc>
          <w:tcPr>
            <w:tcW w:w="0" w:type="auto"/>
            <w:shd w:val="clear" w:color="auto" w:fill="FFFFFF"/>
            <w:tcMar>
              <w:top w:w="5" w:type="dxa"/>
              <w:left w:w="5" w:type="dxa"/>
              <w:bottom w:w="5" w:type="dxa"/>
              <w:right w:w="5" w:type="dxa"/>
            </w:tcMar>
            <w:vAlign w:val="bottom"/>
            <w:hideMark/>
          </w:tcPr>
          <w:p w14:paraId="2F0C9135" w14:textId="77777777" w:rsidR="008A341C" w:rsidRDefault="00273B29">
            <w:pPr>
              <w:rPr>
                <w:color w:val="000000"/>
                <w:sz w:val="20"/>
                <w:szCs w:val="20"/>
              </w:rPr>
            </w:pPr>
            <w:r>
              <w:rPr>
                <w:color w:val="000000"/>
                <w:sz w:val="20"/>
                <w:szCs w:val="20"/>
              </w:rPr>
              <w:t xml:space="preserve">Treasury bills </w:t>
            </w:r>
          </w:p>
        </w:tc>
        <w:tc>
          <w:tcPr>
            <w:tcW w:w="0" w:type="auto"/>
            <w:shd w:val="clear" w:color="auto" w:fill="FFFFFF"/>
            <w:tcMar>
              <w:top w:w="5" w:type="dxa"/>
              <w:left w:w="5" w:type="dxa"/>
              <w:bottom w:w="5" w:type="dxa"/>
              <w:right w:w="5" w:type="dxa"/>
            </w:tcMar>
            <w:vAlign w:val="bottom"/>
            <w:hideMark/>
          </w:tcPr>
          <w:p w14:paraId="102B7C84"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F549AC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BC1F745" w14:textId="77777777" w:rsidR="008A341C" w:rsidRDefault="00273B29">
            <w:pPr>
              <w:jc w:val="right"/>
              <w:rPr>
                <w:color w:val="000000"/>
                <w:sz w:val="20"/>
                <w:szCs w:val="20"/>
              </w:rPr>
            </w:pPr>
            <w:r>
              <w:rPr>
                <w:color w:val="000000"/>
                <w:sz w:val="20"/>
                <w:szCs w:val="20"/>
              </w:rPr>
              <w:t xml:space="preserve">7,999 </w:t>
            </w:r>
          </w:p>
        </w:tc>
        <w:tc>
          <w:tcPr>
            <w:tcW w:w="0" w:type="auto"/>
            <w:shd w:val="clear" w:color="auto" w:fill="FFFFFF"/>
            <w:tcMar>
              <w:top w:w="5" w:type="dxa"/>
              <w:left w:w="5" w:type="dxa"/>
              <w:bottom w:w="5" w:type="dxa"/>
              <w:right w:w="5" w:type="dxa"/>
            </w:tcMar>
            <w:vAlign w:val="bottom"/>
            <w:hideMark/>
          </w:tcPr>
          <w:p w14:paraId="7B37D007"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734A51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9AD2EDB"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3EB4B71" w14:textId="77777777" w:rsidR="008A341C" w:rsidRDefault="00273B29">
            <w:pPr>
              <w:jc w:val="right"/>
              <w:rPr>
                <w:color w:val="000000"/>
                <w:sz w:val="20"/>
                <w:szCs w:val="20"/>
              </w:rPr>
            </w:pPr>
            <w:r>
              <w:rPr>
                <w:color w:val="000000"/>
                <w:sz w:val="20"/>
                <w:szCs w:val="20"/>
              </w:rPr>
              <w:t xml:space="preserve">7,999 </w:t>
            </w:r>
          </w:p>
        </w:tc>
        <w:tc>
          <w:tcPr>
            <w:tcW w:w="0" w:type="auto"/>
            <w:shd w:val="clear" w:color="auto" w:fill="FFFFFF"/>
            <w:tcMar>
              <w:top w:w="5" w:type="dxa"/>
              <w:left w:w="5" w:type="dxa"/>
              <w:bottom w:w="5" w:type="dxa"/>
              <w:right w:w="5" w:type="dxa"/>
            </w:tcMar>
            <w:vAlign w:val="bottom"/>
            <w:hideMark/>
          </w:tcPr>
          <w:p w14:paraId="24BA1D9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30F221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69AE70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F9EC7BF" w14:textId="77777777" w:rsidR="008A341C" w:rsidRDefault="00273B29">
            <w:pPr>
              <w:jc w:val="right"/>
              <w:rPr>
                <w:color w:val="000000"/>
                <w:sz w:val="20"/>
                <w:szCs w:val="20"/>
              </w:rPr>
            </w:pPr>
            <w:r>
              <w:rPr>
                <w:color w:val="000000"/>
                <w:sz w:val="20"/>
                <w:szCs w:val="20"/>
              </w:rPr>
              <w:t xml:space="preserve">7,999 </w:t>
            </w:r>
          </w:p>
        </w:tc>
        <w:tc>
          <w:tcPr>
            <w:tcW w:w="0" w:type="auto"/>
            <w:shd w:val="clear" w:color="auto" w:fill="FFFFFF"/>
            <w:tcMar>
              <w:top w:w="5" w:type="dxa"/>
              <w:left w:w="5" w:type="dxa"/>
              <w:bottom w:w="5" w:type="dxa"/>
              <w:right w:w="5" w:type="dxa"/>
            </w:tcMar>
            <w:vAlign w:val="bottom"/>
            <w:hideMark/>
          </w:tcPr>
          <w:p w14:paraId="4961C50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6D1555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7C2FD35"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E78D2F7"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5" w:type="dxa"/>
              <w:right w:w="5" w:type="dxa"/>
            </w:tcMar>
            <w:vAlign w:val="bottom"/>
            <w:hideMark/>
          </w:tcPr>
          <w:p w14:paraId="3C42191C"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ECA16AC"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9D4939C"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B2F9A52"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5" w:type="dxa"/>
              <w:right w:w="5" w:type="dxa"/>
            </w:tcMar>
            <w:vAlign w:val="bottom"/>
            <w:hideMark/>
          </w:tcPr>
          <w:p w14:paraId="5C3FFCAD" w14:textId="77777777" w:rsidR="008A341C" w:rsidRDefault="00273B29">
            <w:pPr>
              <w:rPr>
                <w:color w:val="000000"/>
                <w:sz w:val="20"/>
                <w:szCs w:val="20"/>
              </w:rPr>
            </w:pPr>
            <w:r>
              <w:rPr>
                <w:color w:val="000000"/>
                <w:sz w:val="20"/>
                <w:szCs w:val="20"/>
              </w:rPr>
              <w:t xml:space="preserve">  </w:t>
            </w:r>
          </w:p>
        </w:tc>
      </w:tr>
      <w:tr w:rsidR="008A341C" w14:paraId="47062A1B" w14:textId="77777777">
        <w:trPr>
          <w:trHeight w:val="270"/>
        </w:trPr>
        <w:tc>
          <w:tcPr>
            <w:tcW w:w="0" w:type="auto"/>
            <w:shd w:val="clear" w:color="auto" w:fill="D6F3E8"/>
            <w:tcMar>
              <w:top w:w="5" w:type="dxa"/>
              <w:left w:w="5" w:type="dxa"/>
              <w:bottom w:w="5" w:type="dxa"/>
              <w:right w:w="5" w:type="dxa"/>
            </w:tcMar>
            <w:vAlign w:val="bottom"/>
            <w:hideMark/>
          </w:tcPr>
          <w:p w14:paraId="6AA4A7B1" w14:textId="77777777" w:rsidR="008A341C" w:rsidRDefault="00273B29">
            <w:pPr>
              <w:rPr>
                <w:color w:val="000000"/>
                <w:sz w:val="20"/>
                <w:szCs w:val="20"/>
              </w:rPr>
            </w:pPr>
            <w:r>
              <w:rPr>
                <w:color w:val="000000"/>
                <w:sz w:val="20"/>
                <w:szCs w:val="20"/>
              </w:rPr>
              <w:t xml:space="preserve">Equity securities </w:t>
            </w:r>
          </w:p>
        </w:tc>
        <w:tc>
          <w:tcPr>
            <w:tcW w:w="0" w:type="auto"/>
            <w:shd w:val="clear" w:color="auto" w:fill="D6F3E8"/>
            <w:tcMar>
              <w:top w:w="5" w:type="dxa"/>
              <w:left w:w="5" w:type="dxa"/>
              <w:bottom w:w="5" w:type="dxa"/>
              <w:right w:w="5" w:type="dxa"/>
            </w:tcMar>
            <w:vAlign w:val="bottom"/>
            <w:hideMark/>
          </w:tcPr>
          <w:p w14:paraId="49C21C3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6C1984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BFB2F36" w14:textId="77777777" w:rsidR="008A341C" w:rsidRDefault="00273B29">
            <w:pPr>
              <w:jc w:val="right"/>
              <w:rPr>
                <w:color w:val="000000"/>
                <w:sz w:val="20"/>
                <w:szCs w:val="20"/>
              </w:rPr>
            </w:pPr>
            <w:r>
              <w:rPr>
                <w:color w:val="000000"/>
                <w:sz w:val="20"/>
                <w:szCs w:val="20"/>
              </w:rPr>
              <w:t xml:space="preserve">42 </w:t>
            </w:r>
          </w:p>
        </w:tc>
        <w:tc>
          <w:tcPr>
            <w:tcW w:w="0" w:type="auto"/>
            <w:shd w:val="clear" w:color="auto" w:fill="D6F3E8"/>
            <w:tcMar>
              <w:top w:w="5" w:type="dxa"/>
              <w:left w:w="5" w:type="dxa"/>
              <w:bottom w:w="5" w:type="dxa"/>
              <w:right w:w="5" w:type="dxa"/>
            </w:tcMar>
            <w:vAlign w:val="bottom"/>
            <w:hideMark/>
          </w:tcPr>
          <w:p w14:paraId="2E4F018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7FAB33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7BA4C0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10281FB" w14:textId="77777777" w:rsidR="008A341C" w:rsidRDefault="00273B29">
            <w:pPr>
              <w:jc w:val="right"/>
              <w:rPr>
                <w:color w:val="000000"/>
                <w:sz w:val="20"/>
                <w:szCs w:val="20"/>
              </w:rPr>
            </w:pPr>
            <w:r>
              <w:rPr>
                <w:color w:val="000000"/>
                <w:sz w:val="20"/>
                <w:szCs w:val="20"/>
              </w:rPr>
              <w:t xml:space="preserve">42 </w:t>
            </w:r>
          </w:p>
        </w:tc>
        <w:tc>
          <w:tcPr>
            <w:tcW w:w="0" w:type="auto"/>
            <w:shd w:val="clear" w:color="auto" w:fill="D6F3E8"/>
            <w:tcMar>
              <w:top w:w="5" w:type="dxa"/>
              <w:left w:w="5" w:type="dxa"/>
              <w:bottom w:w="5" w:type="dxa"/>
              <w:right w:w="5" w:type="dxa"/>
            </w:tcMar>
            <w:vAlign w:val="bottom"/>
            <w:hideMark/>
          </w:tcPr>
          <w:p w14:paraId="784135D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8BACFF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1C941B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0EB2DF4"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294E91A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6368D5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5D9C62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E93CE29"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0758EEB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9CB753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D5DA84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D0DCD90" w14:textId="77777777" w:rsidR="008A341C" w:rsidRDefault="00273B29">
            <w:pPr>
              <w:jc w:val="right"/>
              <w:rPr>
                <w:color w:val="000000"/>
                <w:sz w:val="20"/>
                <w:szCs w:val="20"/>
              </w:rPr>
            </w:pPr>
            <w:r>
              <w:rPr>
                <w:color w:val="000000"/>
                <w:sz w:val="20"/>
                <w:szCs w:val="20"/>
              </w:rPr>
              <w:t xml:space="preserve">42 </w:t>
            </w:r>
          </w:p>
        </w:tc>
        <w:tc>
          <w:tcPr>
            <w:tcW w:w="0" w:type="auto"/>
            <w:shd w:val="clear" w:color="auto" w:fill="D6F3E8"/>
            <w:tcMar>
              <w:top w:w="5" w:type="dxa"/>
              <w:left w:w="5" w:type="dxa"/>
              <w:bottom w:w="5" w:type="dxa"/>
              <w:right w:w="5" w:type="dxa"/>
            </w:tcMar>
            <w:vAlign w:val="bottom"/>
            <w:hideMark/>
          </w:tcPr>
          <w:p w14:paraId="7593ED5E" w14:textId="77777777" w:rsidR="008A341C" w:rsidRDefault="00273B29">
            <w:pPr>
              <w:rPr>
                <w:color w:val="000000"/>
                <w:sz w:val="20"/>
                <w:szCs w:val="20"/>
              </w:rPr>
            </w:pPr>
            <w:r>
              <w:rPr>
                <w:color w:val="000000"/>
                <w:sz w:val="20"/>
                <w:szCs w:val="20"/>
              </w:rPr>
              <w:t xml:space="preserve">  </w:t>
            </w:r>
          </w:p>
        </w:tc>
      </w:tr>
    </w:tbl>
    <w:p w14:paraId="528A2A7E" w14:textId="77777777" w:rsidR="008A341C" w:rsidRDefault="00273B29">
      <w:pPr>
        <w:jc w:val="both"/>
        <w:rPr>
          <w:sz w:val="20"/>
          <w:szCs w:val="20"/>
        </w:rPr>
      </w:pPr>
      <w:r>
        <w:rPr>
          <w:b/>
          <w:bCs/>
          <w:sz w:val="16"/>
          <w:szCs w:val="16"/>
        </w:rPr>
        <w:t> </w:t>
      </w:r>
    </w:p>
    <w:p w14:paraId="198D1811" w14:textId="77777777" w:rsidR="008A341C" w:rsidRDefault="00273B29">
      <w:pPr>
        <w:jc w:val="both"/>
        <w:rPr>
          <w:sz w:val="20"/>
          <w:szCs w:val="20"/>
        </w:rPr>
      </w:pPr>
      <w:r>
        <w:rPr>
          <w:b/>
          <w:bCs/>
          <w:sz w:val="20"/>
          <w:szCs w:val="20"/>
        </w:rPr>
        <w:t>December 31, 2019</w:t>
      </w:r>
    </w:p>
    <w:p w14:paraId="54E0F40E" w14:textId="77777777" w:rsidR="008A341C" w:rsidRDefault="00273B29">
      <w:pPr>
        <w:jc w:val="both"/>
        <w:rPr>
          <w:sz w:val="20"/>
          <w:szCs w:val="20"/>
        </w:rPr>
      </w:pPr>
      <w:r>
        <w:rPr>
          <w:sz w:val="16"/>
          <w:szCs w:val="16"/>
        </w:rPr>
        <w:t> </w:t>
      </w:r>
    </w:p>
    <w:tbl>
      <w:tblPr>
        <w:tblW w:w="5000" w:type="pct"/>
        <w:tblInd w:w="5" w:type="dxa"/>
        <w:tblCellMar>
          <w:left w:w="0" w:type="dxa"/>
          <w:right w:w="0" w:type="dxa"/>
        </w:tblCellMar>
        <w:tblLook w:val="04A0" w:firstRow="1" w:lastRow="0" w:firstColumn="1" w:lastColumn="0" w:noHBand="0" w:noVBand="1"/>
      </w:tblPr>
      <w:tblGrid>
        <w:gridCol w:w="4112"/>
        <w:gridCol w:w="176"/>
        <w:gridCol w:w="112"/>
        <w:gridCol w:w="819"/>
        <w:gridCol w:w="83"/>
        <w:gridCol w:w="83"/>
        <w:gridCol w:w="110"/>
        <w:gridCol w:w="739"/>
        <w:gridCol w:w="83"/>
        <w:gridCol w:w="83"/>
        <w:gridCol w:w="110"/>
        <w:gridCol w:w="739"/>
        <w:gridCol w:w="83"/>
        <w:gridCol w:w="84"/>
        <w:gridCol w:w="111"/>
        <w:gridCol w:w="740"/>
        <w:gridCol w:w="84"/>
        <w:gridCol w:w="84"/>
        <w:gridCol w:w="111"/>
        <w:gridCol w:w="740"/>
        <w:gridCol w:w="84"/>
      </w:tblGrid>
      <w:tr w:rsidR="008A341C" w14:paraId="584548B5" w14:textId="77777777">
        <w:trPr>
          <w:trHeight w:val="150"/>
        </w:trPr>
        <w:tc>
          <w:tcPr>
            <w:tcW w:w="0" w:type="auto"/>
            <w:tcMar>
              <w:top w:w="5" w:type="dxa"/>
              <w:left w:w="5" w:type="dxa"/>
              <w:bottom w:w="5" w:type="dxa"/>
              <w:right w:w="5" w:type="dxa"/>
            </w:tcMar>
            <w:vAlign w:val="bottom"/>
            <w:hideMark/>
          </w:tcPr>
          <w:p w14:paraId="54FF998C"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6CB26F3E" w14:textId="77777777" w:rsidR="008A341C" w:rsidRDefault="00273B29">
            <w:pPr>
              <w:jc w:val="center"/>
              <w:rPr>
                <w:color w:val="000000"/>
                <w:sz w:val="20"/>
                <w:szCs w:val="20"/>
              </w:rPr>
            </w:pPr>
            <w:r>
              <w:rPr>
                <w:b/>
                <w:bCs/>
                <w:color w:val="000000"/>
                <w:sz w:val="16"/>
                <w:szCs w:val="16"/>
              </w:rPr>
              <w:t xml:space="preserve">  </w:t>
            </w:r>
          </w:p>
        </w:tc>
        <w:tc>
          <w:tcPr>
            <w:tcW w:w="0" w:type="auto"/>
            <w:gridSpan w:val="2"/>
            <w:tcMar>
              <w:top w:w="5" w:type="dxa"/>
              <w:left w:w="5" w:type="dxa"/>
              <w:bottom w:w="5" w:type="dxa"/>
              <w:right w:w="5" w:type="dxa"/>
            </w:tcMar>
            <w:vAlign w:val="bottom"/>
            <w:hideMark/>
          </w:tcPr>
          <w:p w14:paraId="14628022" w14:textId="77777777" w:rsidR="008A341C" w:rsidRDefault="00273B29">
            <w:pPr>
              <w:jc w:val="center"/>
              <w:rPr>
                <w:color w:val="000000"/>
                <w:sz w:val="20"/>
                <w:szCs w:val="20"/>
              </w:rPr>
            </w:pPr>
            <w:r>
              <w:rPr>
                <w:b/>
                <w:bCs/>
                <w:color w:val="000000"/>
                <w:sz w:val="16"/>
                <w:szCs w:val="16"/>
              </w:rPr>
              <w:t>Carrying</w:t>
            </w:r>
          </w:p>
          <w:p w14:paraId="21DA4D54" w14:textId="77777777" w:rsidR="008A341C" w:rsidRDefault="00273B29">
            <w:pPr>
              <w:jc w:val="center"/>
              <w:rPr>
                <w:color w:val="000000"/>
                <w:sz w:val="20"/>
                <w:szCs w:val="20"/>
              </w:rPr>
            </w:pPr>
            <w:r>
              <w:rPr>
                <w:b/>
                <w:bCs/>
                <w:color w:val="000000"/>
                <w:sz w:val="16"/>
                <w:szCs w:val="16"/>
              </w:rPr>
              <w:t xml:space="preserve">amount in </w:t>
            </w:r>
          </w:p>
        </w:tc>
        <w:tc>
          <w:tcPr>
            <w:tcW w:w="0" w:type="auto"/>
            <w:tcMar>
              <w:top w:w="5" w:type="dxa"/>
              <w:left w:w="5" w:type="dxa"/>
              <w:bottom w:w="5" w:type="dxa"/>
              <w:right w:w="5" w:type="dxa"/>
            </w:tcMar>
            <w:vAlign w:val="bottom"/>
            <w:hideMark/>
          </w:tcPr>
          <w:p w14:paraId="4ED5531A"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68E1E023" w14:textId="77777777" w:rsidR="008A341C" w:rsidRDefault="00273B29">
            <w:pPr>
              <w:jc w:val="cente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3C609ACC"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611F5627"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0A391267" w14:textId="77777777" w:rsidR="008A341C" w:rsidRDefault="00273B29">
            <w:pPr>
              <w:jc w:val="center"/>
              <w:rPr>
                <w:color w:val="000000"/>
                <w:sz w:val="20"/>
                <w:szCs w:val="20"/>
              </w:rPr>
            </w:pPr>
            <w:r>
              <w:rPr>
                <w:b/>
                <w:bCs/>
                <w:color w:val="000000"/>
                <w:sz w:val="16"/>
                <w:szCs w:val="16"/>
              </w:rPr>
              <w:t xml:space="preserve">  </w:t>
            </w:r>
          </w:p>
        </w:tc>
        <w:tc>
          <w:tcPr>
            <w:tcW w:w="0" w:type="auto"/>
            <w:gridSpan w:val="10"/>
            <w:tcBorders>
              <w:bottom w:val="single" w:sz="6" w:space="0" w:color="000000"/>
            </w:tcBorders>
            <w:tcMar>
              <w:top w:w="5" w:type="dxa"/>
              <w:left w:w="5" w:type="dxa"/>
              <w:bottom w:w="8" w:type="dxa"/>
              <w:right w:w="5" w:type="dxa"/>
            </w:tcMar>
            <w:vAlign w:val="bottom"/>
            <w:hideMark/>
          </w:tcPr>
          <w:p w14:paraId="4A83B30A" w14:textId="77777777" w:rsidR="008A341C" w:rsidRDefault="00273B29">
            <w:pPr>
              <w:jc w:val="center"/>
              <w:rPr>
                <w:color w:val="000000"/>
                <w:sz w:val="20"/>
                <w:szCs w:val="20"/>
              </w:rPr>
            </w:pPr>
            <w:r>
              <w:rPr>
                <w:b/>
                <w:bCs/>
                <w:color w:val="000000"/>
                <w:sz w:val="16"/>
                <w:szCs w:val="16"/>
              </w:rPr>
              <w:t xml:space="preserve">Fair Value Measurement Using </w:t>
            </w:r>
          </w:p>
        </w:tc>
        <w:tc>
          <w:tcPr>
            <w:tcW w:w="0" w:type="auto"/>
            <w:tcMar>
              <w:top w:w="5" w:type="dxa"/>
              <w:left w:w="5" w:type="dxa"/>
              <w:bottom w:w="5" w:type="dxa"/>
              <w:right w:w="5" w:type="dxa"/>
            </w:tcMar>
            <w:vAlign w:val="bottom"/>
            <w:hideMark/>
          </w:tcPr>
          <w:p w14:paraId="39785442" w14:textId="77777777" w:rsidR="008A341C" w:rsidRDefault="00273B29">
            <w:pPr>
              <w:jc w:val="center"/>
              <w:rPr>
                <w:color w:val="000000"/>
                <w:sz w:val="20"/>
                <w:szCs w:val="20"/>
              </w:rPr>
            </w:pPr>
            <w:r>
              <w:rPr>
                <w:b/>
                <w:bCs/>
                <w:color w:val="000000"/>
                <w:sz w:val="16"/>
                <w:szCs w:val="16"/>
              </w:rPr>
              <w:t xml:space="preserve">  </w:t>
            </w:r>
          </w:p>
        </w:tc>
      </w:tr>
      <w:tr w:rsidR="008A341C" w14:paraId="4F4E86BE" w14:textId="77777777">
        <w:trPr>
          <w:trHeight w:val="180"/>
        </w:trPr>
        <w:tc>
          <w:tcPr>
            <w:tcW w:w="0" w:type="auto"/>
            <w:tcMar>
              <w:top w:w="5" w:type="dxa"/>
              <w:left w:w="5" w:type="dxa"/>
              <w:bottom w:w="5" w:type="dxa"/>
              <w:right w:w="5" w:type="dxa"/>
            </w:tcMar>
            <w:vAlign w:val="bottom"/>
            <w:hideMark/>
          </w:tcPr>
          <w:p w14:paraId="750334B2"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5" w:type="dxa"/>
              <w:right w:w="5" w:type="dxa"/>
            </w:tcMar>
            <w:vAlign w:val="bottom"/>
            <w:hideMark/>
          </w:tcPr>
          <w:p w14:paraId="170994EA"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65A29F69" w14:textId="77777777" w:rsidR="008A341C" w:rsidRDefault="00273B29">
            <w:pPr>
              <w:jc w:val="center"/>
              <w:rPr>
                <w:color w:val="000000"/>
                <w:sz w:val="20"/>
                <w:szCs w:val="20"/>
              </w:rPr>
            </w:pPr>
            <w:r>
              <w:rPr>
                <w:b/>
                <w:bCs/>
                <w:color w:val="000000"/>
                <w:sz w:val="16"/>
                <w:szCs w:val="16"/>
              </w:rPr>
              <w:t>balance sheet</w:t>
            </w:r>
          </w:p>
        </w:tc>
        <w:tc>
          <w:tcPr>
            <w:tcW w:w="0" w:type="auto"/>
            <w:tcMar>
              <w:top w:w="5" w:type="dxa"/>
              <w:left w:w="5" w:type="dxa"/>
              <w:bottom w:w="5" w:type="dxa"/>
              <w:right w:w="5" w:type="dxa"/>
            </w:tcMar>
            <w:vAlign w:val="bottom"/>
            <w:hideMark/>
          </w:tcPr>
          <w:p w14:paraId="2ACA6726"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31E3D4C7"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C66A412" w14:textId="77777777" w:rsidR="008A341C" w:rsidRDefault="00273B29">
            <w:pPr>
              <w:jc w:val="center"/>
              <w:rPr>
                <w:color w:val="000000"/>
                <w:sz w:val="20"/>
                <w:szCs w:val="20"/>
              </w:rPr>
            </w:pPr>
            <w:r>
              <w:rPr>
                <w:b/>
                <w:bCs/>
                <w:color w:val="000000"/>
                <w:sz w:val="16"/>
                <w:szCs w:val="16"/>
              </w:rPr>
              <w:t xml:space="preserve">Fair Value </w:t>
            </w:r>
          </w:p>
        </w:tc>
        <w:tc>
          <w:tcPr>
            <w:tcW w:w="0" w:type="auto"/>
            <w:tcMar>
              <w:top w:w="5" w:type="dxa"/>
              <w:left w:w="5" w:type="dxa"/>
              <w:bottom w:w="5" w:type="dxa"/>
              <w:right w:w="5" w:type="dxa"/>
            </w:tcMar>
            <w:vAlign w:val="bottom"/>
            <w:hideMark/>
          </w:tcPr>
          <w:p w14:paraId="58B10ED8"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1B93592D"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7ED0CB9E" w14:textId="77777777" w:rsidR="008A341C" w:rsidRDefault="00273B29">
            <w:pPr>
              <w:jc w:val="center"/>
              <w:rPr>
                <w:color w:val="000000"/>
                <w:sz w:val="20"/>
                <w:szCs w:val="20"/>
              </w:rPr>
            </w:pPr>
            <w:r>
              <w:rPr>
                <w:b/>
                <w:bCs/>
                <w:color w:val="000000"/>
                <w:sz w:val="16"/>
                <w:szCs w:val="16"/>
              </w:rPr>
              <w:t xml:space="preserve">Level 1 </w:t>
            </w:r>
          </w:p>
        </w:tc>
        <w:tc>
          <w:tcPr>
            <w:tcW w:w="0" w:type="auto"/>
            <w:tcMar>
              <w:top w:w="5" w:type="dxa"/>
              <w:left w:w="5" w:type="dxa"/>
              <w:bottom w:w="5" w:type="dxa"/>
              <w:right w:w="5" w:type="dxa"/>
            </w:tcMar>
            <w:vAlign w:val="bottom"/>
            <w:hideMark/>
          </w:tcPr>
          <w:p w14:paraId="2B20560D"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1291E8B2"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298C272" w14:textId="77777777" w:rsidR="008A341C" w:rsidRDefault="00273B29">
            <w:pPr>
              <w:jc w:val="center"/>
              <w:rPr>
                <w:color w:val="000000"/>
                <w:sz w:val="20"/>
                <w:szCs w:val="20"/>
              </w:rPr>
            </w:pPr>
            <w:r>
              <w:rPr>
                <w:b/>
                <w:bCs/>
                <w:color w:val="000000"/>
                <w:sz w:val="16"/>
                <w:szCs w:val="16"/>
              </w:rPr>
              <w:t xml:space="preserve">Level 2 </w:t>
            </w:r>
          </w:p>
        </w:tc>
        <w:tc>
          <w:tcPr>
            <w:tcW w:w="0" w:type="auto"/>
            <w:tcMar>
              <w:top w:w="5" w:type="dxa"/>
              <w:left w:w="5" w:type="dxa"/>
              <w:bottom w:w="5" w:type="dxa"/>
              <w:right w:w="5" w:type="dxa"/>
            </w:tcMar>
            <w:vAlign w:val="bottom"/>
            <w:hideMark/>
          </w:tcPr>
          <w:p w14:paraId="3968315B"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6D3A54C3"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71D2B279" w14:textId="77777777" w:rsidR="008A341C" w:rsidRDefault="00273B29">
            <w:pPr>
              <w:jc w:val="center"/>
              <w:rPr>
                <w:color w:val="000000"/>
                <w:sz w:val="20"/>
                <w:szCs w:val="20"/>
              </w:rPr>
            </w:pPr>
            <w:r>
              <w:rPr>
                <w:b/>
                <w:bCs/>
                <w:color w:val="000000"/>
                <w:sz w:val="16"/>
                <w:szCs w:val="16"/>
              </w:rPr>
              <w:t xml:space="preserve">Level 3 </w:t>
            </w:r>
          </w:p>
        </w:tc>
        <w:tc>
          <w:tcPr>
            <w:tcW w:w="0" w:type="auto"/>
            <w:tcMar>
              <w:top w:w="5" w:type="dxa"/>
              <w:left w:w="5" w:type="dxa"/>
              <w:bottom w:w="5" w:type="dxa"/>
              <w:right w:w="5" w:type="dxa"/>
            </w:tcMar>
            <w:vAlign w:val="bottom"/>
            <w:hideMark/>
          </w:tcPr>
          <w:p w14:paraId="3B15D30E" w14:textId="77777777" w:rsidR="008A341C" w:rsidRDefault="00273B29">
            <w:pPr>
              <w:jc w:val="center"/>
              <w:rPr>
                <w:color w:val="000000"/>
                <w:sz w:val="20"/>
                <w:szCs w:val="20"/>
              </w:rPr>
            </w:pPr>
            <w:r>
              <w:rPr>
                <w:b/>
                <w:bCs/>
                <w:color w:val="000000"/>
                <w:sz w:val="16"/>
                <w:szCs w:val="16"/>
              </w:rPr>
              <w:t xml:space="preserve">  </w:t>
            </w:r>
          </w:p>
        </w:tc>
      </w:tr>
      <w:tr w:rsidR="008A341C" w14:paraId="48666ADB" w14:textId="77777777">
        <w:trPr>
          <w:trHeight w:val="270"/>
        </w:trPr>
        <w:tc>
          <w:tcPr>
            <w:tcW w:w="0" w:type="auto"/>
            <w:shd w:val="clear" w:color="auto" w:fill="D6F3E8"/>
            <w:tcMar>
              <w:top w:w="5" w:type="dxa"/>
              <w:left w:w="5" w:type="dxa"/>
              <w:bottom w:w="5" w:type="dxa"/>
              <w:right w:w="5" w:type="dxa"/>
            </w:tcMar>
            <w:vAlign w:val="bottom"/>
            <w:hideMark/>
          </w:tcPr>
          <w:p w14:paraId="12940BE1" w14:textId="77777777" w:rsidR="008A341C" w:rsidRDefault="00273B29">
            <w:pPr>
              <w:rPr>
                <w:color w:val="000000"/>
                <w:sz w:val="20"/>
                <w:szCs w:val="20"/>
              </w:rPr>
            </w:pPr>
            <w:r>
              <w:rPr>
                <w:b/>
                <w:bCs/>
                <w:color w:val="000000"/>
                <w:sz w:val="20"/>
                <w:szCs w:val="20"/>
              </w:rPr>
              <w:t xml:space="preserve">Assets: </w:t>
            </w:r>
          </w:p>
        </w:tc>
        <w:tc>
          <w:tcPr>
            <w:tcW w:w="0" w:type="auto"/>
            <w:shd w:val="clear" w:color="auto" w:fill="D6F3E8"/>
            <w:tcMar>
              <w:top w:w="5" w:type="dxa"/>
              <w:left w:w="5" w:type="dxa"/>
              <w:bottom w:w="5" w:type="dxa"/>
              <w:right w:w="5" w:type="dxa"/>
            </w:tcMar>
            <w:vAlign w:val="bottom"/>
            <w:hideMark/>
          </w:tcPr>
          <w:p w14:paraId="54987CF2"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78FE3151"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AB6F5B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7FD9970"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06F458B9"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6FC6E6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D250E6E"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11A79311"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4C1A57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3F52868"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1F1C12BF"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307F1B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2CFF801" w14:textId="77777777" w:rsidR="008A341C" w:rsidRDefault="00273B29">
            <w:pPr>
              <w:rPr>
                <w:color w:val="000000"/>
                <w:sz w:val="20"/>
                <w:szCs w:val="20"/>
              </w:rPr>
            </w:pPr>
            <w:r>
              <w:rPr>
                <w:color w:val="000000"/>
                <w:sz w:val="20"/>
                <w:szCs w:val="20"/>
              </w:rPr>
              <w:t xml:space="preserve">  </w:t>
            </w:r>
          </w:p>
        </w:tc>
        <w:tc>
          <w:tcPr>
            <w:tcW w:w="0" w:type="auto"/>
            <w:gridSpan w:val="2"/>
            <w:shd w:val="clear" w:color="auto" w:fill="D6F3E8"/>
            <w:tcMar>
              <w:top w:w="5" w:type="dxa"/>
              <w:left w:w="5" w:type="dxa"/>
              <w:bottom w:w="5" w:type="dxa"/>
              <w:right w:w="5" w:type="dxa"/>
            </w:tcMar>
            <w:vAlign w:val="bottom"/>
            <w:hideMark/>
          </w:tcPr>
          <w:p w14:paraId="6F6A1CFF"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4E74C49" w14:textId="77777777" w:rsidR="008A341C" w:rsidRDefault="00273B29">
            <w:pPr>
              <w:rPr>
                <w:color w:val="000000"/>
                <w:sz w:val="20"/>
                <w:szCs w:val="20"/>
              </w:rPr>
            </w:pPr>
            <w:r>
              <w:rPr>
                <w:color w:val="000000"/>
                <w:sz w:val="20"/>
                <w:szCs w:val="20"/>
              </w:rPr>
              <w:t xml:space="preserve">  </w:t>
            </w:r>
          </w:p>
        </w:tc>
      </w:tr>
      <w:tr w:rsidR="008A341C" w14:paraId="66830611" w14:textId="77777777">
        <w:trPr>
          <w:trHeight w:val="270"/>
        </w:trPr>
        <w:tc>
          <w:tcPr>
            <w:tcW w:w="0" w:type="auto"/>
            <w:tcMar>
              <w:top w:w="5" w:type="dxa"/>
              <w:left w:w="5" w:type="dxa"/>
              <w:bottom w:w="5" w:type="dxa"/>
              <w:right w:w="5" w:type="dxa"/>
            </w:tcMar>
            <w:vAlign w:val="bottom"/>
            <w:hideMark/>
          </w:tcPr>
          <w:p w14:paraId="1C1E2156" w14:textId="77777777" w:rsidR="008A341C" w:rsidRDefault="00273B29">
            <w:pPr>
              <w:rPr>
                <w:color w:val="000000"/>
                <w:sz w:val="20"/>
                <w:szCs w:val="20"/>
              </w:rPr>
            </w:pPr>
            <w:r>
              <w:rPr>
                <w:color w:val="000000"/>
                <w:sz w:val="20"/>
                <w:szCs w:val="20"/>
              </w:rPr>
              <w:t xml:space="preserve">Cash and cash equivalents: </w:t>
            </w:r>
          </w:p>
        </w:tc>
        <w:tc>
          <w:tcPr>
            <w:tcW w:w="0" w:type="auto"/>
            <w:tcMar>
              <w:top w:w="5" w:type="dxa"/>
              <w:left w:w="5" w:type="dxa"/>
              <w:bottom w:w="5" w:type="dxa"/>
              <w:right w:w="5" w:type="dxa"/>
            </w:tcMar>
            <w:vAlign w:val="bottom"/>
            <w:hideMark/>
          </w:tcPr>
          <w:p w14:paraId="4AF1A88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3DBE79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164F5DF3"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DD3F68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7A6D07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5997E6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C938006"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1A3460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FC1C72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801990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0597400"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2C3C32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B23380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129C3A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A444E3A"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979D3C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1BDAE8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4DCCD2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05B72ACA" w14:textId="77777777" w:rsidR="008A341C" w:rsidRDefault="00273B29">
            <w:pPr>
              <w:jc w:val="right"/>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EF134CA" w14:textId="77777777" w:rsidR="008A341C" w:rsidRDefault="00273B29">
            <w:pPr>
              <w:rPr>
                <w:color w:val="000000"/>
                <w:sz w:val="20"/>
                <w:szCs w:val="20"/>
              </w:rPr>
            </w:pPr>
            <w:r>
              <w:rPr>
                <w:color w:val="000000"/>
                <w:sz w:val="20"/>
                <w:szCs w:val="20"/>
              </w:rPr>
              <w:t xml:space="preserve">  </w:t>
            </w:r>
          </w:p>
        </w:tc>
      </w:tr>
      <w:tr w:rsidR="008A341C" w14:paraId="796CDABF" w14:textId="77777777">
        <w:trPr>
          <w:trHeight w:val="270"/>
        </w:trPr>
        <w:tc>
          <w:tcPr>
            <w:tcW w:w="2200" w:type="pct"/>
            <w:shd w:val="clear" w:color="auto" w:fill="D6F3E8"/>
            <w:tcMar>
              <w:top w:w="5" w:type="dxa"/>
              <w:left w:w="185" w:type="dxa"/>
              <w:bottom w:w="5" w:type="dxa"/>
              <w:right w:w="5" w:type="dxa"/>
            </w:tcMar>
            <w:vAlign w:val="bottom"/>
            <w:hideMark/>
          </w:tcPr>
          <w:p w14:paraId="4B8CAE77" w14:textId="77777777" w:rsidR="008A341C" w:rsidRDefault="00273B29">
            <w:pPr>
              <w:rPr>
                <w:color w:val="000000"/>
                <w:sz w:val="20"/>
                <w:szCs w:val="20"/>
              </w:rPr>
            </w:pPr>
            <w:r>
              <w:rPr>
                <w:color w:val="000000"/>
                <w:sz w:val="20"/>
                <w:szCs w:val="20"/>
              </w:rPr>
              <w:t xml:space="preserve">Commercial paper </w:t>
            </w:r>
          </w:p>
        </w:tc>
        <w:tc>
          <w:tcPr>
            <w:tcW w:w="100" w:type="pct"/>
            <w:shd w:val="clear" w:color="auto" w:fill="D6F3E8"/>
            <w:tcMar>
              <w:top w:w="5" w:type="dxa"/>
              <w:left w:w="5" w:type="dxa"/>
              <w:bottom w:w="5" w:type="dxa"/>
              <w:right w:w="5" w:type="dxa"/>
            </w:tcMar>
            <w:vAlign w:val="bottom"/>
            <w:hideMark/>
          </w:tcPr>
          <w:p w14:paraId="6F0DE17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28FBB6C"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5F15D767" w14:textId="77777777" w:rsidR="008A341C" w:rsidRDefault="00273B29">
            <w:pPr>
              <w:jc w:val="right"/>
              <w:rPr>
                <w:color w:val="000000"/>
                <w:sz w:val="20"/>
                <w:szCs w:val="20"/>
              </w:rPr>
            </w:pPr>
            <w:r>
              <w:rPr>
                <w:color w:val="000000"/>
                <w:sz w:val="20"/>
                <w:szCs w:val="20"/>
              </w:rPr>
              <w:t xml:space="preserve">797 </w:t>
            </w:r>
          </w:p>
        </w:tc>
        <w:tc>
          <w:tcPr>
            <w:tcW w:w="50" w:type="pct"/>
            <w:shd w:val="clear" w:color="auto" w:fill="D6F3E8"/>
            <w:tcMar>
              <w:top w:w="5" w:type="dxa"/>
              <w:left w:w="5" w:type="dxa"/>
              <w:bottom w:w="5" w:type="dxa"/>
              <w:right w:w="5" w:type="dxa"/>
            </w:tcMar>
            <w:vAlign w:val="bottom"/>
            <w:hideMark/>
          </w:tcPr>
          <w:p w14:paraId="63F57AF6"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B7B1977"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C8CCBDD"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6075AAC2" w14:textId="77777777" w:rsidR="008A341C" w:rsidRDefault="00273B29">
            <w:pPr>
              <w:jc w:val="right"/>
              <w:rPr>
                <w:color w:val="000000"/>
                <w:sz w:val="20"/>
                <w:szCs w:val="20"/>
              </w:rPr>
            </w:pPr>
            <w:r>
              <w:rPr>
                <w:color w:val="000000"/>
                <w:sz w:val="20"/>
                <w:szCs w:val="20"/>
              </w:rPr>
              <w:t xml:space="preserve">797 </w:t>
            </w:r>
          </w:p>
        </w:tc>
        <w:tc>
          <w:tcPr>
            <w:tcW w:w="50" w:type="pct"/>
            <w:shd w:val="clear" w:color="auto" w:fill="D6F3E8"/>
            <w:tcMar>
              <w:top w:w="5" w:type="dxa"/>
              <w:left w:w="5" w:type="dxa"/>
              <w:bottom w:w="5" w:type="dxa"/>
              <w:right w:w="5" w:type="dxa"/>
            </w:tcMar>
            <w:vAlign w:val="bottom"/>
            <w:hideMark/>
          </w:tcPr>
          <w:p w14:paraId="1D24CDA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7F1B50B"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EBB1DC4"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6B71DFF0" w14:textId="77777777" w:rsidR="008A341C" w:rsidRDefault="00273B29">
            <w:pPr>
              <w:jc w:val="right"/>
              <w:rPr>
                <w:color w:val="000000"/>
                <w:sz w:val="20"/>
                <w:szCs w:val="20"/>
              </w:rPr>
            </w:pPr>
            <w:r>
              <w:rPr>
                <w:color w:val="000000"/>
                <w:sz w:val="20"/>
                <w:szCs w:val="20"/>
              </w:rPr>
              <w:t xml:space="preserve">797 </w:t>
            </w:r>
          </w:p>
        </w:tc>
        <w:tc>
          <w:tcPr>
            <w:tcW w:w="50" w:type="pct"/>
            <w:shd w:val="clear" w:color="auto" w:fill="D6F3E8"/>
            <w:tcMar>
              <w:top w:w="5" w:type="dxa"/>
              <w:left w:w="5" w:type="dxa"/>
              <w:bottom w:w="5" w:type="dxa"/>
              <w:right w:w="5" w:type="dxa"/>
            </w:tcMar>
            <w:vAlign w:val="bottom"/>
            <w:hideMark/>
          </w:tcPr>
          <w:p w14:paraId="0AA8DE38"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B61D0B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290525F"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35B4DD34" w14:textId="77777777" w:rsidR="008A341C" w:rsidRDefault="00273B29">
            <w:pPr>
              <w:jc w:val="right"/>
              <w:rPr>
                <w:color w:val="000000"/>
                <w:sz w:val="20"/>
                <w:szCs w:val="20"/>
              </w:rPr>
            </w:pPr>
            <w:r>
              <w:rPr>
                <w:color w:val="000000"/>
                <w:sz w:val="20"/>
                <w:szCs w:val="20"/>
              </w:rPr>
              <w:t xml:space="preserve">0 </w:t>
            </w:r>
          </w:p>
        </w:tc>
        <w:tc>
          <w:tcPr>
            <w:tcW w:w="50" w:type="pct"/>
            <w:shd w:val="clear" w:color="auto" w:fill="D6F3E8"/>
            <w:tcMar>
              <w:top w:w="5" w:type="dxa"/>
              <w:left w:w="5" w:type="dxa"/>
              <w:bottom w:w="5" w:type="dxa"/>
              <w:right w:w="5" w:type="dxa"/>
            </w:tcMar>
            <w:vAlign w:val="bottom"/>
            <w:hideMark/>
          </w:tcPr>
          <w:p w14:paraId="7696F3C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813C62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9A4C4EB" w14:textId="77777777" w:rsidR="008A341C" w:rsidRDefault="00273B29">
            <w:pP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5123388C" w14:textId="77777777" w:rsidR="008A341C" w:rsidRDefault="00273B29">
            <w:pPr>
              <w:jc w:val="right"/>
              <w:rPr>
                <w:color w:val="000000"/>
                <w:sz w:val="20"/>
                <w:szCs w:val="20"/>
              </w:rPr>
            </w:pPr>
            <w:r>
              <w:rPr>
                <w:color w:val="000000"/>
                <w:sz w:val="20"/>
                <w:szCs w:val="20"/>
              </w:rPr>
              <w:t xml:space="preserve">0 </w:t>
            </w:r>
          </w:p>
        </w:tc>
        <w:tc>
          <w:tcPr>
            <w:tcW w:w="50" w:type="pct"/>
            <w:shd w:val="clear" w:color="auto" w:fill="D6F3E8"/>
            <w:tcMar>
              <w:top w:w="5" w:type="dxa"/>
              <w:left w:w="5" w:type="dxa"/>
              <w:bottom w:w="5" w:type="dxa"/>
              <w:right w:w="5" w:type="dxa"/>
            </w:tcMar>
            <w:vAlign w:val="bottom"/>
            <w:hideMark/>
          </w:tcPr>
          <w:p w14:paraId="4F3D3025" w14:textId="77777777" w:rsidR="008A341C" w:rsidRDefault="00273B29">
            <w:pPr>
              <w:rPr>
                <w:color w:val="000000"/>
                <w:sz w:val="20"/>
                <w:szCs w:val="20"/>
              </w:rPr>
            </w:pPr>
            <w:r>
              <w:rPr>
                <w:color w:val="000000"/>
                <w:sz w:val="20"/>
                <w:szCs w:val="20"/>
              </w:rPr>
              <w:t xml:space="preserve">  </w:t>
            </w:r>
          </w:p>
        </w:tc>
      </w:tr>
      <w:tr w:rsidR="008A341C" w14:paraId="23D27400" w14:textId="77777777">
        <w:trPr>
          <w:trHeight w:val="270"/>
        </w:trPr>
        <w:tc>
          <w:tcPr>
            <w:tcW w:w="0" w:type="auto"/>
            <w:tcMar>
              <w:top w:w="5" w:type="dxa"/>
              <w:left w:w="5" w:type="dxa"/>
              <w:bottom w:w="5" w:type="dxa"/>
              <w:right w:w="5" w:type="dxa"/>
            </w:tcMar>
            <w:vAlign w:val="bottom"/>
            <w:hideMark/>
          </w:tcPr>
          <w:p w14:paraId="6010D363" w14:textId="77777777" w:rsidR="008A341C" w:rsidRDefault="00273B29">
            <w:pPr>
              <w:rPr>
                <w:color w:val="000000"/>
                <w:sz w:val="20"/>
                <w:szCs w:val="20"/>
              </w:rPr>
            </w:pPr>
            <w:r>
              <w:rPr>
                <w:color w:val="000000"/>
                <w:sz w:val="20"/>
                <w:szCs w:val="20"/>
              </w:rPr>
              <w:t xml:space="preserve">    Treasury bills </w:t>
            </w:r>
          </w:p>
        </w:tc>
        <w:tc>
          <w:tcPr>
            <w:tcW w:w="0" w:type="auto"/>
            <w:tcMar>
              <w:top w:w="5" w:type="dxa"/>
              <w:left w:w="5" w:type="dxa"/>
              <w:bottom w:w="5" w:type="dxa"/>
              <w:right w:w="5" w:type="dxa"/>
            </w:tcMar>
            <w:vAlign w:val="bottom"/>
            <w:hideMark/>
          </w:tcPr>
          <w:p w14:paraId="008A5C8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70B64A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B223A4E" w14:textId="77777777" w:rsidR="008A341C" w:rsidRDefault="00273B29">
            <w:pPr>
              <w:jc w:val="right"/>
              <w:rPr>
                <w:color w:val="000000"/>
                <w:sz w:val="20"/>
                <w:szCs w:val="20"/>
              </w:rPr>
            </w:pPr>
            <w:r>
              <w:rPr>
                <w:color w:val="000000"/>
                <w:sz w:val="20"/>
                <w:szCs w:val="20"/>
              </w:rPr>
              <w:t xml:space="preserve">7,734 </w:t>
            </w:r>
          </w:p>
        </w:tc>
        <w:tc>
          <w:tcPr>
            <w:tcW w:w="0" w:type="auto"/>
            <w:tcMar>
              <w:top w:w="5" w:type="dxa"/>
              <w:left w:w="5" w:type="dxa"/>
              <w:bottom w:w="5" w:type="dxa"/>
              <w:right w:w="5" w:type="dxa"/>
            </w:tcMar>
            <w:vAlign w:val="bottom"/>
            <w:hideMark/>
          </w:tcPr>
          <w:p w14:paraId="1B23B88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469CB3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9A59FC0"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1EE4704" w14:textId="77777777" w:rsidR="008A341C" w:rsidRDefault="00273B29">
            <w:pPr>
              <w:jc w:val="right"/>
              <w:rPr>
                <w:color w:val="000000"/>
                <w:sz w:val="20"/>
                <w:szCs w:val="20"/>
              </w:rPr>
            </w:pPr>
            <w:r>
              <w:rPr>
                <w:color w:val="000000"/>
                <w:sz w:val="20"/>
                <w:szCs w:val="20"/>
              </w:rPr>
              <w:t xml:space="preserve">7,734 </w:t>
            </w:r>
          </w:p>
        </w:tc>
        <w:tc>
          <w:tcPr>
            <w:tcW w:w="0" w:type="auto"/>
            <w:tcMar>
              <w:top w:w="5" w:type="dxa"/>
              <w:left w:w="5" w:type="dxa"/>
              <w:bottom w:w="5" w:type="dxa"/>
              <w:right w:w="5" w:type="dxa"/>
            </w:tcMar>
            <w:vAlign w:val="bottom"/>
            <w:hideMark/>
          </w:tcPr>
          <w:p w14:paraId="3D273C1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53A38A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59CD5E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CC7F530" w14:textId="77777777" w:rsidR="008A341C" w:rsidRDefault="00273B29">
            <w:pPr>
              <w:jc w:val="right"/>
              <w:rPr>
                <w:color w:val="000000"/>
                <w:sz w:val="20"/>
                <w:szCs w:val="20"/>
              </w:rPr>
            </w:pPr>
            <w:r>
              <w:rPr>
                <w:color w:val="000000"/>
                <w:sz w:val="20"/>
                <w:szCs w:val="20"/>
              </w:rPr>
              <w:t xml:space="preserve">7,734 </w:t>
            </w:r>
          </w:p>
        </w:tc>
        <w:tc>
          <w:tcPr>
            <w:tcW w:w="0" w:type="auto"/>
            <w:tcMar>
              <w:top w:w="5" w:type="dxa"/>
              <w:left w:w="5" w:type="dxa"/>
              <w:bottom w:w="5" w:type="dxa"/>
              <w:right w:w="5" w:type="dxa"/>
            </w:tcMar>
            <w:vAlign w:val="bottom"/>
            <w:hideMark/>
          </w:tcPr>
          <w:p w14:paraId="0E15F13B"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AD42026"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6E2491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21AD7CA" w14:textId="77777777" w:rsidR="008A341C" w:rsidRDefault="00273B29">
            <w:pPr>
              <w:jc w:val="right"/>
              <w:rPr>
                <w:color w:val="000000"/>
                <w:sz w:val="20"/>
                <w:szCs w:val="20"/>
              </w:rPr>
            </w:pPr>
            <w:r>
              <w:rPr>
                <w:color w:val="000000"/>
                <w:sz w:val="20"/>
                <w:szCs w:val="20"/>
              </w:rPr>
              <w:t xml:space="preserve">0 </w:t>
            </w:r>
          </w:p>
        </w:tc>
        <w:tc>
          <w:tcPr>
            <w:tcW w:w="0" w:type="auto"/>
            <w:tcMar>
              <w:top w:w="5" w:type="dxa"/>
              <w:left w:w="5" w:type="dxa"/>
              <w:bottom w:w="5" w:type="dxa"/>
              <w:right w:w="5" w:type="dxa"/>
            </w:tcMar>
            <w:vAlign w:val="bottom"/>
            <w:hideMark/>
          </w:tcPr>
          <w:p w14:paraId="7AD53174"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FD71D8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A93F37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78F11EDB" w14:textId="77777777" w:rsidR="008A341C" w:rsidRDefault="00273B29">
            <w:pPr>
              <w:jc w:val="right"/>
              <w:rPr>
                <w:color w:val="000000"/>
                <w:sz w:val="20"/>
                <w:szCs w:val="20"/>
              </w:rPr>
            </w:pPr>
            <w:r>
              <w:rPr>
                <w:color w:val="000000"/>
                <w:sz w:val="20"/>
                <w:szCs w:val="20"/>
              </w:rPr>
              <w:t xml:space="preserve">0 </w:t>
            </w:r>
          </w:p>
        </w:tc>
        <w:tc>
          <w:tcPr>
            <w:tcW w:w="0" w:type="auto"/>
            <w:tcMar>
              <w:top w:w="5" w:type="dxa"/>
              <w:left w:w="5" w:type="dxa"/>
              <w:bottom w:w="5" w:type="dxa"/>
              <w:right w:w="5" w:type="dxa"/>
            </w:tcMar>
            <w:vAlign w:val="bottom"/>
            <w:hideMark/>
          </w:tcPr>
          <w:p w14:paraId="5539C1F3" w14:textId="77777777" w:rsidR="008A341C" w:rsidRDefault="00273B29">
            <w:pPr>
              <w:rPr>
                <w:color w:val="000000"/>
                <w:sz w:val="20"/>
                <w:szCs w:val="20"/>
              </w:rPr>
            </w:pPr>
            <w:r>
              <w:rPr>
                <w:color w:val="000000"/>
                <w:sz w:val="20"/>
                <w:szCs w:val="20"/>
              </w:rPr>
              <w:t xml:space="preserve">  </w:t>
            </w:r>
          </w:p>
        </w:tc>
      </w:tr>
      <w:tr w:rsidR="008A341C" w14:paraId="6273800C" w14:textId="77777777">
        <w:trPr>
          <w:trHeight w:val="270"/>
        </w:trPr>
        <w:tc>
          <w:tcPr>
            <w:tcW w:w="0" w:type="auto"/>
            <w:shd w:val="clear" w:color="auto" w:fill="D6F3E8"/>
            <w:tcMar>
              <w:top w:w="5" w:type="dxa"/>
              <w:left w:w="5" w:type="dxa"/>
              <w:bottom w:w="5" w:type="dxa"/>
              <w:right w:w="5" w:type="dxa"/>
            </w:tcMar>
            <w:vAlign w:val="bottom"/>
            <w:hideMark/>
          </w:tcPr>
          <w:p w14:paraId="5BB8ECFB" w14:textId="77777777" w:rsidR="008A341C" w:rsidRDefault="00273B29">
            <w:pPr>
              <w:rPr>
                <w:color w:val="000000"/>
                <w:sz w:val="20"/>
                <w:szCs w:val="20"/>
              </w:rPr>
            </w:pPr>
            <w:r>
              <w:rPr>
                <w:color w:val="000000"/>
                <w:sz w:val="20"/>
                <w:szCs w:val="20"/>
              </w:rPr>
              <w:t xml:space="preserve">Equity securities </w:t>
            </w:r>
          </w:p>
        </w:tc>
        <w:tc>
          <w:tcPr>
            <w:tcW w:w="0" w:type="auto"/>
            <w:shd w:val="clear" w:color="auto" w:fill="D6F3E8"/>
            <w:tcMar>
              <w:top w:w="5" w:type="dxa"/>
              <w:left w:w="5" w:type="dxa"/>
              <w:bottom w:w="5" w:type="dxa"/>
              <w:right w:w="5" w:type="dxa"/>
            </w:tcMar>
            <w:vAlign w:val="bottom"/>
            <w:hideMark/>
          </w:tcPr>
          <w:p w14:paraId="60682FE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801844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D3CAB2E" w14:textId="77777777" w:rsidR="008A341C" w:rsidRDefault="00273B29">
            <w:pPr>
              <w:jc w:val="right"/>
              <w:rPr>
                <w:color w:val="000000"/>
                <w:sz w:val="20"/>
                <w:szCs w:val="20"/>
              </w:rPr>
            </w:pPr>
            <w:r>
              <w:rPr>
                <w:color w:val="000000"/>
                <w:sz w:val="20"/>
                <w:szCs w:val="20"/>
              </w:rPr>
              <w:t xml:space="preserve">45 </w:t>
            </w:r>
          </w:p>
        </w:tc>
        <w:tc>
          <w:tcPr>
            <w:tcW w:w="0" w:type="auto"/>
            <w:shd w:val="clear" w:color="auto" w:fill="D6F3E8"/>
            <w:tcMar>
              <w:top w:w="5" w:type="dxa"/>
              <w:left w:w="5" w:type="dxa"/>
              <w:bottom w:w="5" w:type="dxa"/>
              <w:right w:w="5" w:type="dxa"/>
            </w:tcMar>
            <w:vAlign w:val="bottom"/>
            <w:hideMark/>
          </w:tcPr>
          <w:p w14:paraId="6B7FC23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F4A0B1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6989F9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82E3D37" w14:textId="77777777" w:rsidR="008A341C" w:rsidRDefault="00273B29">
            <w:pPr>
              <w:jc w:val="right"/>
              <w:rPr>
                <w:color w:val="000000"/>
                <w:sz w:val="20"/>
                <w:szCs w:val="20"/>
              </w:rPr>
            </w:pPr>
            <w:r>
              <w:rPr>
                <w:color w:val="000000"/>
                <w:sz w:val="20"/>
                <w:szCs w:val="20"/>
              </w:rPr>
              <w:t xml:space="preserve">45 </w:t>
            </w:r>
          </w:p>
        </w:tc>
        <w:tc>
          <w:tcPr>
            <w:tcW w:w="0" w:type="auto"/>
            <w:shd w:val="clear" w:color="auto" w:fill="D6F3E8"/>
            <w:tcMar>
              <w:top w:w="5" w:type="dxa"/>
              <w:left w:w="5" w:type="dxa"/>
              <w:bottom w:w="5" w:type="dxa"/>
              <w:right w:w="5" w:type="dxa"/>
            </w:tcMar>
            <w:vAlign w:val="bottom"/>
            <w:hideMark/>
          </w:tcPr>
          <w:p w14:paraId="00EF420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5C487E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F9E1A0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F589E8F"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45C7BA0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A377AF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D758EA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1EE819A"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35EE97C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D40CAC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9AF912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F6057BD" w14:textId="77777777" w:rsidR="008A341C" w:rsidRDefault="00273B29">
            <w:pPr>
              <w:jc w:val="right"/>
              <w:rPr>
                <w:color w:val="000000"/>
                <w:sz w:val="20"/>
                <w:szCs w:val="20"/>
              </w:rPr>
            </w:pPr>
            <w:r>
              <w:rPr>
                <w:color w:val="000000"/>
                <w:sz w:val="20"/>
                <w:szCs w:val="20"/>
              </w:rPr>
              <w:t xml:space="preserve">45 </w:t>
            </w:r>
          </w:p>
        </w:tc>
        <w:tc>
          <w:tcPr>
            <w:tcW w:w="0" w:type="auto"/>
            <w:shd w:val="clear" w:color="auto" w:fill="D6F3E8"/>
            <w:tcMar>
              <w:top w:w="5" w:type="dxa"/>
              <w:left w:w="5" w:type="dxa"/>
              <w:bottom w:w="5" w:type="dxa"/>
              <w:right w:w="5" w:type="dxa"/>
            </w:tcMar>
            <w:vAlign w:val="bottom"/>
            <w:hideMark/>
          </w:tcPr>
          <w:p w14:paraId="6E12CDF1" w14:textId="77777777" w:rsidR="008A341C" w:rsidRDefault="00273B29">
            <w:pPr>
              <w:rPr>
                <w:color w:val="000000"/>
                <w:sz w:val="20"/>
                <w:szCs w:val="20"/>
              </w:rPr>
            </w:pPr>
            <w:r>
              <w:rPr>
                <w:color w:val="000000"/>
                <w:sz w:val="20"/>
                <w:szCs w:val="20"/>
              </w:rPr>
              <w:t xml:space="preserve">  </w:t>
            </w:r>
          </w:p>
        </w:tc>
      </w:tr>
    </w:tbl>
    <w:p w14:paraId="040442FA" w14:textId="77777777" w:rsidR="008A341C" w:rsidRDefault="00273B29">
      <w:pPr>
        <w:jc w:val="cente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5F607EE" w14:textId="77777777">
        <w:trPr>
          <w:tblCellSpacing w:w="15" w:type="dxa"/>
        </w:trPr>
        <w:tc>
          <w:tcPr>
            <w:tcW w:w="0" w:type="auto"/>
            <w:tcMar>
              <w:top w:w="0" w:type="dxa"/>
              <w:left w:w="0" w:type="dxa"/>
              <w:bottom w:w="0" w:type="dxa"/>
              <w:right w:w="0" w:type="dxa"/>
            </w:tcMar>
            <w:vAlign w:val="center"/>
            <w:hideMark/>
          </w:tcPr>
          <w:p w14:paraId="328A128A" w14:textId="77777777" w:rsidR="008A341C" w:rsidRDefault="00273B29">
            <w:pPr>
              <w:jc w:val="center"/>
              <w:rPr>
                <w:color w:val="000000"/>
                <w:sz w:val="20"/>
                <w:szCs w:val="20"/>
              </w:rPr>
            </w:pPr>
            <w:r>
              <w:rPr>
                <w:color w:val="000000"/>
                <w:sz w:val="20"/>
                <w:szCs w:val="20"/>
              </w:rPr>
              <w:t>29</w:t>
            </w:r>
          </w:p>
        </w:tc>
      </w:tr>
    </w:tbl>
    <w:p w14:paraId="7A9B2075" w14:textId="77777777" w:rsidR="008A341C" w:rsidRDefault="00A47D28">
      <w:pPr>
        <w:rPr>
          <w:sz w:val="20"/>
          <w:szCs w:val="20"/>
        </w:rPr>
      </w:pPr>
      <w:r>
        <w:pict w14:anchorId="55DF8AC7">
          <v:rect id="_x0000_i1053" style="width:468pt;height:1.5pt" o:hralign="center" o:hrstd="t" o:hrnoshade="t" o:hr="t" fillcolor="black" stroked="f">
            <v:path strokeok="f"/>
          </v:rect>
        </w:pict>
      </w:r>
    </w:p>
    <w:p w14:paraId="2C391108" w14:textId="77777777" w:rsidR="008A341C" w:rsidRDefault="008A341C">
      <w:pPr>
        <w:pageBreakBefore/>
        <w:rPr>
          <w:sz w:val="20"/>
          <w:szCs w:val="20"/>
        </w:rPr>
      </w:pPr>
    </w:p>
    <w:p w14:paraId="244F225F" w14:textId="77777777" w:rsidR="008A341C" w:rsidRDefault="00273B29">
      <w:pPr>
        <w:jc w:val="center"/>
        <w:rPr>
          <w:sz w:val="20"/>
          <w:szCs w:val="20"/>
        </w:rPr>
      </w:pPr>
      <w:r>
        <w:rPr>
          <w:b/>
          <w:bCs/>
          <w:sz w:val="20"/>
          <w:szCs w:val="20"/>
        </w:rPr>
        <w:t>ELECTRO-SENSORS, INC.</w:t>
      </w:r>
      <w:r>
        <w:rPr>
          <w:b/>
          <w:bCs/>
          <w:sz w:val="20"/>
          <w:szCs w:val="20"/>
        </w:rPr>
        <w:br/>
        <w:t>NOTES TO FINANCIAL STATEMENTS</w:t>
      </w:r>
    </w:p>
    <w:p w14:paraId="0AE64E69" w14:textId="77777777" w:rsidR="008A341C" w:rsidRDefault="00273B29">
      <w:pPr>
        <w:jc w:val="center"/>
        <w:rPr>
          <w:sz w:val="20"/>
          <w:szCs w:val="20"/>
        </w:rPr>
      </w:pPr>
      <w:r>
        <w:rPr>
          <w:b/>
          <w:bCs/>
          <w:sz w:val="20"/>
          <w:szCs w:val="20"/>
        </w:rPr>
        <w:t>YEARS ENDED DECEMBER 31, 2020 AND 2019</w:t>
      </w:r>
    </w:p>
    <w:p w14:paraId="405AD8F4" w14:textId="77777777" w:rsidR="008A341C" w:rsidRDefault="00273B29">
      <w:pPr>
        <w:jc w:val="center"/>
        <w:rPr>
          <w:sz w:val="20"/>
          <w:szCs w:val="20"/>
        </w:rPr>
      </w:pPr>
      <w:r>
        <w:rPr>
          <w:b/>
          <w:bCs/>
          <w:sz w:val="20"/>
          <w:szCs w:val="20"/>
        </w:rPr>
        <w:t>(in thousands except share and per share amounts</w:t>
      </w:r>
    </w:p>
    <w:p w14:paraId="7841D510" w14:textId="77777777" w:rsidR="008A341C" w:rsidRDefault="00273B29">
      <w:pPr>
        <w:jc w:val="center"/>
        <w:rPr>
          <w:sz w:val="20"/>
          <w:szCs w:val="20"/>
        </w:rPr>
      </w:pPr>
      <w:r>
        <w:rPr>
          <w:sz w:val="16"/>
          <w:szCs w:val="16"/>
        </w:rPr>
        <w:t> </w:t>
      </w:r>
    </w:p>
    <w:p w14:paraId="1097D182" w14:textId="77777777" w:rsidR="008A341C" w:rsidRDefault="00273B29">
      <w:pPr>
        <w:rPr>
          <w:sz w:val="20"/>
          <w:szCs w:val="20"/>
        </w:rPr>
      </w:pPr>
      <w:r>
        <w:rPr>
          <w:sz w:val="20"/>
          <w:szCs w:val="20"/>
        </w:rPr>
        <w:t xml:space="preserve">The fair value of the money market funds, commercial paper, and treasury bills is based on quoted market prices in an active market. Closing prices are readily available from active markets and are used as being representative of fair value. The Company classifies these securities as level 1. </w:t>
      </w:r>
    </w:p>
    <w:p w14:paraId="2B4D2419" w14:textId="77777777" w:rsidR="008A341C" w:rsidRDefault="008A341C">
      <w:pPr>
        <w:rPr>
          <w:sz w:val="20"/>
          <w:szCs w:val="20"/>
        </w:rPr>
      </w:pPr>
    </w:p>
    <w:p w14:paraId="496E8B94" w14:textId="77777777" w:rsidR="008A341C" w:rsidRDefault="00273B29">
      <w:pPr>
        <w:rPr>
          <w:sz w:val="20"/>
          <w:szCs w:val="20"/>
        </w:rPr>
      </w:pPr>
      <w:r>
        <w:rPr>
          <w:sz w:val="20"/>
          <w:szCs w:val="20"/>
        </w:rPr>
        <w:t>The equity securities owned by the Company are investments in two non-publicly traded companies, as a previously owned non-publicly traded company spun off its wholly owned subsidiary in October 2020.  Each shareholder in the parent company received the same number of shares in the spun off new company.  There is an undeterminable market for each of these two companies and the Company has determined the value based on financial and other factors, which are considered level 3 inputs in the fair value hierarchy. </w:t>
      </w:r>
    </w:p>
    <w:p w14:paraId="30ED84F5" w14:textId="77777777" w:rsidR="008A341C" w:rsidRDefault="00273B29">
      <w:pPr>
        <w:rPr>
          <w:sz w:val="20"/>
          <w:szCs w:val="20"/>
        </w:rPr>
      </w:pPr>
      <w:r>
        <w:rPr>
          <w:sz w:val="20"/>
          <w:szCs w:val="20"/>
        </w:rPr>
        <w:t> </w:t>
      </w:r>
    </w:p>
    <w:p w14:paraId="23127CD4" w14:textId="77777777" w:rsidR="008A341C" w:rsidRDefault="00273B29">
      <w:pPr>
        <w:rPr>
          <w:sz w:val="20"/>
          <w:szCs w:val="20"/>
        </w:rPr>
      </w:pPr>
      <w:r>
        <w:rPr>
          <w:sz w:val="20"/>
          <w:szCs w:val="20"/>
        </w:rPr>
        <w:t>The change in level 3 assets at fair value on a recurring basis is summarized as follows: </w:t>
      </w:r>
    </w:p>
    <w:p w14:paraId="174B91FB" w14:textId="77777777" w:rsidR="008A341C" w:rsidRDefault="008A341C">
      <w:pPr>
        <w:rPr>
          <w:sz w:val="20"/>
          <w:szCs w:val="20"/>
        </w:rPr>
      </w:pPr>
    </w:p>
    <w:tbl>
      <w:tblPr>
        <w:tblW w:w="3000" w:type="pct"/>
        <w:jc w:val="center"/>
        <w:tblCellMar>
          <w:left w:w="0" w:type="dxa"/>
          <w:right w:w="0" w:type="dxa"/>
        </w:tblCellMar>
        <w:tblLook w:val="04A0" w:firstRow="1" w:lastRow="0" w:firstColumn="1" w:lastColumn="0" w:noHBand="0" w:noVBand="1"/>
      </w:tblPr>
      <w:tblGrid>
        <w:gridCol w:w="3275"/>
        <w:gridCol w:w="183"/>
        <w:gridCol w:w="110"/>
        <w:gridCol w:w="838"/>
        <w:gridCol w:w="89"/>
        <w:gridCol w:w="89"/>
        <w:gridCol w:w="110"/>
        <w:gridCol w:w="839"/>
        <w:gridCol w:w="89"/>
      </w:tblGrid>
      <w:tr w:rsidR="008A341C" w14:paraId="571D30D0" w14:textId="77777777">
        <w:trPr>
          <w:trHeight w:val="150"/>
          <w:jc w:val="center"/>
        </w:trPr>
        <w:tc>
          <w:tcPr>
            <w:tcW w:w="0" w:type="auto"/>
            <w:tcMar>
              <w:top w:w="5" w:type="dxa"/>
              <w:left w:w="5" w:type="dxa"/>
              <w:bottom w:w="5" w:type="dxa"/>
              <w:right w:w="5" w:type="dxa"/>
            </w:tcMar>
            <w:vAlign w:val="bottom"/>
            <w:hideMark/>
          </w:tcPr>
          <w:p w14:paraId="492C102B"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25" w:type="dxa"/>
              <w:right w:w="5" w:type="dxa"/>
            </w:tcMar>
            <w:vAlign w:val="bottom"/>
            <w:hideMark/>
          </w:tcPr>
          <w:p w14:paraId="3A750E20" w14:textId="77777777" w:rsidR="008A341C" w:rsidRDefault="00273B29">
            <w:pPr>
              <w:rPr>
                <w:b/>
                <w:bCs/>
                <w:color w:val="000000"/>
                <w:sz w:val="20"/>
                <w:szCs w:val="20"/>
              </w:rPr>
            </w:pPr>
            <w:r>
              <w:rPr>
                <w:b/>
                <w:bCs/>
                <w:color w:val="000000"/>
                <w:sz w:val="20"/>
                <w:szCs w:val="20"/>
              </w:rPr>
              <w:t> </w:t>
            </w:r>
          </w:p>
        </w:tc>
        <w:tc>
          <w:tcPr>
            <w:tcW w:w="0" w:type="auto"/>
            <w:gridSpan w:val="6"/>
            <w:tcBorders>
              <w:bottom w:val="single" w:sz="6" w:space="0" w:color="000000"/>
            </w:tcBorders>
            <w:tcMar>
              <w:top w:w="5" w:type="dxa"/>
              <w:left w:w="5" w:type="dxa"/>
              <w:bottom w:w="8" w:type="dxa"/>
              <w:right w:w="5" w:type="dxa"/>
            </w:tcMar>
            <w:vAlign w:val="bottom"/>
            <w:hideMark/>
          </w:tcPr>
          <w:p w14:paraId="37ABA68F" w14:textId="77777777" w:rsidR="008A341C" w:rsidRDefault="00273B29">
            <w:pPr>
              <w:jc w:val="center"/>
              <w:rPr>
                <w:b/>
                <w:bCs/>
                <w:color w:val="000000"/>
                <w:sz w:val="20"/>
                <w:szCs w:val="20"/>
              </w:rPr>
            </w:pPr>
            <w:r>
              <w:rPr>
                <w:b/>
                <w:bCs/>
                <w:color w:val="000000"/>
                <w:sz w:val="16"/>
                <w:szCs w:val="16"/>
              </w:rPr>
              <w:t>Years Ended December 31,</w:t>
            </w:r>
          </w:p>
        </w:tc>
        <w:tc>
          <w:tcPr>
            <w:tcW w:w="0" w:type="auto"/>
            <w:tcMar>
              <w:top w:w="5" w:type="dxa"/>
              <w:left w:w="5" w:type="dxa"/>
              <w:bottom w:w="25" w:type="dxa"/>
              <w:right w:w="5" w:type="dxa"/>
            </w:tcMar>
            <w:vAlign w:val="bottom"/>
            <w:hideMark/>
          </w:tcPr>
          <w:p w14:paraId="4F2199FC" w14:textId="77777777" w:rsidR="008A341C" w:rsidRDefault="00273B29">
            <w:pPr>
              <w:rPr>
                <w:b/>
                <w:bCs/>
                <w:color w:val="000000"/>
                <w:sz w:val="20"/>
                <w:szCs w:val="20"/>
              </w:rPr>
            </w:pPr>
            <w:r>
              <w:rPr>
                <w:b/>
                <w:bCs/>
                <w:color w:val="000000"/>
                <w:sz w:val="20"/>
                <w:szCs w:val="20"/>
              </w:rPr>
              <w:t> </w:t>
            </w:r>
          </w:p>
        </w:tc>
      </w:tr>
      <w:tr w:rsidR="008A341C" w14:paraId="5BB722EE" w14:textId="77777777">
        <w:trPr>
          <w:trHeight w:val="150"/>
          <w:jc w:val="center"/>
        </w:trPr>
        <w:tc>
          <w:tcPr>
            <w:tcW w:w="0" w:type="auto"/>
            <w:tcMar>
              <w:top w:w="5" w:type="dxa"/>
              <w:left w:w="5" w:type="dxa"/>
              <w:bottom w:w="5" w:type="dxa"/>
              <w:right w:w="5" w:type="dxa"/>
            </w:tcMar>
            <w:vAlign w:val="bottom"/>
            <w:hideMark/>
          </w:tcPr>
          <w:p w14:paraId="15E6745B"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25" w:type="dxa"/>
              <w:right w:w="5" w:type="dxa"/>
            </w:tcMar>
            <w:vAlign w:val="bottom"/>
            <w:hideMark/>
          </w:tcPr>
          <w:p w14:paraId="450A83E6" w14:textId="77777777" w:rsidR="008A341C" w:rsidRDefault="00273B29">
            <w:pPr>
              <w:rPr>
                <w:b/>
                <w:bCs/>
                <w:color w:val="000000"/>
                <w:sz w:val="20"/>
                <w:szCs w:val="20"/>
              </w:rPr>
            </w:pPr>
            <w:r>
              <w:rPr>
                <w:b/>
                <w:bCs/>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F72FB47" w14:textId="77777777" w:rsidR="008A341C" w:rsidRDefault="00273B29">
            <w:pPr>
              <w:jc w:val="center"/>
              <w:rPr>
                <w:b/>
                <w:bCs/>
                <w:color w:val="000000"/>
                <w:sz w:val="20"/>
                <w:szCs w:val="20"/>
              </w:rPr>
            </w:pPr>
            <w:r>
              <w:rPr>
                <w:b/>
                <w:bCs/>
                <w:color w:val="000000"/>
                <w:sz w:val="16"/>
                <w:szCs w:val="16"/>
              </w:rPr>
              <w:t>2020</w:t>
            </w:r>
          </w:p>
        </w:tc>
        <w:tc>
          <w:tcPr>
            <w:tcW w:w="0" w:type="auto"/>
            <w:tcMar>
              <w:top w:w="5" w:type="dxa"/>
              <w:left w:w="5" w:type="dxa"/>
              <w:bottom w:w="25" w:type="dxa"/>
              <w:right w:w="5" w:type="dxa"/>
            </w:tcMar>
            <w:vAlign w:val="bottom"/>
            <w:hideMark/>
          </w:tcPr>
          <w:p w14:paraId="391E9BC6" w14:textId="77777777" w:rsidR="008A341C" w:rsidRDefault="00273B29">
            <w:pPr>
              <w:rPr>
                <w:b/>
                <w:bCs/>
                <w:color w:val="000000"/>
                <w:sz w:val="20"/>
                <w:szCs w:val="20"/>
              </w:rPr>
            </w:pPr>
            <w:r>
              <w:rPr>
                <w:b/>
                <w:bCs/>
                <w:color w:val="000000"/>
                <w:sz w:val="16"/>
                <w:szCs w:val="16"/>
              </w:rPr>
              <w:t> </w:t>
            </w:r>
          </w:p>
        </w:tc>
        <w:tc>
          <w:tcPr>
            <w:tcW w:w="0" w:type="auto"/>
            <w:tcMar>
              <w:top w:w="5" w:type="dxa"/>
              <w:left w:w="5" w:type="dxa"/>
              <w:bottom w:w="25" w:type="dxa"/>
              <w:right w:w="5" w:type="dxa"/>
            </w:tcMar>
            <w:vAlign w:val="bottom"/>
            <w:hideMark/>
          </w:tcPr>
          <w:p w14:paraId="664AD19F" w14:textId="77777777" w:rsidR="008A341C" w:rsidRDefault="00273B29">
            <w:pPr>
              <w:rPr>
                <w:b/>
                <w:bCs/>
                <w:color w:val="000000"/>
                <w:sz w:val="20"/>
                <w:szCs w:val="20"/>
              </w:rPr>
            </w:pPr>
            <w:r>
              <w:rPr>
                <w:b/>
                <w:bCs/>
                <w:color w:val="000000"/>
                <w:sz w:val="16"/>
                <w:szCs w:val="16"/>
              </w:rPr>
              <w:t> </w:t>
            </w:r>
          </w:p>
        </w:tc>
        <w:tc>
          <w:tcPr>
            <w:tcW w:w="0" w:type="auto"/>
            <w:gridSpan w:val="2"/>
            <w:tcBorders>
              <w:bottom w:val="single" w:sz="6" w:space="0" w:color="000000"/>
            </w:tcBorders>
            <w:tcMar>
              <w:top w:w="5" w:type="dxa"/>
              <w:left w:w="5" w:type="dxa"/>
              <w:bottom w:w="8" w:type="dxa"/>
              <w:right w:w="5" w:type="dxa"/>
            </w:tcMar>
            <w:vAlign w:val="bottom"/>
            <w:hideMark/>
          </w:tcPr>
          <w:p w14:paraId="5F58A0AB" w14:textId="77777777" w:rsidR="008A341C" w:rsidRDefault="00273B29">
            <w:pPr>
              <w:jc w:val="center"/>
              <w:rPr>
                <w:b/>
                <w:bCs/>
                <w:color w:val="000000"/>
                <w:sz w:val="20"/>
                <w:szCs w:val="20"/>
              </w:rPr>
            </w:pPr>
            <w:r>
              <w:rPr>
                <w:b/>
                <w:bCs/>
                <w:color w:val="000000"/>
                <w:sz w:val="16"/>
                <w:szCs w:val="16"/>
              </w:rPr>
              <w:t>2019</w:t>
            </w:r>
          </w:p>
        </w:tc>
        <w:tc>
          <w:tcPr>
            <w:tcW w:w="0" w:type="auto"/>
            <w:tcMar>
              <w:top w:w="5" w:type="dxa"/>
              <w:left w:w="5" w:type="dxa"/>
              <w:bottom w:w="25" w:type="dxa"/>
              <w:right w:w="5" w:type="dxa"/>
            </w:tcMar>
            <w:vAlign w:val="bottom"/>
            <w:hideMark/>
          </w:tcPr>
          <w:p w14:paraId="6618AD24" w14:textId="77777777" w:rsidR="008A341C" w:rsidRDefault="00273B29">
            <w:pPr>
              <w:rPr>
                <w:b/>
                <w:bCs/>
                <w:color w:val="000000"/>
                <w:sz w:val="20"/>
                <w:szCs w:val="20"/>
              </w:rPr>
            </w:pPr>
            <w:r>
              <w:rPr>
                <w:b/>
                <w:bCs/>
                <w:color w:val="000000"/>
                <w:sz w:val="20"/>
                <w:szCs w:val="20"/>
              </w:rPr>
              <w:t> </w:t>
            </w:r>
          </w:p>
        </w:tc>
      </w:tr>
      <w:tr w:rsidR="008A341C" w14:paraId="49B07563" w14:textId="77777777">
        <w:trPr>
          <w:trHeight w:val="150"/>
          <w:jc w:val="center"/>
        </w:trPr>
        <w:tc>
          <w:tcPr>
            <w:tcW w:w="0" w:type="auto"/>
            <w:tcMar>
              <w:top w:w="5" w:type="dxa"/>
              <w:left w:w="5" w:type="dxa"/>
              <w:bottom w:w="5" w:type="dxa"/>
              <w:right w:w="5" w:type="dxa"/>
            </w:tcMar>
            <w:vAlign w:val="bottom"/>
            <w:hideMark/>
          </w:tcPr>
          <w:p w14:paraId="1BC3F109"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02A150" w14:textId="77777777" w:rsidR="008A341C" w:rsidRDefault="00273B29">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4AF358FF" w14:textId="77777777" w:rsidR="008A341C" w:rsidRDefault="00273B29">
            <w:pPr>
              <w:jc w:val="right"/>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AA0DCB"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E018D0" w14:textId="77777777" w:rsidR="008A341C" w:rsidRDefault="00273B29">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4224A4FA" w14:textId="77777777" w:rsidR="008A341C" w:rsidRDefault="00273B29">
            <w:pPr>
              <w:jc w:val="right"/>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D9D441" w14:textId="77777777" w:rsidR="008A341C" w:rsidRDefault="00273B29">
            <w:pPr>
              <w:rPr>
                <w:color w:val="000000"/>
                <w:sz w:val="20"/>
                <w:szCs w:val="20"/>
              </w:rPr>
            </w:pPr>
            <w:r>
              <w:rPr>
                <w:color w:val="000000"/>
                <w:sz w:val="20"/>
                <w:szCs w:val="20"/>
              </w:rPr>
              <w:t> </w:t>
            </w:r>
          </w:p>
        </w:tc>
      </w:tr>
      <w:tr w:rsidR="008A341C" w14:paraId="21511B45" w14:textId="77777777">
        <w:trPr>
          <w:trHeight w:val="150"/>
          <w:jc w:val="center"/>
        </w:trPr>
        <w:tc>
          <w:tcPr>
            <w:tcW w:w="1750" w:type="pct"/>
            <w:shd w:val="clear" w:color="auto" w:fill="D6F3E8"/>
            <w:tcMar>
              <w:top w:w="5" w:type="dxa"/>
              <w:left w:w="205" w:type="dxa"/>
              <w:bottom w:w="5" w:type="dxa"/>
              <w:right w:w="5" w:type="dxa"/>
            </w:tcMar>
            <w:vAlign w:val="bottom"/>
            <w:hideMark/>
          </w:tcPr>
          <w:p w14:paraId="11944483" w14:textId="77777777" w:rsidR="008A341C" w:rsidRDefault="00273B29">
            <w:pPr>
              <w:ind w:hanging="200"/>
              <w:rPr>
                <w:color w:val="000000"/>
                <w:sz w:val="20"/>
                <w:szCs w:val="20"/>
              </w:rPr>
            </w:pPr>
            <w:r>
              <w:rPr>
                <w:color w:val="000000"/>
                <w:sz w:val="20"/>
                <w:szCs w:val="20"/>
              </w:rPr>
              <w:t>Beginning Balance</w:t>
            </w:r>
          </w:p>
        </w:tc>
        <w:tc>
          <w:tcPr>
            <w:tcW w:w="100" w:type="pct"/>
            <w:shd w:val="clear" w:color="auto" w:fill="D6F3E8"/>
            <w:tcMar>
              <w:top w:w="5" w:type="dxa"/>
              <w:left w:w="5" w:type="dxa"/>
              <w:bottom w:w="5" w:type="dxa"/>
              <w:right w:w="5" w:type="dxa"/>
            </w:tcMar>
            <w:vAlign w:val="bottom"/>
            <w:hideMark/>
          </w:tcPr>
          <w:p w14:paraId="00151E80" w14:textId="77777777" w:rsidR="008A341C" w:rsidRDefault="00273B29">
            <w:pPr>
              <w:rPr>
                <w:b/>
                <w:bCs/>
                <w:color w:val="000000"/>
                <w:sz w:val="20"/>
                <w:szCs w:val="20"/>
              </w:rPr>
            </w:pPr>
            <w:r>
              <w:rPr>
                <w:b/>
                <w:bCs/>
                <w:color w:val="000000"/>
                <w:sz w:val="20"/>
                <w:szCs w:val="20"/>
              </w:rPr>
              <w:t> </w:t>
            </w:r>
          </w:p>
        </w:tc>
        <w:tc>
          <w:tcPr>
            <w:tcW w:w="50" w:type="pct"/>
            <w:shd w:val="clear" w:color="auto" w:fill="D6F3E8"/>
            <w:tcMar>
              <w:top w:w="5" w:type="dxa"/>
              <w:left w:w="5" w:type="dxa"/>
              <w:bottom w:w="5" w:type="dxa"/>
              <w:right w:w="5" w:type="dxa"/>
            </w:tcMar>
            <w:vAlign w:val="bottom"/>
            <w:hideMark/>
          </w:tcPr>
          <w:p w14:paraId="453FBDDC" w14:textId="77777777" w:rsidR="008A341C" w:rsidRDefault="00273B29">
            <w:pPr>
              <w:rPr>
                <w:b/>
                <w:bCs/>
                <w:color w:val="000000"/>
                <w:sz w:val="20"/>
                <w:szCs w:val="20"/>
              </w:rPr>
            </w:pPr>
            <w:r>
              <w:rPr>
                <w:b/>
                <w:bCs/>
                <w:color w:val="000000"/>
                <w:sz w:val="20"/>
                <w:szCs w:val="20"/>
              </w:rPr>
              <w:t>$</w:t>
            </w:r>
          </w:p>
        </w:tc>
        <w:tc>
          <w:tcPr>
            <w:tcW w:w="450" w:type="pct"/>
            <w:shd w:val="clear" w:color="auto" w:fill="D6F3E8"/>
            <w:tcMar>
              <w:top w:w="5" w:type="dxa"/>
              <w:left w:w="5" w:type="dxa"/>
              <w:bottom w:w="5" w:type="dxa"/>
              <w:right w:w="5" w:type="dxa"/>
            </w:tcMar>
            <w:vAlign w:val="bottom"/>
            <w:hideMark/>
          </w:tcPr>
          <w:p w14:paraId="396384F4" w14:textId="77777777" w:rsidR="008A341C" w:rsidRDefault="00273B29">
            <w:pPr>
              <w:jc w:val="right"/>
              <w:rPr>
                <w:b/>
                <w:bCs/>
                <w:color w:val="000000"/>
                <w:sz w:val="20"/>
                <w:szCs w:val="20"/>
              </w:rPr>
            </w:pPr>
            <w:r>
              <w:rPr>
                <w:b/>
                <w:bCs/>
                <w:color w:val="000000"/>
                <w:sz w:val="20"/>
                <w:szCs w:val="20"/>
              </w:rPr>
              <w:t>45</w:t>
            </w:r>
          </w:p>
        </w:tc>
        <w:tc>
          <w:tcPr>
            <w:tcW w:w="50" w:type="pct"/>
            <w:shd w:val="clear" w:color="auto" w:fill="D6F3E8"/>
            <w:tcMar>
              <w:top w:w="5" w:type="dxa"/>
              <w:left w:w="5" w:type="dxa"/>
              <w:bottom w:w="5" w:type="dxa"/>
              <w:right w:w="5" w:type="dxa"/>
            </w:tcMar>
            <w:vAlign w:val="bottom"/>
            <w:hideMark/>
          </w:tcPr>
          <w:p w14:paraId="39F05890" w14:textId="77777777" w:rsidR="008A341C" w:rsidRDefault="00273B29">
            <w:pPr>
              <w:rPr>
                <w:b/>
                <w:bCs/>
                <w:color w:val="000000"/>
                <w:sz w:val="20"/>
                <w:szCs w:val="20"/>
              </w:rPr>
            </w:pPr>
            <w:r>
              <w:rPr>
                <w:b/>
                <w:bCs/>
                <w:color w:val="000000"/>
                <w:sz w:val="20"/>
                <w:szCs w:val="20"/>
              </w:rPr>
              <w:t> </w:t>
            </w:r>
          </w:p>
        </w:tc>
        <w:tc>
          <w:tcPr>
            <w:tcW w:w="50" w:type="pct"/>
            <w:shd w:val="clear" w:color="auto" w:fill="D6F3E8"/>
            <w:tcMar>
              <w:top w:w="5" w:type="dxa"/>
              <w:left w:w="5" w:type="dxa"/>
              <w:bottom w:w="5" w:type="dxa"/>
              <w:right w:w="5" w:type="dxa"/>
            </w:tcMar>
            <w:vAlign w:val="bottom"/>
            <w:hideMark/>
          </w:tcPr>
          <w:p w14:paraId="54825092" w14:textId="77777777" w:rsidR="008A341C" w:rsidRDefault="00273B29">
            <w:pPr>
              <w:rPr>
                <w:color w:val="000000"/>
                <w:sz w:val="20"/>
                <w:szCs w:val="20"/>
              </w:rPr>
            </w:pPr>
            <w:r>
              <w:rPr>
                <w:color w:val="000000"/>
                <w:sz w:val="20"/>
                <w:szCs w:val="20"/>
              </w:rPr>
              <w:t> </w:t>
            </w:r>
          </w:p>
        </w:tc>
        <w:tc>
          <w:tcPr>
            <w:tcW w:w="50" w:type="pct"/>
            <w:shd w:val="clear" w:color="auto" w:fill="D6F3E8"/>
            <w:tcMar>
              <w:top w:w="5" w:type="dxa"/>
              <w:left w:w="5" w:type="dxa"/>
              <w:bottom w:w="5" w:type="dxa"/>
              <w:right w:w="5" w:type="dxa"/>
            </w:tcMar>
            <w:vAlign w:val="bottom"/>
            <w:hideMark/>
          </w:tcPr>
          <w:p w14:paraId="2659DD16" w14:textId="77777777" w:rsidR="008A341C" w:rsidRDefault="00273B29">
            <w:pPr>
              <w:rPr>
                <w:color w:val="000000"/>
                <w:sz w:val="20"/>
                <w:szCs w:val="20"/>
              </w:rPr>
            </w:pPr>
            <w:r>
              <w:rPr>
                <w:color w:val="000000"/>
                <w:sz w:val="20"/>
                <w:szCs w:val="20"/>
              </w:rPr>
              <w:t>$</w:t>
            </w:r>
          </w:p>
        </w:tc>
        <w:tc>
          <w:tcPr>
            <w:tcW w:w="450" w:type="pct"/>
            <w:shd w:val="clear" w:color="auto" w:fill="D6F3E8"/>
            <w:tcMar>
              <w:top w:w="5" w:type="dxa"/>
              <w:left w:w="5" w:type="dxa"/>
              <w:bottom w:w="5" w:type="dxa"/>
              <w:right w:w="5" w:type="dxa"/>
            </w:tcMar>
            <w:vAlign w:val="bottom"/>
            <w:hideMark/>
          </w:tcPr>
          <w:p w14:paraId="60836BFB" w14:textId="77777777" w:rsidR="008A341C" w:rsidRDefault="00273B29">
            <w:pPr>
              <w:jc w:val="right"/>
              <w:rPr>
                <w:color w:val="000000"/>
                <w:sz w:val="20"/>
                <w:szCs w:val="20"/>
              </w:rPr>
            </w:pPr>
            <w:r>
              <w:rPr>
                <w:color w:val="000000"/>
                <w:sz w:val="20"/>
                <w:szCs w:val="20"/>
              </w:rPr>
              <w:t>45</w:t>
            </w:r>
          </w:p>
        </w:tc>
        <w:tc>
          <w:tcPr>
            <w:tcW w:w="50" w:type="pct"/>
            <w:shd w:val="clear" w:color="auto" w:fill="D6F3E8"/>
            <w:tcMar>
              <w:top w:w="5" w:type="dxa"/>
              <w:left w:w="5" w:type="dxa"/>
              <w:bottom w:w="5" w:type="dxa"/>
              <w:right w:w="5" w:type="dxa"/>
            </w:tcMar>
            <w:vAlign w:val="bottom"/>
            <w:hideMark/>
          </w:tcPr>
          <w:p w14:paraId="2CD277F7" w14:textId="77777777" w:rsidR="008A341C" w:rsidRDefault="00273B29">
            <w:pPr>
              <w:rPr>
                <w:color w:val="000000"/>
                <w:sz w:val="20"/>
                <w:szCs w:val="20"/>
              </w:rPr>
            </w:pPr>
            <w:r>
              <w:rPr>
                <w:color w:val="000000"/>
                <w:sz w:val="20"/>
                <w:szCs w:val="20"/>
              </w:rPr>
              <w:t> </w:t>
            </w:r>
          </w:p>
        </w:tc>
      </w:tr>
      <w:tr w:rsidR="008A341C" w14:paraId="066327AF" w14:textId="77777777">
        <w:trPr>
          <w:trHeight w:val="150"/>
          <w:jc w:val="center"/>
        </w:trPr>
        <w:tc>
          <w:tcPr>
            <w:tcW w:w="0" w:type="auto"/>
            <w:shd w:val="clear" w:color="auto" w:fill="FFFFFF"/>
            <w:tcMar>
              <w:top w:w="5" w:type="dxa"/>
              <w:left w:w="205" w:type="dxa"/>
              <w:bottom w:w="25" w:type="dxa"/>
              <w:right w:w="5" w:type="dxa"/>
            </w:tcMar>
            <w:vAlign w:val="bottom"/>
            <w:hideMark/>
          </w:tcPr>
          <w:p w14:paraId="3F8FE60E" w14:textId="77777777" w:rsidR="008A341C" w:rsidRDefault="00273B29">
            <w:pPr>
              <w:ind w:hanging="200"/>
              <w:rPr>
                <w:color w:val="000000"/>
                <w:sz w:val="20"/>
                <w:szCs w:val="20"/>
              </w:rPr>
            </w:pPr>
            <w:r>
              <w:rPr>
                <w:color w:val="000000"/>
                <w:sz w:val="20"/>
                <w:szCs w:val="20"/>
              </w:rPr>
              <w:t>Change in value</w:t>
            </w:r>
          </w:p>
        </w:tc>
        <w:tc>
          <w:tcPr>
            <w:tcW w:w="0" w:type="auto"/>
            <w:shd w:val="clear" w:color="auto" w:fill="FFFFFF"/>
            <w:tcMar>
              <w:top w:w="5" w:type="dxa"/>
              <w:left w:w="5" w:type="dxa"/>
              <w:bottom w:w="25" w:type="dxa"/>
              <w:right w:w="5" w:type="dxa"/>
            </w:tcMar>
            <w:vAlign w:val="bottom"/>
            <w:hideMark/>
          </w:tcPr>
          <w:p w14:paraId="0E798593" w14:textId="77777777" w:rsidR="008A341C" w:rsidRDefault="00273B29">
            <w:pPr>
              <w:rPr>
                <w:b/>
                <w:bCs/>
                <w:color w:val="000000"/>
                <w:sz w:val="20"/>
                <w:szCs w:val="20"/>
              </w:rPr>
            </w:pPr>
            <w:r>
              <w:rPr>
                <w:b/>
                <w:bCs/>
                <w:color w:val="000000"/>
                <w:sz w:val="20"/>
                <w:szCs w:val="20"/>
              </w:rPr>
              <w:t>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67060DC0" w14:textId="77777777" w:rsidR="008A341C" w:rsidRDefault="00273B29">
            <w:pPr>
              <w:rPr>
                <w:b/>
                <w:bCs/>
                <w:color w:val="000000"/>
                <w:sz w:val="20"/>
                <w:szCs w:val="20"/>
              </w:rPr>
            </w:pPr>
            <w:r>
              <w:rPr>
                <w:b/>
                <w:bCs/>
                <w:color w:val="000000"/>
                <w:sz w:val="20"/>
                <w:szCs w:val="20"/>
              </w:rPr>
              <w:t>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6E4A652D" w14:textId="77777777" w:rsidR="008A341C" w:rsidRDefault="00273B29">
            <w:pPr>
              <w:jc w:val="right"/>
              <w:rPr>
                <w:b/>
                <w:bCs/>
                <w:color w:val="000000"/>
                <w:sz w:val="20"/>
                <w:szCs w:val="20"/>
              </w:rPr>
            </w:pPr>
            <w:r>
              <w:rPr>
                <w:b/>
                <w:bCs/>
                <w:color w:val="000000"/>
                <w:sz w:val="20"/>
                <w:szCs w:val="20"/>
              </w:rPr>
              <w:t>(3</w:t>
            </w:r>
          </w:p>
        </w:tc>
        <w:tc>
          <w:tcPr>
            <w:tcW w:w="0" w:type="auto"/>
            <w:shd w:val="clear" w:color="auto" w:fill="FFFFFF"/>
            <w:tcMar>
              <w:top w:w="5" w:type="dxa"/>
              <w:left w:w="5" w:type="dxa"/>
              <w:bottom w:w="25" w:type="dxa"/>
              <w:right w:w="5" w:type="dxa"/>
            </w:tcMar>
            <w:vAlign w:val="bottom"/>
            <w:hideMark/>
          </w:tcPr>
          <w:p w14:paraId="371854CD" w14:textId="77777777" w:rsidR="008A341C" w:rsidRDefault="00273B29">
            <w:pPr>
              <w:rPr>
                <w:b/>
                <w:bCs/>
                <w:color w:val="000000"/>
                <w:sz w:val="20"/>
                <w:szCs w:val="20"/>
              </w:rPr>
            </w:pPr>
            <w:r>
              <w:rPr>
                <w:b/>
                <w:bCs/>
                <w:color w:val="000000"/>
                <w:sz w:val="20"/>
                <w:szCs w:val="20"/>
              </w:rPr>
              <w:t>)</w:t>
            </w:r>
          </w:p>
        </w:tc>
        <w:tc>
          <w:tcPr>
            <w:tcW w:w="0" w:type="auto"/>
            <w:shd w:val="clear" w:color="auto" w:fill="FFFFFF"/>
            <w:tcMar>
              <w:top w:w="5" w:type="dxa"/>
              <w:left w:w="5" w:type="dxa"/>
              <w:bottom w:w="25" w:type="dxa"/>
              <w:right w:w="5" w:type="dxa"/>
            </w:tcMar>
            <w:vAlign w:val="bottom"/>
            <w:hideMark/>
          </w:tcPr>
          <w:p w14:paraId="3B7A1437" w14:textId="77777777" w:rsidR="008A341C" w:rsidRDefault="00273B29">
            <w:pPr>
              <w:rPr>
                <w:color w:val="000000"/>
                <w:sz w:val="20"/>
                <w:szCs w:val="20"/>
              </w:rPr>
            </w:pPr>
            <w:r>
              <w:rPr>
                <w:color w:val="000000"/>
                <w:sz w:val="20"/>
                <w:szCs w:val="20"/>
              </w:rPr>
              <w:t>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566505B" w14:textId="77777777" w:rsidR="008A341C" w:rsidRDefault="00273B29">
            <w:pPr>
              <w:rPr>
                <w:color w:val="000000"/>
                <w:sz w:val="20"/>
                <w:szCs w:val="20"/>
              </w:rPr>
            </w:pPr>
            <w:r>
              <w:rPr>
                <w:color w:val="000000"/>
                <w:sz w:val="20"/>
                <w:szCs w:val="20"/>
              </w:rPr>
              <w:t>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1258CBF" w14:textId="77777777" w:rsidR="008A341C" w:rsidRDefault="00273B29">
            <w:pPr>
              <w:jc w:val="right"/>
              <w:rPr>
                <w:color w:val="000000"/>
                <w:sz w:val="20"/>
                <w:szCs w:val="20"/>
              </w:rPr>
            </w:pPr>
            <w:r>
              <w:rPr>
                <w:color w:val="000000"/>
                <w:sz w:val="20"/>
                <w:szCs w:val="20"/>
              </w:rPr>
              <w:t>0</w:t>
            </w:r>
          </w:p>
        </w:tc>
        <w:tc>
          <w:tcPr>
            <w:tcW w:w="0" w:type="auto"/>
            <w:shd w:val="clear" w:color="auto" w:fill="FFFFFF"/>
            <w:tcMar>
              <w:top w:w="5" w:type="dxa"/>
              <w:left w:w="5" w:type="dxa"/>
              <w:bottom w:w="25" w:type="dxa"/>
              <w:right w:w="5" w:type="dxa"/>
            </w:tcMar>
            <w:vAlign w:val="bottom"/>
            <w:hideMark/>
          </w:tcPr>
          <w:p w14:paraId="2895657D" w14:textId="77777777" w:rsidR="008A341C" w:rsidRDefault="008A341C">
            <w:pPr>
              <w:rPr>
                <w:color w:val="000000"/>
                <w:sz w:val="20"/>
                <w:szCs w:val="20"/>
              </w:rPr>
            </w:pPr>
          </w:p>
        </w:tc>
      </w:tr>
      <w:tr w:rsidR="008A341C" w14:paraId="33340095" w14:textId="77777777">
        <w:trPr>
          <w:trHeight w:val="150"/>
          <w:jc w:val="center"/>
        </w:trPr>
        <w:tc>
          <w:tcPr>
            <w:tcW w:w="0" w:type="auto"/>
            <w:shd w:val="clear" w:color="auto" w:fill="D6F3E8"/>
            <w:tcMar>
              <w:top w:w="5" w:type="dxa"/>
              <w:left w:w="5" w:type="dxa"/>
              <w:bottom w:w="45" w:type="dxa"/>
              <w:right w:w="5" w:type="dxa"/>
            </w:tcMar>
            <w:vAlign w:val="bottom"/>
            <w:hideMark/>
          </w:tcPr>
          <w:p w14:paraId="24F60BB0" w14:textId="77777777" w:rsidR="008A341C" w:rsidRDefault="00273B29">
            <w:pPr>
              <w:rPr>
                <w:color w:val="000000"/>
                <w:sz w:val="20"/>
                <w:szCs w:val="20"/>
              </w:rPr>
            </w:pPr>
            <w:r>
              <w:rPr>
                <w:color w:val="000000"/>
                <w:sz w:val="20"/>
                <w:szCs w:val="20"/>
              </w:rPr>
              <w:t>Ending Balance</w:t>
            </w:r>
          </w:p>
        </w:tc>
        <w:tc>
          <w:tcPr>
            <w:tcW w:w="0" w:type="auto"/>
            <w:shd w:val="clear" w:color="auto" w:fill="D6F3E8"/>
            <w:tcMar>
              <w:top w:w="5" w:type="dxa"/>
              <w:left w:w="5" w:type="dxa"/>
              <w:bottom w:w="45" w:type="dxa"/>
              <w:right w:w="5" w:type="dxa"/>
            </w:tcMar>
            <w:vAlign w:val="bottom"/>
            <w:hideMark/>
          </w:tcPr>
          <w:p w14:paraId="0E2B31BD" w14:textId="77777777" w:rsidR="008A341C" w:rsidRDefault="00273B29">
            <w:pPr>
              <w:rPr>
                <w:b/>
                <w:bCs/>
                <w:color w:val="000000"/>
                <w:sz w:val="20"/>
                <w:szCs w:val="20"/>
              </w:rPr>
            </w:pPr>
            <w:r>
              <w:rPr>
                <w:b/>
                <w:bCs/>
                <w:color w:val="000000"/>
                <w:sz w:val="20"/>
                <w:szCs w:val="20"/>
              </w:rPr>
              <w:t> </w:t>
            </w:r>
          </w:p>
        </w:tc>
        <w:tc>
          <w:tcPr>
            <w:tcW w:w="0" w:type="auto"/>
            <w:tcBorders>
              <w:bottom w:val="double" w:sz="5" w:space="0" w:color="000000"/>
            </w:tcBorders>
            <w:shd w:val="clear" w:color="auto" w:fill="D6F3E8"/>
            <w:tcMar>
              <w:top w:w="5" w:type="dxa"/>
              <w:left w:w="5" w:type="dxa"/>
              <w:bottom w:w="19" w:type="dxa"/>
              <w:right w:w="5" w:type="dxa"/>
            </w:tcMar>
            <w:vAlign w:val="bottom"/>
            <w:hideMark/>
          </w:tcPr>
          <w:p w14:paraId="2A1FC820" w14:textId="77777777" w:rsidR="008A341C" w:rsidRDefault="00273B29">
            <w:pPr>
              <w:rPr>
                <w:b/>
                <w:bCs/>
                <w:color w:val="000000"/>
                <w:sz w:val="20"/>
                <w:szCs w:val="20"/>
              </w:rPr>
            </w:pPr>
            <w:r>
              <w:rPr>
                <w:b/>
                <w:bCs/>
                <w:color w:val="000000"/>
                <w:sz w:val="20"/>
                <w:szCs w:val="20"/>
              </w:rPr>
              <w:t>$</w:t>
            </w:r>
          </w:p>
        </w:tc>
        <w:tc>
          <w:tcPr>
            <w:tcW w:w="0" w:type="auto"/>
            <w:tcBorders>
              <w:bottom w:val="double" w:sz="5" w:space="0" w:color="000000"/>
            </w:tcBorders>
            <w:shd w:val="clear" w:color="auto" w:fill="D6F3E8"/>
            <w:tcMar>
              <w:top w:w="5" w:type="dxa"/>
              <w:left w:w="5" w:type="dxa"/>
              <w:bottom w:w="19" w:type="dxa"/>
              <w:right w:w="5" w:type="dxa"/>
            </w:tcMar>
            <w:vAlign w:val="bottom"/>
            <w:hideMark/>
          </w:tcPr>
          <w:p w14:paraId="204D2A66" w14:textId="77777777" w:rsidR="008A341C" w:rsidRDefault="00273B29">
            <w:pPr>
              <w:jc w:val="right"/>
              <w:rPr>
                <w:b/>
                <w:bCs/>
                <w:color w:val="000000"/>
                <w:sz w:val="20"/>
                <w:szCs w:val="20"/>
              </w:rPr>
            </w:pPr>
            <w:r>
              <w:rPr>
                <w:b/>
                <w:bCs/>
                <w:color w:val="000000"/>
                <w:sz w:val="20"/>
                <w:szCs w:val="20"/>
              </w:rPr>
              <w:t>42</w:t>
            </w:r>
          </w:p>
        </w:tc>
        <w:tc>
          <w:tcPr>
            <w:tcW w:w="0" w:type="auto"/>
            <w:shd w:val="clear" w:color="auto" w:fill="D6F3E8"/>
            <w:tcMar>
              <w:top w:w="5" w:type="dxa"/>
              <w:left w:w="5" w:type="dxa"/>
              <w:bottom w:w="45" w:type="dxa"/>
              <w:right w:w="5" w:type="dxa"/>
            </w:tcMar>
            <w:vAlign w:val="bottom"/>
            <w:hideMark/>
          </w:tcPr>
          <w:p w14:paraId="4B605C6D" w14:textId="77777777" w:rsidR="008A341C" w:rsidRDefault="00273B29">
            <w:pPr>
              <w:rPr>
                <w:b/>
                <w:bCs/>
                <w:color w:val="000000"/>
                <w:sz w:val="20"/>
                <w:szCs w:val="20"/>
              </w:rPr>
            </w:pPr>
            <w:r>
              <w:rPr>
                <w:b/>
                <w:bCs/>
                <w:color w:val="000000"/>
                <w:sz w:val="20"/>
                <w:szCs w:val="20"/>
              </w:rPr>
              <w:t> </w:t>
            </w:r>
          </w:p>
        </w:tc>
        <w:tc>
          <w:tcPr>
            <w:tcW w:w="0" w:type="auto"/>
            <w:shd w:val="clear" w:color="auto" w:fill="D6F3E8"/>
            <w:tcMar>
              <w:top w:w="5" w:type="dxa"/>
              <w:left w:w="5" w:type="dxa"/>
              <w:bottom w:w="45" w:type="dxa"/>
              <w:right w:w="5" w:type="dxa"/>
            </w:tcMar>
            <w:vAlign w:val="bottom"/>
            <w:hideMark/>
          </w:tcPr>
          <w:p w14:paraId="4AC6A57A" w14:textId="77777777" w:rsidR="008A341C" w:rsidRDefault="00273B29">
            <w:pPr>
              <w:rPr>
                <w:color w:val="000000"/>
                <w:sz w:val="20"/>
                <w:szCs w:val="20"/>
              </w:rPr>
            </w:pPr>
            <w:r>
              <w:rPr>
                <w:color w:val="000000"/>
                <w:sz w:val="20"/>
                <w:szCs w:val="20"/>
              </w:rPr>
              <w:t> </w:t>
            </w:r>
          </w:p>
        </w:tc>
        <w:tc>
          <w:tcPr>
            <w:tcW w:w="0" w:type="auto"/>
            <w:tcBorders>
              <w:bottom w:val="double" w:sz="5" w:space="0" w:color="000000"/>
            </w:tcBorders>
            <w:shd w:val="clear" w:color="auto" w:fill="D6F3E8"/>
            <w:tcMar>
              <w:top w:w="5" w:type="dxa"/>
              <w:left w:w="5" w:type="dxa"/>
              <w:bottom w:w="19" w:type="dxa"/>
              <w:right w:w="5" w:type="dxa"/>
            </w:tcMar>
            <w:vAlign w:val="bottom"/>
            <w:hideMark/>
          </w:tcPr>
          <w:p w14:paraId="41C71808" w14:textId="77777777" w:rsidR="008A341C" w:rsidRDefault="00273B29">
            <w:pPr>
              <w:rPr>
                <w:color w:val="000000"/>
                <w:sz w:val="20"/>
                <w:szCs w:val="20"/>
              </w:rPr>
            </w:pPr>
            <w:r>
              <w:rPr>
                <w:color w:val="000000"/>
                <w:sz w:val="20"/>
                <w:szCs w:val="20"/>
              </w:rPr>
              <w:t>$</w:t>
            </w:r>
          </w:p>
        </w:tc>
        <w:tc>
          <w:tcPr>
            <w:tcW w:w="0" w:type="auto"/>
            <w:tcBorders>
              <w:bottom w:val="double" w:sz="5" w:space="0" w:color="000000"/>
            </w:tcBorders>
            <w:shd w:val="clear" w:color="auto" w:fill="D6F3E8"/>
            <w:tcMar>
              <w:top w:w="5" w:type="dxa"/>
              <w:left w:w="5" w:type="dxa"/>
              <w:bottom w:w="19" w:type="dxa"/>
              <w:right w:w="5" w:type="dxa"/>
            </w:tcMar>
            <w:vAlign w:val="bottom"/>
            <w:hideMark/>
          </w:tcPr>
          <w:p w14:paraId="0DF1B52A" w14:textId="77777777" w:rsidR="008A341C" w:rsidRDefault="00273B29">
            <w:pPr>
              <w:jc w:val="right"/>
              <w:rPr>
                <w:color w:val="000000"/>
                <w:sz w:val="20"/>
                <w:szCs w:val="20"/>
              </w:rPr>
            </w:pPr>
            <w:r>
              <w:rPr>
                <w:color w:val="000000"/>
                <w:sz w:val="20"/>
                <w:szCs w:val="20"/>
              </w:rPr>
              <w:t>45</w:t>
            </w:r>
          </w:p>
        </w:tc>
        <w:tc>
          <w:tcPr>
            <w:tcW w:w="0" w:type="auto"/>
            <w:shd w:val="clear" w:color="auto" w:fill="D6F3E8"/>
            <w:tcMar>
              <w:top w:w="5" w:type="dxa"/>
              <w:left w:w="5" w:type="dxa"/>
              <w:bottom w:w="45" w:type="dxa"/>
              <w:right w:w="5" w:type="dxa"/>
            </w:tcMar>
            <w:vAlign w:val="bottom"/>
            <w:hideMark/>
          </w:tcPr>
          <w:p w14:paraId="0CBFBFF6" w14:textId="77777777" w:rsidR="008A341C" w:rsidRDefault="00273B29">
            <w:pPr>
              <w:rPr>
                <w:color w:val="000000"/>
                <w:sz w:val="20"/>
                <w:szCs w:val="20"/>
              </w:rPr>
            </w:pPr>
            <w:r>
              <w:rPr>
                <w:color w:val="000000"/>
                <w:sz w:val="20"/>
                <w:szCs w:val="20"/>
              </w:rPr>
              <w:t> </w:t>
            </w:r>
          </w:p>
        </w:tc>
      </w:tr>
    </w:tbl>
    <w:p w14:paraId="6D072127" w14:textId="77777777" w:rsidR="008A341C" w:rsidRDefault="00273B29">
      <w:pPr>
        <w:rPr>
          <w:sz w:val="10"/>
          <w:szCs w:val="10"/>
        </w:rPr>
      </w:pPr>
      <w:r>
        <w:rPr>
          <w:sz w:val="10"/>
          <w:szCs w:val="10"/>
        </w:rPr>
        <w:t> </w:t>
      </w:r>
    </w:p>
    <w:p w14:paraId="458FCAE1" w14:textId="77777777" w:rsidR="008A341C" w:rsidRDefault="008A341C">
      <w:pPr>
        <w:rPr>
          <w:sz w:val="10"/>
          <w:szCs w:val="10"/>
        </w:rPr>
      </w:pPr>
    </w:p>
    <w:p w14:paraId="3867015D" w14:textId="77777777" w:rsidR="008A341C" w:rsidRDefault="008A341C">
      <w:pPr>
        <w:rPr>
          <w:sz w:val="10"/>
          <w:szCs w:val="10"/>
        </w:rPr>
      </w:pPr>
    </w:p>
    <w:p w14:paraId="62AC2EA4" w14:textId="77777777" w:rsidR="008A341C" w:rsidRDefault="00273B29">
      <w:pPr>
        <w:jc w:val="cente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05142CC" w14:textId="77777777">
        <w:trPr>
          <w:tblCellSpacing w:w="15" w:type="dxa"/>
        </w:trPr>
        <w:tc>
          <w:tcPr>
            <w:tcW w:w="0" w:type="auto"/>
            <w:tcMar>
              <w:top w:w="0" w:type="dxa"/>
              <w:left w:w="0" w:type="dxa"/>
              <w:bottom w:w="0" w:type="dxa"/>
              <w:right w:w="0" w:type="dxa"/>
            </w:tcMar>
            <w:vAlign w:val="center"/>
            <w:hideMark/>
          </w:tcPr>
          <w:p w14:paraId="02862BF7" w14:textId="77777777" w:rsidR="008A341C" w:rsidRDefault="00273B29">
            <w:pPr>
              <w:jc w:val="center"/>
              <w:rPr>
                <w:color w:val="000000"/>
                <w:sz w:val="20"/>
                <w:szCs w:val="20"/>
              </w:rPr>
            </w:pPr>
            <w:r>
              <w:rPr>
                <w:color w:val="000000"/>
                <w:sz w:val="20"/>
                <w:szCs w:val="20"/>
              </w:rPr>
              <w:t>30</w:t>
            </w:r>
          </w:p>
        </w:tc>
      </w:tr>
    </w:tbl>
    <w:p w14:paraId="787C826C" w14:textId="77777777" w:rsidR="008A341C" w:rsidRDefault="00A47D28">
      <w:r>
        <w:pict w14:anchorId="7BDBD446">
          <v:rect id="_x0000_i1054" style="width:468pt;height:1.5pt" o:hralign="center" o:hrstd="t" o:hrnoshade="t" o:hr="t" fillcolor="black" stroked="f">
            <v:path strokeok="f"/>
          </v:rect>
        </w:pict>
      </w:r>
    </w:p>
    <w:p w14:paraId="5BA452CF" w14:textId="77777777" w:rsidR="008A341C" w:rsidRDefault="008A341C">
      <w:pPr>
        <w:pageBreakBefore/>
        <w:rPr>
          <w:sz w:val="20"/>
          <w:szCs w:val="20"/>
        </w:rPr>
      </w:pPr>
    </w:p>
    <w:p w14:paraId="4A09A67E" w14:textId="77777777" w:rsidR="008A341C" w:rsidRDefault="00273B29">
      <w:pPr>
        <w:jc w:val="center"/>
      </w:pPr>
      <w:r>
        <w:rPr>
          <w:sz w:val="14"/>
          <w:szCs w:val="14"/>
        </w:rPr>
        <w:t> </w:t>
      </w:r>
    </w:p>
    <w:p w14:paraId="6F44FAB3" w14:textId="77777777" w:rsidR="008A341C" w:rsidRDefault="00273B29">
      <w:pPr>
        <w:jc w:val="center"/>
      </w:pPr>
      <w:r>
        <w:rPr>
          <w:b/>
          <w:bCs/>
          <w:sz w:val="20"/>
          <w:szCs w:val="20"/>
        </w:rPr>
        <w:t>ELECTRO-SENSORS, INC.</w:t>
      </w:r>
      <w:r>
        <w:rPr>
          <w:b/>
          <w:bCs/>
          <w:sz w:val="20"/>
          <w:szCs w:val="20"/>
        </w:rPr>
        <w:br/>
        <w:t>NOTES TO FINANCIAL STATEMENTS</w:t>
      </w:r>
    </w:p>
    <w:p w14:paraId="44529771" w14:textId="77777777" w:rsidR="008A341C" w:rsidRDefault="00273B29">
      <w:pPr>
        <w:jc w:val="center"/>
      </w:pPr>
      <w:r>
        <w:rPr>
          <w:b/>
          <w:bCs/>
          <w:sz w:val="20"/>
          <w:szCs w:val="20"/>
        </w:rPr>
        <w:t>YEARS ENDED DECEMBER 31, 2020 AND 2019</w:t>
      </w:r>
    </w:p>
    <w:p w14:paraId="2F88B1FA" w14:textId="77777777" w:rsidR="008A341C" w:rsidRDefault="00273B29">
      <w:pPr>
        <w:jc w:val="center"/>
      </w:pPr>
      <w:r>
        <w:rPr>
          <w:b/>
          <w:bCs/>
          <w:sz w:val="20"/>
          <w:szCs w:val="20"/>
        </w:rPr>
        <w:t>(in thousands except share and per share amounts</w:t>
      </w:r>
    </w:p>
    <w:p w14:paraId="2A209B30" w14:textId="77777777" w:rsidR="008A341C" w:rsidRDefault="00273B29">
      <w:pPr>
        <w:rPr>
          <w:sz w:val="20"/>
          <w:szCs w:val="20"/>
        </w:rPr>
      </w:pPr>
      <w:r>
        <w:rPr>
          <w:sz w:val="20"/>
          <w:szCs w:val="20"/>
        </w:rPr>
        <w:t> </w:t>
      </w:r>
    </w:p>
    <w:p w14:paraId="3FEE5256" w14:textId="77777777" w:rsidR="008A341C" w:rsidRDefault="00273B29">
      <w:pPr>
        <w:rPr>
          <w:sz w:val="20"/>
          <w:szCs w:val="20"/>
        </w:rPr>
      </w:pPr>
      <w:r>
        <w:rPr>
          <w:b/>
          <w:bCs/>
          <w:sz w:val="20"/>
          <w:szCs w:val="20"/>
        </w:rPr>
        <w:t>Note 4. Inventories</w:t>
      </w:r>
    </w:p>
    <w:p w14:paraId="34D9752D" w14:textId="77777777" w:rsidR="008A341C" w:rsidRDefault="00273B29">
      <w:pPr>
        <w:rPr>
          <w:sz w:val="16"/>
          <w:szCs w:val="16"/>
        </w:rPr>
      </w:pPr>
      <w:r>
        <w:rPr>
          <w:sz w:val="16"/>
          <w:szCs w:val="16"/>
        </w:rPr>
        <w:t> </w:t>
      </w:r>
    </w:p>
    <w:p w14:paraId="15710136" w14:textId="77777777" w:rsidR="008A341C" w:rsidRDefault="00273B29">
      <w:pPr>
        <w:rPr>
          <w:sz w:val="20"/>
          <w:szCs w:val="20"/>
        </w:rPr>
      </w:pPr>
      <w:r>
        <w:rPr>
          <w:sz w:val="20"/>
          <w:szCs w:val="20"/>
        </w:rPr>
        <w:t>Inventories used in the determination of cost of goods sold are as follows:</w:t>
      </w:r>
    </w:p>
    <w:p w14:paraId="2B48417F" w14:textId="77777777" w:rsidR="008A341C" w:rsidRDefault="00273B29">
      <w:pPr>
        <w:rPr>
          <w:sz w:val="16"/>
          <w:szCs w:val="16"/>
        </w:rPr>
      </w:pPr>
      <w:r>
        <w:rPr>
          <w:sz w:val="16"/>
          <w:szCs w:val="16"/>
        </w:rPr>
        <w:t> </w:t>
      </w:r>
    </w:p>
    <w:tbl>
      <w:tblPr>
        <w:tblW w:w="4250" w:type="pct"/>
        <w:jc w:val="center"/>
        <w:tblCellMar>
          <w:left w:w="0" w:type="dxa"/>
          <w:right w:w="0" w:type="dxa"/>
        </w:tblCellMar>
        <w:tblLook w:val="04A0" w:firstRow="1" w:lastRow="0" w:firstColumn="1" w:lastColumn="0" w:noHBand="0" w:noVBand="1"/>
      </w:tblPr>
      <w:tblGrid>
        <w:gridCol w:w="5565"/>
        <w:gridCol w:w="73"/>
        <w:gridCol w:w="110"/>
        <w:gridCol w:w="945"/>
        <w:gridCol w:w="77"/>
        <w:gridCol w:w="63"/>
        <w:gridCol w:w="110"/>
        <w:gridCol w:w="945"/>
        <w:gridCol w:w="77"/>
      </w:tblGrid>
      <w:tr w:rsidR="008A341C" w14:paraId="24555AE0" w14:textId="77777777">
        <w:trPr>
          <w:trHeight w:val="150"/>
          <w:jc w:val="center"/>
        </w:trPr>
        <w:tc>
          <w:tcPr>
            <w:tcW w:w="3501" w:type="pct"/>
            <w:tcMar>
              <w:top w:w="5" w:type="dxa"/>
              <w:left w:w="5" w:type="dxa"/>
              <w:bottom w:w="5" w:type="dxa"/>
              <w:right w:w="5" w:type="dxa"/>
            </w:tcMar>
            <w:vAlign w:val="bottom"/>
            <w:hideMark/>
          </w:tcPr>
          <w:p w14:paraId="0E05668D" w14:textId="77777777" w:rsidR="008A341C" w:rsidRDefault="00273B29">
            <w:pPr>
              <w:jc w:val="center"/>
              <w:rPr>
                <w:color w:val="000000"/>
                <w:sz w:val="20"/>
                <w:szCs w:val="20"/>
              </w:rPr>
            </w:pPr>
            <w:r>
              <w:rPr>
                <w:color w:val="000000"/>
                <w:sz w:val="16"/>
                <w:szCs w:val="16"/>
              </w:rPr>
              <w:t xml:space="preserve">  </w:t>
            </w:r>
          </w:p>
        </w:tc>
        <w:tc>
          <w:tcPr>
            <w:tcW w:w="53" w:type="pct"/>
            <w:tcMar>
              <w:top w:w="5" w:type="dxa"/>
              <w:left w:w="5" w:type="dxa"/>
              <w:bottom w:w="25" w:type="dxa"/>
              <w:right w:w="5" w:type="dxa"/>
            </w:tcMar>
            <w:vAlign w:val="bottom"/>
            <w:hideMark/>
          </w:tcPr>
          <w:p w14:paraId="003BF8A8" w14:textId="77777777" w:rsidR="008A341C" w:rsidRDefault="00273B29">
            <w:pPr>
              <w:rPr>
                <w:color w:val="000000"/>
                <w:sz w:val="20"/>
                <w:szCs w:val="20"/>
              </w:rPr>
            </w:pPr>
            <w:r>
              <w:rPr>
                <w:b/>
                <w:bCs/>
                <w:color w:val="000000"/>
                <w:sz w:val="16"/>
                <w:szCs w:val="16"/>
              </w:rPr>
              <w:t xml:space="preserve">  </w:t>
            </w:r>
          </w:p>
        </w:tc>
        <w:tc>
          <w:tcPr>
            <w:tcW w:w="1402" w:type="pct"/>
            <w:gridSpan w:val="6"/>
            <w:tcBorders>
              <w:bottom w:val="single" w:sz="6" w:space="0" w:color="000000"/>
            </w:tcBorders>
            <w:tcMar>
              <w:top w:w="5" w:type="dxa"/>
              <w:left w:w="5" w:type="dxa"/>
              <w:bottom w:w="8" w:type="dxa"/>
              <w:right w:w="5" w:type="dxa"/>
            </w:tcMar>
            <w:vAlign w:val="bottom"/>
            <w:hideMark/>
          </w:tcPr>
          <w:p w14:paraId="17BEF8CF" w14:textId="77777777" w:rsidR="008A341C" w:rsidRDefault="00273B29">
            <w:pPr>
              <w:jc w:val="center"/>
              <w:rPr>
                <w:color w:val="000000"/>
                <w:sz w:val="20"/>
                <w:szCs w:val="20"/>
              </w:rPr>
            </w:pPr>
            <w:r>
              <w:rPr>
                <w:b/>
                <w:bCs/>
                <w:color w:val="000000"/>
                <w:sz w:val="16"/>
                <w:szCs w:val="16"/>
              </w:rPr>
              <w:t xml:space="preserve">December 31, </w:t>
            </w:r>
          </w:p>
        </w:tc>
        <w:tc>
          <w:tcPr>
            <w:tcW w:w="49" w:type="pct"/>
            <w:tcMar>
              <w:top w:w="5" w:type="dxa"/>
              <w:left w:w="5" w:type="dxa"/>
              <w:bottom w:w="25" w:type="dxa"/>
              <w:right w:w="5" w:type="dxa"/>
            </w:tcMar>
            <w:vAlign w:val="bottom"/>
            <w:hideMark/>
          </w:tcPr>
          <w:p w14:paraId="145BE463" w14:textId="77777777" w:rsidR="008A341C" w:rsidRDefault="00273B29">
            <w:pPr>
              <w:rPr>
                <w:color w:val="000000"/>
                <w:sz w:val="20"/>
                <w:szCs w:val="20"/>
              </w:rPr>
            </w:pPr>
            <w:r>
              <w:rPr>
                <w:b/>
                <w:bCs/>
                <w:color w:val="000000"/>
                <w:sz w:val="16"/>
                <w:szCs w:val="16"/>
              </w:rPr>
              <w:t xml:space="preserve">  </w:t>
            </w:r>
          </w:p>
        </w:tc>
      </w:tr>
      <w:tr w:rsidR="008A341C" w14:paraId="5E9894EF" w14:textId="77777777">
        <w:trPr>
          <w:trHeight w:val="150"/>
          <w:jc w:val="center"/>
        </w:trPr>
        <w:tc>
          <w:tcPr>
            <w:tcW w:w="3501" w:type="pct"/>
            <w:tcMar>
              <w:top w:w="5" w:type="dxa"/>
              <w:left w:w="5" w:type="dxa"/>
              <w:bottom w:w="5" w:type="dxa"/>
              <w:right w:w="5" w:type="dxa"/>
            </w:tcMar>
            <w:vAlign w:val="bottom"/>
            <w:hideMark/>
          </w:tcPr>
          <w:p w14:paraId="798C1626" w14:textId="77777777" w:rsidR="008A341C" w:rsidRDefault="00273B29">
            <w:pPr>
              <w:jc w:val="center"/>
              <w:rPr>
                <w:color w:val="000000"/>
                <w:sz w:val="20"/>
                <w:szCs w:val="20"/>
              </w:rPr>
            </w:pPr>
            <w:r>
              <w:rPr>
                <w:color w:val="000000"/>
                <w:sz w:val="16"/>
                <w:szCs w:val="16"/>
              </w:rPr>
              <w:t xml:space="preserve">  </w:t>
            </w:r>
          </w:p>
        </w:tc>
        <w:tc>
          <w:tcPr>
            <w:tcW w:w="53" w:type="pct"/>
            <w:tcMar>
              <w:top w:w="5" w:type="dxa"/>
              <w:left w:w="5" w:type="dxa"/>
              <w:bottom w:w="25" w:type="dxa"/>
              <w:right w:w="5" w:type="dxa"/>
            </w:tcMar>
            <w:vAlign w:val="bottom"/>
            <w:hideMark/>
          </w:tcPr>
          <w:p w14:paraId="0E3AACDD" w14:textId="77777777" w:rsidR="008A341C" w:rsidRDefault="00273B29">
            <w:pP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7C0653E7" w14:textId="77777777" w:rsidR="008A341C" w:rsidRDefault="00273B29">
            <w:pPr>
              <w:jc w:val="center"/>
              <w:rPr>
                <w:color w:val="000000"/>
                <w:sz w:val="20"/>
                <w:szCs w:val="20"/>
              </w:rPr>
            </w:pPr>
            <w:r>
              <w:rPr>
                <w:b/>
                <w:bCs/>
                <w:color w:val="000000"/>
                <w:sz w:val="16"/>
                <w:szCs w:val="16"/>
              </w:rPr>
              <w:t xml:space="preserve">2020 </w:t>
            </w:r>
          </w:p>
        </w:tc>
        <w:tc>
          <w:tcPr>
            <w:tcW w:w="53" w:type="pct"/>
            <w:tcMar>
              <w:top w:w="5" w:type="dxa"/>
              <w:left w:w="5" w:type="dxa"/>
              <w:bottom w:w="25" w:type="dxa"/>
              <w:right w:w="5" w:type="dxa"/>
            </w:tcMar>
            <w:vAlign w:val="bottom"/>
            <w:hideMark/>
          </w:tcPr>
          <w:p w14:paraId="19CDB8E9" w14:textId="77777777" w:rsidR="008A341C" w:rsidRDefault="00273B29">
            <w:pPr>
              <w:rPr>
                <w:color w:val="000000"/>
                <w:sz w:val="20"/>
                <w:szCs w:val="20"/>
              </w:rPr>
            </w:pPr>
            <w:r>
              <w:rPr>
                <w:b/>
                <w:bCs/>
                <w:color w:val="000000"/>
                <w:sz w:val="16"/>
                <w:szCs w:val="16"/>
              </w:rPr>
              <w:t xml:space="preserve">  </w:t>
            </w:r>
          </w:p>
        </w:tc>
        <w:tc>
          <w:tcPr>
            <w:tcW w:w="49" w:type="pct"/>
            <w:tcMar>
              <w:top w:w="5" w:type="dxa"/>
              <w:left w:w="5" w:type="dxa"/>
              <w:bottom w:w="25" w:type="dxa"/>
              <w:right w:w="5" w:type="dxa"/>
            </w:tcMar>
            <w:vAlign w:val="bottom"/>
            <w:hideMark/>
          </w:tcPr>
          <w:p w14:paraId="043B7D05" w14:textId="77777777" w:rsidR="008A341C" w:rsidRDefault="00273B29">
            <w:pP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7937C908" w14:textId="77777777" w:rsidR="008A341C" w:rsidRDefault="00273B29">
            <w:pPr>
              <w:jc w:val="center"/>
              <w:rPr>
                <w:color w:val="000000"/>
                <w:sz w:val="20"/>
                <w:szCs w:val="20"/>
              </w:rPr>
            </w:pPr>
            <w:r>
              <w:rPr>
                <w:b/>
                <w:bCs/>
                <w:color w:val="000000"/>
                <w:sz w:val="16"/>
                <w:szCs w:val="16"/>
              </w:rPr>
              <w:t xml:space="preserve">2019 </w:t>
            </w:r>
          </w:p>
        </w:tc>
        <w:tc>
          <w:tcPr>
            <w:tcW w:w="49" w:type="pct"/>
            <w:tcMar>
              <w:top w:w="5" w:type="dxa"/>
              <w:left w:w="5" w:type="dxa"/>
              <w:bottom w:w="25" w:type="dxa"/>
              <w:right w:w="5" w:type="dxa"/>
            </w:tcMar>
            <w:vAlign w:val="bottom"/>
            <w:hideMark/>
          </w:tcPr>
          <w:p w14:paraId="6C283C27" w14:textId="77777777" w:rsidR="008A341C" w:rsidRDefault="00273B29">
            <w:pPr>
              <w:rPr>
                <w:color w:val="000000"/>
                <w:sz w:val="20"/>
                <w:szCs w:val="20"/>
              </w:rPr>
            </w:pPr>
            <w:r>
              <w:rPr>
                <w:b/>
                <w:bCs/>
                <w:color w:val="000000"/>
                <w:sz w:val="16"/>
                <w:szCs w:val="16"/>
              </w:rPr>
              <w:t xml:space="preserve">  </w:t>
            </w:r>
          </w:p>
        </w:tc>
      </w:tr>
      <w:tr w:rsidR="008A341C" w14:paraId="27371003" w14:textId="77777777">
        <w:trPr>
          <w:trHeight w:val="150"/>
          <w:jc w:val="center"/>
        </w:trPr>
        <w:tc>
          <w:tcPr>
            <w:tcW w:w="3501" w:type="pct"/>
            <w:shd w:val="clear" w:color="auto" w:fill="D6F3E8"/>
            <w:tcMar>
              <w:top w:w="5" w:type="dxa"/>
              <w:left w:w="5" w:type="dxa"/>
              <w:bottom w:w="5" w:type="dxa"/>
              <w:right w:w="5" w:type="dxa"/>
            </w:tcMar>
            <w:vAlign w:val="bottom"/>
            <w:hideMark/>
          </w:tcPr>
          <w:p w14:paraId="1E967CE7" w14:textId="77777777" w:rsidR="008A341C" w:rsidRDefault="00273B29">
            <w:pPr>
              <w:ind w:left="200" w:hanging="200"/>
              <w:rPr>
                <w:color w:val="000000"/>
                <w:sz w:val="20"/>
                <w:szCs w:val="20"/>
              </w:rPr>
            </w:pPr>
            <w:r>
              <w:rPr>
                <w:color w:val="000000"/>
                <w:sz w:val="20"/>
                <w:szCs w:val="20"/>
              </w:rPr>
              <w:t xml:space="preserve">Raw Materials </w:t>
            </w:r>
          </w:p>
        </w:tc>
        <w:tc>
          <w:tcPr>
            <w:tcW w:w="53" w:type="pct"/>
            <w:shd w:val="clear" w:color="auto" w:fill="D6F3E8"/>
            <w:tcMar>
              <w:top w:w="5" w:type="dxa"/>
              <w:left w:w="5" w:type="dxa"/>
              <w:bottom w:w="5" w:type="dxa"/>
              <w:right w:w="5" w:type="dxa"/>
            </w:tcMar>
            <w:vAlign w:val="bottom"/>
            <w:hideMark/>
          </w:tcPr>
          <w:p w14:paraId="0E4268DC"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4BD8994"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1653BB73" w14:textId="77777777" w:rsidR="008A341C" w:rsidRDefault="00273B29">
            <w:pPr>
              <w:jc w:val="right"/>
              <w:rPr>
                <w:color w:val="000000"/>
                <w:sz w:val="20"/>
                <w:szCs w:val="20"/>
              </w:rPr>
            </w:pPr>
            <w:r>
              <w:rPr>
                <w:b/>
                <w:bCs/>
                <w:color w:val="000000"/>
                <w:sz w:val="20"/>
                <w:szCs w:val="20"/>
              </w:rPr>
              <w:t xml:space="preserve">922 </w:t>
            </w:r>
          </w:p>
        </w:tc>
        <w:tc>
          <w:tcPr>
            <w:tcW w:w="53" w:type="pct"/>
            <w:shd w:val="clear" w:color="auto" w:fill="D6F3E8"/>
            <w:tcMar>
              <w:top w:w="5" w:type="dxa"/>
              <w:left w:w="5" w:type="dxa"/>
              <w:bottom w:w="5" w:type="dxa"/>
              <w:right w:w="5" w:type="dxa"/>
            </w:tcMar>
            <w:vAlign w:val="bottom"/>
            <w:hideMark/>
          </w:tcPr>
          <w:p w14:paraId="254AE599" w14:textId="77777777" w:rsidR="008A341C" w:rsidRDefault="00273B29">
            <w:pPr>
              <w:rPr>
                <w:color w:val="000000"/>
                <w:sz w:val="20"/>
                <w:szCs w:val="20"/>
              </w:rPr>
            </w:pPr>
            <w:r>
              <w:rPr>
                <w:b/>
                <w:bCs/>
                <w:color w:val="000000"/>
                <w:sz w:val="20"/>
                <w:szCs w:val="20"/>
              </w:rPr>
              <w:t xml:space="preserve">  </w:t>
            </w:r>
          </w:p>
        </w:tc>
        <w:tc>
          <w:tcPr>
            <w:tcW w:w="49" w:type="pct"/>
            <w:shd w:val="clear" w:color="auto" w:fill="D6F3E8"/>
            <w:tcMar>
              <w:top w:w="5" w:type="dxa"/>
              <w:left w:w="5" w:type="dxa"/>
              <w:bottom w:w="5" w:type="dxa"/>
              <w:right w:w="5" w:type="dxa"/>
            </w:tcMar>
            <w:vAlign w:val="bottom"/>
            <w:hideMark/>
          </w:tcPr>
          <w:p w14:paraId="4556E89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2269432"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0D100EBF" w14:textId="77777777" w:rsidR="008A341C" w:rsidRDefault="00273B29">
            <w:pPr>
              <w:jc w:val="right"/>
              <w:rPr>
                <w:color w:val="000000"/>
                <w:sz w:val="20"/>
                <w:szCs w:val="20"/>
              </w:rPr>
            </w:pPr>
            <w:r>
              <w:rPr>
                <w:color w:val="000000"/>
                <w:sz w:val="20"/>
                <w:szCs w:val="20"/>
              </w:rPr>
              <w:t xml:space="preserve">973 </w:t>
            </w:r>
          </w:p>
        </w:tc>
        <w:tc>
          <w:tcPr>
            <w:tcW w:w="49" w:type="pct"/>
            <w:shd w:val="clear" w:color="auto" w:fill="D6F3E8"/>
            <w:tcMar>
              <w:top w:w="5" w:type="dxa"/>
              <w:left w:w="5" w:type="dxa"/>
              <w:bottom w:w="5" w:type="dxa"/>
              <w:right w:w="5" w:type="dxa"/>
            </w:tcMar>
            <w:vAlign w:val="bottom"/>
            <w:hideMark/>
          </w:tcPr>
          <w:p w14:paraId="3C125AED" w14:textId="77777777" w:rsidR="008A341C" w:rsidRDefault="00273B29">
            <w:pPr>
              <w:rPr>
                <w:color w:val="000000"/>
                <w:sz w:val="20"/>
                <w:szCs w:val="20"/>
              </w:rPr>
            </w:pPr>
            <w:r>
              <w:rPr>
                <w:color w:val="000000"/>
                <w:sz w:val="20"/>
                <w:szCs w:val="20"/>
              </w:rPr>
              <w:t xml:space="preserve">  </w:t>
            </w:r>
          </w:p>
        </w:tc>
      </w:tr>
      <w:tr w:rsidR="008A341C" w14:paraId="640CFD47" w14:textId="77777777">
        <w:trPr>
          <w:trHeight w:val="150"/>
          <w:jc w:val="center"/>
        </w:trPr>
        <w:tc>
          <w:tcPr>
            <w:tcW w:w="3501" w:type="pct"/>
            <w:tcMar>
              <w:top w:w="5" w:type="dxa"/>
              <w:left w:w="5" w:type="dxa"/>
              <w:bottom w:w="5" w:type="dxa"/>
              <w:right w:w="5" w:type="dxa"/>
            </w:tcMar>
            <w:vAlign w:val="bottom"/>
            <w:hideMark/>
          </w:tcPr>
          <w:p w14:paraId="066E1BBC" w14:textId="77777777" w:rsidR="008A341C" w:rsidRDefault="00273B29">
            <w:pPr>
              <w:ind w:left="200" w:hanging="200"/>
              <w:rPr>
                <w:color w:val="000000"/>
                <w:sz w:val="20"/>
                <w:szCs w:val="20"/>
              </w:rPr>
            </w:pPr>
            <w:r>
              <w:rPr>
                <w:color w:val="000000"/>
                <w:sz w:val="20"/>
                <w:szCs w:val="20"/>
              </w:rPr>
              <w:t xml:space="preserve">Work In Process </w:t>
            </w:r>
          </w:p>
        </w:tc>
        <w:tc>
          <w:tcPr>
            <w:tcW w:w="53" w:type="pct"/>
            <w:tcMar>
              <w:top w:w="5" w:type="dxa"/>
              <w:left w:w="5" w:type="dxa"/>
              <w:bottom w:w="5" w:type="dxa"/>
              <w:right w:w="5" w:type="dxa"/>
            </w:tcMar>
            <w:vAlign w:val="bottom"/>
            <w:hideMark/>
          </w:tcPr>
          <w:p w14:paraId="492AAA34"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04D05B7F" w14:textId="77777777" w:rsidR="008A341C" w:rsidRDefault="00273B29">
            <w:pPr>
              <w:rPr>
                <w:color w:val="000000"/>
                <w:sz w:val="20"/>
                <w:szCs w:val="20"/>
              </w:rPr>
            </w:pPr>
            <w:r>
              <w:rPr>
                <w:b/>
                <w:bCs/>
                <w:color w:val="000000"/>
                <w:sz w:val="20"/>
                <w:szCs w:val="20"/>
              </w:rPr>
              <w:t xml:space="preserve">  </w:t>
            </w:r>
          </w:p>
        </w:tc>
        <w:tc>
          <w:tcPr>
            <w:tcW w:w="600" w:type="pct"/>
            <w:tcMar>
              <w:top w:w="5" w:type="dxa"/>
              <w:left w:w="5" w:type="dxa"/>
              <w:bottom w:w="5" w:type="dxa"/>
              <w:right w:w="5" w:type="dxa"/>
            </w:tcMar>
            <w:vAlign w:val="bottom"/>
            <w:hideMark/>
          </w:tcPr>
          <w:p w14:paraId="4852B901" w14:textId="77777777" w:rsidR="008A341C" w:rsidRDefault="00273B29">
            <w:pPr>
              <w:jc w:val="right"/>
              <w:rPr>
                <w:color w:val="000000"/>
                <w:sz w:val="20"/>
                <w:szCs w:val="20"/>
              </w:rPr>
            </w:pPr>
            <w:r>
              <w:rPr>
                <w:b/>
                <w:bCs/>
                <w:color w:val="000000"/>
                <w:sz w:val="20"/>
                <w:szCs w:val="20"/>
              </w:rPr>
              <w:t xml:space="preserve">292 </w:t>
            </w:r>
          </w:p>
        </w:tc>
        <w:tc>
          <w:tcPr>
            <w:tcW w:w="53" w:type="pct"/>
            <w:tcMar>
              <w:top w:w="5" w:type="dxa"/>
              <w:left w:w="5" w:type="dxa"/>
              <w:bottom w:w="5" w:type="dxa"/>
              <w:right w:w="5" w:type="dxa"/>
            </w:tcMar>
            <w:vAlign w:val="bottom"/>
            <w:hideMark/>
          </w:tcPr>
          <w:p w14:paraId="2890391A" w14:textId="77777777" w:rsidR="008A341C" w:rsidRDefault="00273B29">
            <w:pPr>
              <w:rPr>
                <w:color w:val="000000"/>
                <w:sz w:val="20"/>
                <w:szCs w:val="20"/>
              </w:rPr>
            </w:pPr>
            <w:r>
              <w:rPr>
                <w:b/>
                <w:bCs/>
                <w:color w:val="000000"/>
                <w:sz w:val="20"/>
                <w:szCs w:val="20"/>
              </w:rPr>
              <w:t xml:space="preserve">  </w:t>
            </w:r>
          </w:p>
        </w:tc>
        <w:tc>
          <w:tcPr>
            <w:tcW w:w="49" w:type="pct"/>
            <w:tcMar>
              <w:top w:w="5" w:type="dxa"/>
              <w:left w:w="5" w:type="dxa"/>
              <w:bottom w:w="5" w:type="dxa"/>
              <w:right w:w="5" w:type="dxa"/>
            </w:tcMar>
            <w:vAlign w:val="bottom"/>
            <w:hideMark/>
          </w:tcPr>
          <w:p w14:paraId="3FEB56D6"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426F3904"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3FEB3029" w14:textId="77777777" w:rsidR="008A341C" w:rsidRDefault="00273B29">
            <w:pPr>
              <w:jc w:val="right"/>
              <w:rPr>
                <w:color w:val="000000"/>
                <w:sz w:val="20"/>
                <w:szCs w:val="20"/>
              </w:rPr>
            </w:pPr>
            <w:r>
              <w:rPr>
                <w:color w:val="000000"/>
                <w:sz w:val="20"/>
                <w:szCs w:val="20"/>
              </w:rPr>
              <w:t xml:space="preserve">383 </w:t>
            </w:r>
          </w:p>
        </w:tc>
        <w:tc>
          <w:tcPr>
            <w:tcW w:w="49" w:type="pct"/>
            <w:tcMar>
              <w:top w:w="5" w:type="dxa"/>
              <w:left w:w="5" w:type="dxa"/>
              <w:bottom w:w="5" w:type="dxa"/>
              <w:right w:w="5" w:type="dxa"/>
            </w:tcMar>
            <w:vAlign w:val="bottom"/>
            <w:hideMark/>
          </w:tcPr>
          <w:p w14:paraId="3CA36957" w14:textId="77777777" w:rsidR="008A341C" w:rsidRDefault="00273B29">
            <w:pPr>
              <w:rPr>
                <w:color w:val="000000"/>
                <w:sz w:val="20"/>
                <w:szCs w:val="20"/>
              </w:rPr>
            </w:pPr>
            <w:r>
              <w:rPr>
                <w:color w:val="000000"/>
                <w:sz w:val="20"/>
                <w:szCs w:val="20"/>
              </w:rPr>
              <w:t xml:space="preserve">  </w:t>
            </w:r>
          </w:p>
        </w:tc>
      </w:tr>
      <w:tr w:rsidR="008A341C" w14:paraId="75CD29AD" w14:textId="77777777">
        <w:trPr>
          <w:trHeight w:val="150"/>
          <w:jc w:val="center"/>
        </w:trPr>
        <w:tc>
          <w:tcPr>
            <w:tcW w:w="3501" w:type="pct"/>
            <w:shd w:val="clear" w:color="auto" w:fill="D6F3E8"/>
            <w:tcMar>
              <w:top w:w="5" w:type="dxa"/>
              <w:left w:w="5" w:type="dxa"/>
              <w:bottom w:w="5" w:type="dxa"/>
              <w:right w:w="5" w:type="dxa"/>
            </w:tcMar>
            <w:vAlign w:val="bottom"/>
            <w:hideMark/>
          </w:tcPr>
          <w:p w14:paraId="615D825B" w14:textId="77777777" w:rsidR="008A341C" w:rsidRDefault="00273B29">
            <w:pPr>
              <w:ind w:left="200" w:hanging="200"/>
              <w:rPr>
                <w:color w:val="000000"/>
                <w:sz w:val="20"/>
                <w:szCs w:val="20"/>
              </w:rPr>
            </w:pPr>
            <w:r>
              <w:rPr>
                <w:color w:val="000000"/>
                <w:sz w:val="20"/>
                <w:szCs w:val="20"/>
              </w:rPr>
              <w:t>Finished Goods</w:t>
            </w:r>
          </w:p>
        </w:tc>
        <w:tc>
          <w:tcPr>
            <w:tcW w:w="53" w:type="pct"/>
            <w:shd w:val="clear" w:color="auto" w:fill="D6F3E8"/>
            <w:tcMar>
              <w:top w:w="5" w:type="dxa"/>
              <w:left w:w="5" w:type="dxa"/>
              <w:bottom w:w="25" w:type="dxa"/>
              <w:right w:w="5" w:type="dxa"/>
            </w:tcMar>
            <w:vAlign w:val="bottom"/>
            <w:hideMark/>
          </w:tcPr>
          <w:p w14:paraId="5B5EB6AC"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B92C79D"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2900B7CA" w14:textId="77777777" w:rsidR="008A341C" w:rsidRDefault="00273B29">
            <w:pPr>
              <w:jc w:val="right"/>
              <w:rPr>
                <w:color w:val="000000"/>
                <w:sz w:val="20"/>
                <w:szCs w:val="20"/>
              </w:rPr>
            </w:pPr>
            <w:r>
              <w:rPr>
                <w:b/>
                <w:bCs/>
                <w:color w:val="000000"/>
                <w:sz w:val="20"/>
                <w:szCs w:val="20"/>
              </w:rPr>
              <w:t xml:space="preserve">363 </w:t>
            </w:r>
          </w:p>
        </w:tc>
        <w:tc>
          <w:tcPr>
            <w:tcW w:w="53" w:type="pct"/>
            <w:shd w:val="clear" w:color="auto" w:fill="D6F3E8"/>
            <w:tcMar>
              <w:top w:w="5" w:type="dxa"/>
              <w:left w:w="5" w:type="dxa"/>
              <w:bottom w:w="25" w:type="dxa"/>
              <w:right w:w="5" w:type="dxa"/>
            </w:tcMar>
            <w:vAlign w:val="bottom"/>
            <w:hideMark/>
          </w:tcPr>
          <w:p w14:paraId="1B978D7D" w14:textId="77777777" w:rsidR="008A341C" w:rsidRDefault="00273B29">
            <w:pPr>
              <w:rPr>
                <w:color w:val="000000"/>
                <w:sz w:val="20"/>
                <w:szCs w:val="20"/>
              </w:rPr>
            </w:pPr>
            <w:r>
              <w:rPr>
                <w:b/>
                <w:bCs/>
                <w:color w:val="000000"/>
                <w:sz w:val="20"/>
                <w:szCs w:val="20"/>
              </w:rPr>
              <w:t xml:space="preserve">  </w:t>
            </w:r>
          </w:p>
        </w:tc>
        <w:tc>
          <w:tcPr>
            <w:tcW w:w="49" w:type="pct"/>
            <w:shd w:val="clear" w:color="auto" w:fill="D6F3E8"/>
            <w:tcMar>
              <w:top w:w="5" w:type="dxa"/>
              <w:left w:w="5" w:type="dxa"/>
              <w:bottom w:w="25" w:type="dxa"/>
              <w:right w:w="5" w:type="dxa"/>
            </w:tcMar>
            <w:vAlign w:val="bottom"/>
            <w:hideMark/>
          </w:tcPr>
          <w:p w14:paraId="201BA45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F7D6737"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68ED843E" w14:textId="77777777" w:rsidR="008A341C" w:rsidRDefault="00273B29">
            <w:pPr>
              <w:jc w:val="right"/>
              <w:rPr>
                <w:color w:val="000000"/>
                <w:sz w:val="20"/>
                <w:szCs w:val="20"/>
              </w:rPr>
            </w:pPr>
            <w:r>
              <w:rPr>
                <w:color w:val="000000"/>
                <w:sz w:val="20"/>
                <w:szCs w:val="20"/>
              </w:rPr>
              <w:t xml:space="preserve">359 </w:t>
            </w:r>
          </w:p>
        </w:tc>
        <w:tc>
          <w:tcPr>
            <w:tcW w:w="49" w:type="pct"/>
            <w:shd w:val="clear" w:color="auto" w:fill="D6F3E8"/>
            <w:tcMar>
              <w:top w:w="5" w:type="dxa"/>
              <w:left w:w="5" w:type="dxa"/>
              <w:bottom w:w="25" w:type="dxa"/>
              <w:right w:w="5" w:type="dxa"/>
            </w:tcMar>
            <w:vAlign w:val="bottom"/>
            <w:hideMark/>
          </w:tcPr>
          <w:p w14:paraId="7AF72180" w14:textId="77777777" w:rsidR="008A341C" w:rsidRDefault="00273B29">
            <w:pPr>
              <w:rPr>
                <w:color w:val="000000"/>
                <w:sz w:val="20"/>
                <w:szCs w:val="20"/>
              </w:rPr>
            </w:pPr>
            <w:r>
              <w:rPr>
                <w:color w:val="000000"/>
                <w:sz w:val="20"/>
                <w:szCs w:val="20"/>
              </w:rPr>
              <w:t xml:space="preserve">  </w:t>
            </w:r>
          </w:p>
        </w:tc>
      </w:tr>
      <w:tr w:rsidR="008A341C" w14:paraId="0318964D" w14:textId="77777777">
        <w:trPr>
          <w:trHeight w:val="150"/>
          <w:jc w:val="center"/>
        </w:trPr>
        <w:tc>
          <w:tcPr>
            <w:tcW w:w="3501" w:type="pct"/>
            <w:tcMar>
              <w:top w:w="5" w:type="dxa"/>
              <w:left w:w="5" w:type="dxa"/>
              <w:bottom w:w="5" w:type="dxa"/>
              <w:right w:w="5" w:type="dxa"/>
            </w:tcMar>
            <w:vAlign w:val="bottom"/>
            <w:hideMark/>
          </w:tcPr>
          <w:p w14:paraId="5AC4CD8E" w14:textId="77777777" w:rsidR="008A341C" w:rsidRDefault="00273B29">
            <w:pPr>
              <w:rPr>
                <w:color w:val="000000"/>
                <w:sz w:val="20"/>
                <w:szCs w:val="20"/>
              </w:rPr>
            </w:pPr>
            <w:r>
              <w:rPr>
                <w:color w:val="000000"/>
                <w:sz w:val="20"/>
                <w:szCs w:val="20"/>
              </w:rPr>
              <w:t>Reserve for Obsolescence</w:t>
            </w:r>
          </w:p>
        </w:tc>
        <w:tc>
          <w:tcPr>
            <w:tcW w:w="53" w:type="pct"/>
            <w:tcMar>
              <w:top w:w="5" w:type="dxa"/>
              <w:left w:w="5" w:type="dxa"/>
              <w:bottom w:w="25" w:type="dxa"/>
              <w:right w:w="5" w:type="dxa"/>
            </w:tcMar>
            <w:vAlign w:val="bottom"/>
          </w:tcPr>
          <w:p w14:paraId="4B0E963B" w14:textId="77777777" w:rsidR="008A341C" w:rsidRDefault="008A341C">
            <w:pPr>
              <w:rPr>
                <w:color w:val="000000"/>
                <w:sz w:val="20"/>
                <w:szCs w:val="20"/>
              </w:rPr>
            </w:pPr>
          </w:p>
        </w:tc>
        <w:tc>
          <w:tcPr>
            <w:tcW w:w="50" w:type="pct"/>
            <w:tcBorders>
              <w:bottom w:val="single" w:sz="6" w:space="0" w:color="000000"/>
            </w:tcBorders>
            <w:tcMar>
              <w:top w:w="5" w:type="dxa"/>
              <w:left w:w="5" w:type="dxa"/>
              <w:bottom w:w="8" w:type="dxa"/>
              <w:right w:w="5" w:type="dxa"/>
            </w:tcMar>
            <w:vAlign w:val="bottom"/>
          </w:tcPr>
          <w:p w14:paraId="09A62084" w14:textId="77777777" w:rsidR="008A341C" w:rsidRDefault="008A341C">
            <w:pPr>
              <w:rPr>
                <w:color w:val="000000"/>
                <w:sz w:val="20"/>
                <w:szCs w:val="20"/>
              </w:rPr>
            </w:pPr>
          </w:p>
        </w:tc>
        <w:tc>
          <w:tcPr>
            <w:tcW w:w="600" w:type="pct"/>
            <w:tcBorders>
              <w:bottom w:val="single" w:sz="6" w:space="0" w:color="000000"/>
            </w:tcBorders>
            <w:tcMar>
              <w:top w:w="5" w:type="dxa"/>
              <w:left w:w="5" w:type="dxa"/>
              <w:bottom w:w="8" w:type="dxa"/>
              <w:right w:w="5" w:type="dxa"/>
            </w:tcMar>
            <w:vAlign w:val="bottom"/>
            <w:hideMark/>
          </w:tcPr>
          <w:p w14:paraId="453A1B94" w14:textId="77777777" w:rsidR="008A341C" w:rsidRDefault="00273B29">
            <w:pPr>
              <w:jc w:val="right"/>
              <w:rPr>
                <w:color w:val="000000"/>
                <w:sz w:val="20"/>
                <w:szCs w:val="20"/>
              </w:rPr>
            </w:pPr>
            <w:r>
              <w:rPr>
                <w:b/>
                <w:bCs/>
                <w:color w:val="000000"/>
                <w:sz w:val="20"/>
                <w:szCs w:val="20"/>
              </w:rPr>
              <w:t>(5</w:t>
            </w:r>
          </w:p>
        </w:tc>
        <w:tc>
          <w:tcPr>
            <w:tcW w:w="53" w:type="pct"/>
            <w:tcMar>
              <w:top w:w="5" w:type="dxa"/>
              <w:left w:w="5" w:type="dxa"/>
              <w:bottom w:w="5" w:type="dxa"/>
              <w:right w:w="5" w:type="dxa"/>
            </w:tcMar>
            <w:vAlign w:val="bottom"/>
            <w:hideMark/>
          </w:tcPr>
          <w:p w14:paraId="6140DC5F" w14:textId="77777777" w:rsidR="008A341C" w:rsidRDefault="00273B29">
            <w:pPr>
              <w:rPr>
                <w:color w:val="000000"/>
                <w:sz w:val="20"/>
                <w:szCs w:val="20"/>
              </w:rPr>
            </w:pPr>
            <w:r>
              <w:rPr>
                <w:b/>
                <w:bCs/>
                <w:color w:val="000000"/>
                <w:sz w:val="20"/>
                <w:szCs w:val="20"/>
              </w:rPr>
              <w:t>)</w:t>
            </w:r>
          </w:p>
        </w:tc>
        <w:tc>
          <w:tcPr>
            <w:tcW w:w="49" w:type="pct"/>
            <w:tcMar>
              <w:top w:w="5" w:type="dxa"/>
              <w:left w:w="5" w:type="dxa"/>
              <w:bottom w:w="25" w:type="dxa"/>
              <w:right w:w="5" w:type="dxa"/>
            </w:tcMar>
            <w:vAlign w:val="bottom"/>
          </w:tcPr>
          <w:p w14:paraId="10532007" w14:textId="77777777" w:rsidR="008A341C" w:rsidRDefault="008A341C">
            <w:pPr>
              <w:rPr>
                <w:color w:val="000000"/>
                <w:sz w:val="20"/>
                <w:szCs w:val="20"/>
              </w:rPr>
            </w:pPr>
          </w:p>
        </w:tc>
        <w:tc>
          <w:tcPr>
            <w:tcW w:w="50" w:type="pct"/>
            <w:tcBorders>
              <w:bottom w:val="single" w:sz="6" w:space="0" w:color="000000"/>
            </w:tcBorders>
            <w:tcMar>
              <w:top w:w="5" w:type="dxa"/>
              <w:left w:w="5" w:type="dxa"/>
              <w:bottom w:w="8" w:type="dxa"/>
              <w:right w:w="5" w:type="dxa"/>
            </w:tcMar>
            <w:vAlign w:val="bottom"/>
          </w:tcPr>
          <w:p w14:paraId="60005527" w14:textId="77777777" w:rsidR="008A341C" w:rsidRDefault="008A341C">
            <w:pPr>
              <w:rPr>
                <w:color w:val="000000"/>
                <w:sz w:val="20"/>
                <w:szCs w:val="20"/>
              </w:rPr>
            </w:pPr>
          </w:p>
        </w:tc>
        <w:tc>
          <w:tcPr>
            <w:tcW w:w="600" w:type="pct"/>
            <w:tcBorders>
              <w:bottom w:val="single" w:sz="6" w:space="0" w:color="000000"/>
            </w:tcBorders>
            <w:tcMar>
              <w:top w:w="5" w:type="dxa"/>
              <w:left w:w="5" w:type="dxa"/>
              <w:bottom w:w="8" w:type="dxa"/>
              <w:right w:w="5" w:type="dxa"/>
            </w:tcMar>
            <w:vAlign w:val="bottom"/>
            <w:hideMark/>
          </w:tcPr>
          <w:p w14:paraId="07CFA43F" w14:textId="77777777" w:rsidR="008A341C" w:rsidRDefault="00273B29">
            <w:pPr>
              <w:jc w:val="right"/>
              <w:rPr>
                <w:color w:val="000000"/>
                <w:sz w:val="20"/>
                <w:szCs w:val="20"/>
              </w:rPr>
            </w:pPr>
            <w:r>
              <w:rPr>
                <w:color w:val="000000"/>
                <w:sz w:val="20"/>
                <w:szCs w:val="20"/>
              </w:rPr>
              <w:t>(20</w:t>
            </w:r>
          </w:p>
        </w:tc>
        <w:tc>
          <w:tcPr>
            <w:tcW w:w="49" w:type="pct"/>
            <w:tcMar>
              <w:top w:w="5" w:type="dxa"/>
              <w:left w:w="5" w:type="dxa"/>
              <w:bottom w:w="5" w:type="dxa"/>
              <w:right w:w="5" w:type="dxa"/>
            </w:tcMar>
            <w:vAlign w:val="bottom"/>
            <w:hideMark/>
          </w:tcPr>
          <w:p w14:paraId="43DCA7A7" w14:textId="77777777" w:rsidR="008A341C" w:rsidRDefault="00273B29">
            <w:pPr>
              <w:rPr>
                <w:color w:val="000000"/>
                <w:sz w:val="20"/>
                <w:szCs w:val="20"/>
              </w:rPr>
            </w:pPr>
            <w:r>
              <w:rPr>
                <w:color w:val="000000"/>
                <w:sz w:val="20"/>
                <w:szCs w:val="20"/>
              </w:rPr>
              <w:t>)</w:t>
            </w:r>
          </w:p>
        </w:tc>
      </w:tr>
      <w:tr w:rsidR="008A341C" w14:paraId="34E47F96" w14:textId="77777777">
        <w:trPr>
          <w:trHeight w:val="150"/>
          <w:jc w:val="center"/>
        </w:trPr>
        <w:tc>
          <w:tcPr>
            <w:tcW w:w="3501" w:type="pct"/>
            <w:shd w:val="clear" w:color="auto" w:fill="D6F3E8"/>
            <w:tcMar>
              <w:top w:w="5" w:type="dxa"/>
              <w:left w:w="5" w:type="dxa"/>
              <w:bottom w:w="5" w:type="dxa"/>
              <w:right w:w="5" w:type="dxa"/>
            </w:tcMar>
            <w:vAlign w:val="bottom"/>
            <w:hideMark/>
          </w:tcPr>
          <w:p w14:paraId="614AB946" w14:textId="77777777" w:rsidR="008A341C" w:rsidRDefault="00273B29">
            <w:pPr>
              <w:ind w:left="200" w:hanging="200"/>
              <w:rPr>
                <w:color w:val="000000"/>
                <w:sz w:val="20"/>
                <w:szCs w:val="20"/>
              </w:rPr>
            </w:pPr>
            <w:r>
              <w:rPr>
                <w:b/>
                <w:bCs/>
                <w:color w:val="000000"/>
                <w:sz w:val="20"/>
                <w:szCs w:val="20"/>
              </w:rPr>
              <w:t>Total Inventories</w:t>
            </w:r>
          </w:p>
        </w:tc>
        <w:tc>
          <w:tcPr>
            <w:tcW w:w="53" w:type="pct"/>
            <w:shd w:val="clear" w:color="auto" w:fill="D6F3E8"/>
            <w:tcMar>
              <w:top w:w="5" w:type="dxa"/>
              <w:left w:w="5" w:type="dxa"/>
              <w:bottom w:w="45" w:type="dxa"/>
              <w:right w:w="5" w:type="dxa"/>
            </w:tcMar>
            <w:vAlign w:val="bottom"/>
            <w:hideMark/>
          </w:tcPr>
          <w:p w14:paraId="0AB2A035"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01B8B958" w14:textId="77777777" w:rsidR="008A341C" w:rsidRDefault="00273B29">
            <w:pPr>
              <w:rPr>
                <w:color w:val="000000"/>
                <w:sz w:val="20"/>
                <w:szCs w:val="20"/>
              </w:rPr>
            </w:pPr>
            <w:r>
              <w:rPr>
                <w:b/>
                <w:bCs/>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26AB1F44" w14:textId="77777777" w:rsidR="008A341C" w:rsidRDefault="00273B29">
            <w:pPr>
              <w:jc w:val="right"/>
              <w:rPr>
                <w:color w:val="000000"/>
                <w:sz w:val="20"/>
                <w:szCs w:val="20"/>
              </w:rPr>
            </w:pPr>
            <w:r>
              <w:rPr>
                <w:b/>
                <w:bCs/>
                <w:color w:val="000000"/>
                <w:sz w:val="20"/>
                <w:szCs w:val="20"/>
              </w:rPr>
              <w:t xml:space="preserve">1,572 </w:t>
            </w:r>
          </w:p>
        </w:tc>
        <w:tc>
          <w:tcPr>
            <w:tcW w:w="53" w:type="pct"/>
            <w:shd w:val="clear" w:color="auto" w:fill="D6F3E8"/>
            <w:tcMar>
              <w:top w:w="5" w:type="dxa"/>
              <w:left w:w="5" w:type="dxa"/>
              <w:bottom w:w="45" w:type="dxa"/>
              <w:right w:w="5" w:type="dxa"/>
            </w:tcMar>
            <w:vAlign w:val="bottom"/>
            <w:hideMark/>
          </w:tcPr>
          <w:p w14:paraId="0DDB3353" w14:textId="77777777" w:rsidR="008A341C" w:rsidRDefault="00273B29">
            <w:pPr>
              <w:rPr>
                <w:color w:val="000000"/>
                <w:sz w:val="20"/>
                <w:szCs w:val="20"/>
              </w:rPr>
            </w:pPr>
            <w:r>
              <w:rPr>
                <w:b/>
                <w:bCs/>
                <w:color w:val="000000"/>
                <w:sz w:val="20"/>
                <w:szCs w:val="20"/>
              </w:rPr>
              <w:t xml:space="preserve">  </w:t>
            </w:r>
          </w:p>
        </w:tc>
        <w:tc>
          <w:tcPr>
            <w:tcW w:w="49" w:type="pct"/>
            <w:shd w:val="clear" w:color="auto" w:fill="D6F3E8"/>
            <w:tcMar>
              <w:top w:w="5" w:type="dxa"/>
              <w:left w:w="5" w:type="dxa"/>
              <w:bottom w:w="45" w:type="dxa"/>
              <w:right w:w="5" w:type="dxa"/>
            </w:tcMar>
            <w:vAlign w:val="bottom"/>
            <w:hideMark/>
          </w:tcPr>
          <w:p w14:paraId="2D4CA370"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7026C093" w14:textId="77777777" w:rsidR="008A341C" w:rsidRDefault="00273B29">
            <w:pPr>
              <w:rPr>
                <w:color w:val="000000"/>
                <w:sz w:val="20"/>
                <w:szCs w:val="20"/>
              </w:rPr>
            </w:pPr>
            <w:r>
              <w:rPr>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19B6ACC8" w14:textId="77777777" w:rsidR="008A341C" w:rsidRDefault="00273B29">
            <w:pPr>
              <w:jc w:val="right"/>
              <w:rPr>
                <w:color w:val="000000"/>
                <w:sz w:val="20"/>
                <w:szCs w:val="20"/>
              </w:rPr>
            </w:pPr>
            <w:r>
              <w:rPr>
                <w:color w:val="000000"/>
                <w:sz w:val="20"/>
                <w:szCs w:val="20"/>
              </w:rPr>
              <w:t xml:space="preserve">1,695 </w:t>
            </w:r>
          </w:p>
        </w:tc>
        <w:tc>
          <w:tcPr>
            <w:tcW w:w="49" w:type="pct"/>
            <w:shd w:val="clear" w:color="auto" w:fill="D6F3E8"/>
            <w:tcMar>
              <w:top w:w="5" w:type="dxa"/>
              <w:left w:w="5" w:type="dxa"/>
              <w:bottom w:w="45" w:type="dxa"/>
              <w:right w:w="5" w:type="dxa"/>
            </w:tcMar>
            <w:vAlign w:val="bottom"/>
            <w:hideMark/>
          </w:tcPr>
          <w:p w14:paraId="100F455B" w14:textId="77777777" w:rsidR="008A341C" w:rsidRDefault="00273B29">
            <w:pPr>
              <w:rPr>
                <w:color w:val="000000"/>
                <w:sz w:val="20"/>
                <w:szCs w:val="20"/>
              </w:rPr>
            </w:pPr>
            <w:r>
              <w:rPr>
                <w:color w:val="000000"/>
                <w:sz w:val="20"/>
                <w:szCs w:val="20"/>
              </w:rPr>
              <w:t xml:space="preserve">  </w:t>
            </w:r>
          </w:p>
        </w:tc>
      </w:tr>
    </w:tbl>
    <w:p w14:paraId="3CFF7AEE" w14:textId="77777777" w:rsidR="008A341C" w:rsidRDefault="00273B29">
      <w:pPr>
        <w:rPr>
          <w:sz w:val="20"/>
          <w:szCs w:val="20"/>
        </w:rPr>
      </w:pPr>
      <w:r>
        <w:rPr>
          <w:sz w:val="20"/>
          <w:szCs w:val="20"/>
        </w:rPr>
        <w:t> </w:t>
      </w:r>
    </w:p>
    <w:p w14:paraId="301BC358" w14:textId="77777777" w:rsidR="008A341C" w:rsidRDefault="00273B29">
      <w:pPr>
        <w:rPr>
          <w:sz w:val="20"/>
          <w:szCs w:val="20"/>
        </w:rPr>
      </w:pPr>
      <w:r>
        <w:rPr>
          <w:b/>
          <w:bCs/>
          <w:sz w:val="20"/>
          <w:szCs w:val="20"/>
        </w:rPr>
        <w:t>Note 5. Property and Equipment, Net</w:t>
      </w:r>
    </w:p>
    <w:p w14:paraId="3421DA5D" w14:textId="77777777" w:rsidR="008A341C" w:rsidRDefault="00273B29">
      <w:pPr>
        <w:rPr>
          <w:sz w:val="16"/>
          <w:szCs w:val="16"/>
        </w:rPr>
      </w:pPr>
      <w:r>
        <w:rPr>
          <w:sz w:val="16"/>
          <w:szCs w:val="16"/>
        </w:rPr>
        <w:t> </w:t>
      </w:r>
    </w:p>
    <w:p w14:paraId="11C301FF" w14:textId="77777777" w:rsidR="008A341C" w:rsidRDefault="00273B29">
      <w:pPr>
        <w:rPr>
          <w:sz w:val="20"/>
          <w:szCs w:val="20"/>
        </w:rPr>
      </w:pPr>
      <w:r>
        <w:rPr>
          <w:sz w:val="20"/>
          <w:szCs w:val="20"/>
        </w:rPr>
        <w:t>The following is a summary of property and equipment:</w:t>
      </w:r>
    </w:p>
    <w:p w14:paraId="01304FCF" w14:textId="77777777" w:rsidR="008A341C" w:rsidRDefault="00273B29">
      <w:pPr>
        <w:rPr>
          <w:sz w:val="16"/>
          <w:szCs w:val="16"/>
        </w:rPr>
      </w:pPr>
      <w:r>
        <w:rPr>
          <w:sz w:val="16"/>
          <w:szCs w:val="16"/>
        </w:rPr>
        <w:t> </w:t>
      </w:r>
    </w:p>
    <w:tbl>
      <w:tblPr>
        <w:tblW w:w="4250" w:type="pct"/>
        <w:jc w:val="center"/>
        <w:tblCellMar>
          <w:left w:w="0" w:type="dxa"/>
          <w:right w:w="0" w:type="dxa"/>
        </w:tblCellMar>
        <w:tblLook w:val="04A0" w:firstRow="1" w:lastRow="0" w:firstColumn="1" w:lastColumn="0" w:noHBand="0" w:noVBand="1"/>
      </w:tblPr>
      <w:tblGrid>
        <w:gridCol w:w="5567"/>
        <w:gridCol w:w="71"/>
        <w:gridCol w:w="110"/>
        <w:gridCol w:w="947"/>
        <w:gridCol w:w="71"/>
        <w:gridCol w:w="71"/>
        <w:gridCol w:w="110"/>
        <w:gridCol w:w="947"/>
        <w:gridCol w:w="71"/>
      </w:tblGrid>
      <w:tr w:rsidR="008A341C" w14:paraId="5468BCC5" w14:textId="77777777">
        <w:trPr>
          <w:trHeight w:val="150"/>
          <w:jc w:val="center"/>
        </w:trPr>
        <w:tc>
          <w:tcPr>
            <w:tcW w:w="0" w:type="auto"/>
            <w:tcMar>
              <w:top w:w="5" w:type="dxa"/>
              <w:left w:w="5" w:type="dxa"/>
              <w:bottom w:w="5" w:type="dxa"/>
              <w:right w:w="5" w:type="dxa"/>
            </w:tcMar>
            <w:vAlign w:val="bottom"/>
            <w:hideMark/>
          </w:tcPr>
          <w:p w14:paraId="35726635"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25" w:type="dxa"/>
              <w:right w:w="5" w:type="dxa"/>
            </w:tcMar>
            <w:vAlign w:val="bottom"/>
            <w:hideMark/>
          </w:tcPr>
          <w:p w14:paraId="00C7C6F7" w14:textId="77777777" w:rsidR="008A341C" w:rsidRDefault="00273B29">
            <w:pP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5" w:type="dxa"/>
              <w:left w:w="5" w:type="dxa"/>
              <w:bottom w:w="8" w:type="dxa"/>
              <w:right w:w="5" w:type="dxa"/>
            </w:tcMar>
            <w:vAlign w:val="bottom"/>
            <w:hideMark/>
          </w:tcPr>
          <w:p w14:paraId="0B28AA28" w14:textId="77777777" w:rsidR="008A341C" w:rsidRDefault="00273B29">
            <w:pPr>
              <w:jc w:val="center"/>
              <w:rPr>
                <w:color w:val="000000"/>
                <w:sz w:val="20"/>
                <w:szCs w:val="20"/>
              </w:rPr>
            </w:pPr>
            <w:r>
              <w:rPr>
                <w:b/>
                <w:bCs/>
                <w:color w:val="000000"/>
                <w:sz w:val="16"/>
                <w:szCs w:val="16"/>
              </w:rPr>
              <w:t xml:space="preserve">December 31, </w:t>
            </w:r>
          </w:p>
        </w:tc>
        <w:tc>
          <w:tcPr>
            <w:tcW w:w="0" w:type="auto"/>
            <w:tcMar>
              <w:top w:w="5" w:type="dxa"/>
              <w:left w:w="5" w:type="dxa"/>
              <w:bottom w:w="25" w:type="dxa"/>
              <w:right w:w="5" w:type="dxa"/>
            </w:tcMar>
            <w:vAlign w:val="bottom"/>
            <w:hideMark/>
          </w:tcPr>
          <w:p w14:paraId="32146B65" w14:textId="77777777" w:rsidR="008A341C" w:rsidRDefault="00273B29">
            <w:pPr>
              <w:rPr>
                <w:color w:val="000000"/>
                <w:sz w:val="20"/>
                <w:szCs w:val="20"/>
              </w:rPr>
            </w:pPr>
            <w:r>
              <w:rPr>
                <w:b/>
                <w:bCs/>
                <w:color w:val="000000"/>
                <w:sz w:val="16"/>
                <w:szCs w:val="16"/>
              </w:rPr>
              <w:t xml:space="preserve">  </w:t>
            </w:r>
          </w:p>
        </w:tc>
      </w:tr>
      <w:tr w:rsidR="008A341C" w14:paraId="78FEB8DE" w14:textId="77777777">
        <w:trPr>
          <w:trHeight w:val="150"/>
          <w:jc w:val="center"/>
        </w:trPr>
        <w:tc>
          <w:tcPr>
            <w:tcW w:w="0" w:type="auto"/>
            <w:tcMar>
              <w:top w:w="5" w:type="dxa"/>
              <w:left w:w="5" w:type="dxa"/>
              <w:bottom w:w="5" w:type="dxa"/>
              <w:right w:w="5" w:type="dxa"/>
            </w:tcMar>
            <w:vAlign w:val="bottom"/>
            <w:hideMark/>
          </w:tcPr>
          <w:p w14:paraId="511EC72A"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25" w:type="dxa"/>
              <w:right w:w="5" w:type="dxa"/>
            </w:tcMar>
            <w:vAlign w:val="bottom"/>
            <w:hideMark/>
          </w:tcPr>
          <w:p w14:paraId="24CB8681"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2EF3BA16" w14:textId="77777777" w:rsidR="008A341C" w:rsidRDefault="00273B29">
            <w:pPr>
              <w:jc w:val="center"/>
              <w:rPr>
                <w:color w:val="000000"/>
                <w:sz w:val="20"/>
                <w:szCs w:val="20"/>
              </w:rPr>
            </w:pPr>
            <w:r>
              <w:rPr>
                <w:b/>
                <w:bCs/>
                <w:color w:val="000000"/>
                <w:sz w:val="16"/>
                <w:szCs w:val="16"/>
              </w:rPr>
              <w:t xml:space="preserve">2020 </w:t>
            </w:r>
          </w:p>
        </w:tc>
        <w:tc>
          <w:tcPr>
            <w:tcW w:w="0" w:type="auto"/>
            <w:tcMar>
              <w:top w:w="5" w:type="dxa"/>
              <w:left w:w="5" w:type="dxa"/>
              <w:bottom w:w="25" w:type="dxa"/>
              <w:right w:w="5" w:type="dxa"/>
            </w:tcMar>
            <w:vAlign w:val="bottom"/>
            <w:hideMark/>
          </w:tcPr>
          <w:p w14:paraId="5736B2CF"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6876A0B7"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2A006D70" w14:textId="77777777" w:rsidR="008A341C" w:rsidRDefault="00273B29">
            <w:pPr>
              <w:jc w:val="center"/>
              <w:rPr>
                <w:color w:val="000000"/>
                <w:sz w:val="20"/>
                <w:szCs w:val="20"/>
              </w:rPr>
            </w:pPr>
            <w:r>
              <w:rPr>
                <w:b/>
                <w:bCs/>
                <w:color w:val="000000"/>
                <w:sz w:val="16"/>
                <w:szCs w:val="16"/>
              </w:rPr>
              <w:t xml:space="preserve">2019 </w:t>
            </w:r>
          </w:p>
        </w:tc>
        <w:tc>
          <w:tcPr>
            <w:tcW w:w="0" w:type="auto"/>
            <w:tcMar>
              <w:top w:w="5" w:type="dxa"/>
              <w:left w:w="5" w:type="dxa"/>
              <w:bottom w:w="25" w:type="dxa"/>
              <w:right w:w="5" w:type="dxa"/>
            </w:tcMar>
            <w:vAlign w:val="bottom"/>
            <w:hideMark/>
          </w:tcPr>
          <w:p w14:paraId="6D733D2C" w14:textId="77777777" w:rsidR="008A341C" w:rsidRDefault="00273B29">
            <w:pPr>
              <w:rPr>
                <w:color w:val="000000"/>
                <w:sz w:val="20"/>
                <w:szCs w:val="20"/>
              </w:rPr>
            </w:pPr>
            <w:r>
              <w:rPr>
                <w:b/>
                <w:bCs/>
                <w:color w:val="000000"/>
                <w:sz w:val="16"/>
                <w:szCs w:val="16"/>
              </w:rPr>
              <w:t xml:space="preserve">  </w:t>
            </w:r>
          </w:p>
        </w:tc>
      </w:tr>
      <w:tr w:rsidR="008A341C" w14:paraId="6C1A65A3" w14:textId="77777777">
        <w:trPr>
          <w:trHeight w:val="150"/>
          <w:jc w:val="center"/>
        </w:trPr>
        <w:tc>
          <w:tcPr>
            <w:tcW w:w="3500" w:type="pct"/>
            <w:shd w:val="clear" w:color="auto" w:fill="D6F3E8"/>
            <w:tcMar>
              <w:top w:w="5" w:type="dxa"/>
              <w:left w:w="5" w:type="dxa"/>
              <w:bottom w:w="5" w:type="dxa"/>
              <w:right w:w="5" w:type="dxa"/>
            </w:tcMar>
            <w:vAlign w:val="bottom"/>
            <w:hideMark/>
          </w:tcPr>
          <w:p w14:paraId="5F070E77" w14:textId="77777777" w:rsidR="008A341C" w:rsidRDefault="00273B29">
            <w:pPr>
              <w:ind w:left="200" w:hanging="200"/>
              <w:rPr>
                <w:color w:val="000000"/>
                <w:sz w:val="20"/>
                <w:szCs w:val="20"/>
              </w:rPr>
            </w:pPr>
            <w:r>
              <w:rPr>
                <w:color w:val="000000"/>
                <w:sz w:val="20"/>
                <w:szCs w:val="20"/>
              </w:rPr>
              <w:t>Autos</w:t>
            </w:r>
          </w:p>
        </w:tc>
        <w:tc>
          <w:tcPr>
            <w:tcW w:w="50" w:type="pct"/>
            <w:shd w:val="clear" w:color="auto" w:fill="D6F3E8"/>
            <w:tcMar>
              <w:top w:w="5" w:type="dxa"/>
              <w:left w:w="5" w:type="dxa"/>
              <w:bottom w:w="5" w:type="dxa"/>
              <w:right w:w="5" w:type="dxa"/>
            </w:tcMar>
            <w:vAlign w:val="bottom"/>
            <w:hideMark/>
          </w:tcPr>
          <w:p w14:paraId="2CC2C1C6" w14:textId="77777777" w:rsidR="008A341C" w:rsidRDefault="00273B29">
            <w:pPr>
              <w:rPr>
                <w:color w:val="000000"/>
                <w:sz w:val="20"/>
                <w:szCs w:val="20"/>
              </w:rPr>
            </w:pPr>
            <w:r>
              <w:rPr>
                <w:b/>
                <w:bCs/>
                <w:color w:val="000000"/>
                <w:sz w:val="20"/>
                <w:szCs w:val="20"/>
              </w:rPr>
              <w:t> </w:t>
            </w:r>
          </w:p>
        </w:tc>
        <w:tc>
          <w:tcPr>
            <w:tcW w:w="50" w:type="pct"/>
            <w:shd w:val="clear" w:color="auto" w:fill="D6F3E8"/>
            <w:tcMar>
              <w:top w:w="5" w:type="dxa"/>
              <w:left w:w="5" w:type="dxa"/>
              <w:bottom w:w="5" w:type="dxa"/>
              <w:right w:w="5" w:type="dxa"/>
            </w:tcMar>
            <w:vAlign w:val="bottom"/>
            <w:hideMark/>
          </w:tcPr>
          <w:p w14:paraId="46909AE7" w14:textId="77777777" w:rsidR="008A341C" w:rsidRDefault="00273B29">
            <w:pPr>
              <w:rPr>
                <w:color w:val="000000"/>
                <w:sz w:val="20"/>
                <w:szCs w:val="20"/>
              </w:rPr>
            </w:pPr>
            <w:r>
              <w:rPr>
                <w:b/>
                <w:bCs/>
                <w:color w:val="000000"/>
                <w:sz w:val="20"/>
                <w:szCs w:val="20"/>
              </w:rPr>
              <w:t>$</w:t>
            </w:r>
          </w:p>
        </w:tc>
        <w:tc>
          <w:tcPr>
            <w:tcW w:w="600" w:type="pct"/>
            <w:shd w:val="clear" w:color="auto" w:fill="D6F3E8"/>
            <w:tcMar>
              <w:top w:w="5" w:type="dxa"/>
              <w:left w:w="5" w:type="dxa"/>
              <w:bottom w:w="5" w:type="dxa"/>
              <w:right w:w="5" w:type="dxa"/>
            </w:tcMar>
            <w:vAlign w:val="bottom"/>
            <w:hideMark/>
          </w:tcPr>
          <w:p w14:paraId="34935ED2" w14:textId="77777777" w:rsidR="008A341C" w:rsidRDefault="00273B29">
            <w:pPr>
              <w:jc w:val="right"/>
              <w:rPr>
                <w:color w:val="000000"/>
                <w:sz w:val="20"/>
                <w:szCs w:val="20"/>
              </w:rPr>
            </w:pPr>
            <w:r>
              <w:rPr>
                <w:b/>
                <w:bCs/>
                <w:color w:val="000000"/>
                <w:sz w:val="20"/>
                <w:szCs w:val="20"/>
              </w:rPr>
              <w:t>23</w:t>
            </w:r>
          </w:p>
        </w:tc>
        <w:tc>
          <w:tcPr>
            <w:tcW w:w="50" w:type="pct"/>
            <w:shd w:val="clear" w:color="auto" w:fill="D6F3E8"/>
            <w:tcMar>
              <w:top w:w="5" w:type="dxa"/>
              <w:left w:w="5" w:type="dxa"/>
              <w:bottom w:w="5" w:type="dxa"/>
              <w:right w:w="5" w:type="dxa"/>
            </w:tcMar>
            <w:vAlign w:val="bottom"/>
            <w:hideMark/>
          </w:tcPr>
          <w:p w14:paraId="14A95C08" w14:textId="77777777" w:rsidR="008A341C" w:rsidRDefault="00273B29">
            <w:pPr>
              <w:rPr>
                <w:color w:val="000000"/>
                <w:sz w:val="20"/>
                <w:szCs w:val="20"/>
              </w:rPr>
            </w:pPr>
            <w:r>
              <w:rPr>
                <w:b/>
                <w:bCs/>
                <w:color w:val="000000"/>
                <w:sz w:val="20"/>
                <w:szCs w:val="20"/>
              </w:rPr>
              <w:t> </w:t>
            </w:r>
          </w:p>
        </w:tc>
        <w:tc>
          <w:tcPr>
            <w:tcW w:w="50" w:type="pct"/>
            <w:shd w:val="clear" w:color="auto" w:fill="D6F3E8"/>
            <w:tcMar>
              <w:top w:w="5" w:type="dxa"/>
              <w:left w:w="5" w:type="dxa"/>
              <w:bottom w:w="5" w:type="dxa"/>
              <w:right w:w="5" w:type="dxa"/>
            </w:tcMar>
            <w:vAlign w:val="bottom"/>
            <w:hideMark/>
          </w:tcPr>
          <w:p w14:paraId="403C6C28" w14:textId="77777777" w:rsidR="008A341C" w:rsidRDefault="00273B29">
            <w:pPr>
              <w:rPr>
                <w:color w:val="000000"/>
                <w:sz w:val="20"/>
                <w:szCs w:val="20"/>
              </w:rPr>
            </w:pPr>
            <w:r>
              <w:rPr>
                <w:color w:val="000000"/>
                <w:sz w:val="20"/>
                <w:szCs w:val="20"/>
              </w:rPr>
              <w:t> </w:t>
            </w:r>
          </w:p>
        </w:tc>
        <w:tc>
          <w:tcPr>
            <w:tcW w:w="50" w:type="pct"/>
            <w:shd w:val="clear" w:color="auto" w:fill="D6F3E8"/>
            <w:tcMar>
              <w:top w:w="5" w:type="dxa"/>
              <w:left w:w="5" w:type="dxa"/>
              <w:bottom w:w="5" w:type="dxa"/>
              <w:right w:w="5" w:type="dxa"/>
            </w:tcMar>
            <w:vAlign w:val="bottom"/>
            <w:hideMark/>
          </w:tcPr>
          <w:p w14:paraId="690E1EC8" w14:textId="77777777" w:rsidR="008A341C" w:rsidRDefault="00273B29">
            <w:pPr>
              <w:rPr>
                <w:color w:val="000000"/>
                <w:sz w:val="20"/>
                <w:szCs w:val="20"/>
              </w:rPr>
            </w:pPr>
            <w:r>
              <w:rPr>
                <w:color w:val="000000"/>
                <w:sz w:val="20"/>
                <w:szCs w:val="20"/>
              </w:rPr>
              <w:t>$</w:t>
            </w:r>
          </w:p>
        </w:tc>
        <w:tc>
          <w:tcPr>
            <w:tcW w:w="600" w:type="pct"/>
            <w:shd w:val="clear" w:color="auto" w:fill="D6F3E8"/>
            <w:tcMar>
              <w:top w:w="5" w:type="dxa"/>
              <w:left w:w="5" w:type="dxa"/>
              <w:bottom w:w="5" w:type="dxa"/>
              <w:right w:w="5" w:type="dxa"/>
            </w:tcMar>
            <w:vAlign w:val="bottom"/>
            <w:hideMark/>
          </w:tcPr>
          <w:p w14:paraId="5DBFE035" w14:textId="77777777" w:rsidR="008A341C" w:rsidRDefault="00273B29">
            <w:pPr>
              <w:jc w:val="right"/>
              <w:rPr>
                <w:color w:val="000000"/>
                <w:sz w:val="20"/>
                <w:szCs w:val="20"/>
              </w:rPr>
            </w:pPr>
            <w:r>
              <w:rPr>
                <w:color w:val="000000"/>
                <w:sz w:val="20"/>
                <w:szCs w:val="20"/>
              </w:rPr>
              <w:t>23 </w:t>
            </w:r>
          </w:p>
        </w:tc>
        <w:tc>
          <w:tcPr>
            <w:tcW w:w="50" w:type="pct"/>
            <w:shd w:val="clear" w:color="auto" w:fill="D6F3E8"/>
            <w:tcMar>
              <w:top w:w="5" w:type="dxa"/>
              <w:left w:w="5" w:type="dxa"/>
              <w:bottom w:w="5" w:type="dxa"/>
              <w:right w:w="5" w:type="dxa"/>
            </w:tcMar>
            <w:vAlign w:val="bottom"/>
            <w:hideMark/>
          </w:tcPr>
          <w:p w14:paraId="25092D45" w14:textId="77777777" w:rsidR="008A341C" w:rsidRDefault="00273B29">
            <w:pPr>
              <w:rPr>
                <w:color w:val="000000"/>
                <w:sz w:val="20"/>
                <w:szCs w:val="20"/>
              </w:rPr>
            </w:pPr>
            <w:r>
              <w:rPr>
                <w:color w:val="000000"/>
                <w:sz w:val="20"/>
                <w:szCs w:val="20"/>
              </w:rPr>
              <w:t> </w:t>
            </w:r>
          </w:p>
        </w:tc>
      </w:tr>
      <w:tr w:rsidR="008A341C" w14:paraId="7A38DA85" w14:textId="77777777">
        <w:trPr>
          <w:trHeight w:val="150"/>
          <w:jc w:val="center"/>
        </w:trPr>
        <w:tc>
          <w:tcPr>
            <w:tcW w:w="0" w:type="auto"/>
            <w:tcMar>
              <w:top w:w="5" w:type="dxa"/>
              <w:left w:w="5" w:type="dxa"/>
              <w:bottom w:w="5" w:type="dxa"/>
              <w:right w:w="5" w:type="dxa"/>
            </w:tcMar>
            <w:vAlign w:val="bottom"/>
            <w:hideMark/>
          </w:tcPr>
          <w:p w14:paraId="4BBA198C" w14:textId="77777777" w:rsidR="008A341C" w:rsidRDefault="00273B29">
            <w:pPr>
              <w:ind w:left="200" w:hanging="200"/>
              <w:rPr>
                <w:color w:val="000000"/>
                <w:sz w:val="20"/>
                <w:szCs w:val="20"/>
              </w:rPr>
            </w:pPr>
            <w:r>
              <w:rPr>
                <w:color w:val="000000"/>
                <w:sz w:val="20"/>
                <w:szCs w:val="20"/>
              </w:rPr>
              <w:t xml:space="preserve">Equipment </w:t>
            </w:r>
          </w:p>
        </w:tc>
        <w:tc>
          <w:tcPr>
            <w:tcW w:w="0" w:type="auto"/>
            <w:tcMar>
              <w:top w:w="5" w:type="dxa"/>
              <w:left w:w="5" w:type="dxa"/>
              <w:bottom w:w="5" w:type="dxa"/>
              <w:right w:w="5" w:type="dxa"/>
            </w:tcMar>
            <w:vAlign w:val="bottom"/>
            <w:hideMark/>
          </w:tcPr>
          <w:p w14:paraId="3D72E919"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tcPr>
          <w:p w14:paraId="7C654ABB" w14:textId="77777777" w:rsidR="008A341C" w:rsidRDefault="008A341C">
            <w:pPr>
              <w:rPr>
                <w:color w:val="000000"/>
                <w:sz w:val="20"/>
                <w:szCs w:val="20"/>
              </w:rPr>
            </w:pPr>
          </w:p>
        </w:tc>
        <w:tc>
          <w:tcPr>
            <w:tcW w:w="0" w:type="auto"/>
            <w:tcMar>
              <w:top w:w="5" w:type="dxa"/>
              <w:left w:w="5" w:type="dxa"/>
              <w:bottom w:w="5" w:type="dxa"/>
              <w:right w:w="5" w:type="dxa"/>
            </w:tcMar>
            <w:vAlign w:val="bottom"/>
            <w:hideMark/>
          </w:tcPr>
          <w:p w14:paraId="54F0E24A" w14:textId="77777777" w:rsidR="008A341C" w:rsidRDefault="00273B29">
            <w:pPr>
              <w:jc w:val="right"/>
              <w:rPr>
                <w:color w:val="000000"/>
                <w:sz w:val="20"/>
                <w:szCs w:val="20"/>
              </w:rPr>
            </w:pPr>
            <w:r>
              <w:rPr>
                <w:b/>
                <w:bCs/>
                <w:color w:val="000000"/>
                <w:sz w:val="20"/>
                <w:szCs w:val="20"/>
              </w:rPr>
              <w:t xml:space="preserve">302 </w:t>
            </w:r>
          </w:p>
        </w:tc>
        <w:tc>
          <w:tcPr>
            <w:tcW w:w="0" w:type="auto"/>
            <w:tcMar>
              <w:top w:w="5" w:type="dxa"/>
              <w:left w:w="5" w:type="dxa"/>
              <w:bottom w:w="5" w:type="dxa"/>
              <w:right w:w="5" w:type="dxa"/>
            </w:tcMar>
            <w:vAlign w:val="bottom"/>
            <w:hideMark/>
          </w:tcPr>
          <w:p w14:paraId="3826228D"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5" w:type="dxa"/>
              <w:right w:w="5" w:type="dxa"/>
            </w:tcMar>
            <w:vAlign w:val="bottom"/>
            <w:hideMark/>
          </w:tcPr>
          <w:p w14:paraId="2A0843C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tcPr>
          <w:p w14:paraId="1A1C165C" w14:textId="77777777" w:rsidR="008A341C" w:rsidRDefault="008A341C">
            <w:pPr>
              <w:rPr>
                <w:color w:val="000000"/>
                <w:sz w:val="20"/>
                <w:szCs w:val="20"/>
              </w:rPr>
            </w:pPr>
          </w:p>
        </w:tc>
        <w:tc>
          <w:tcPr>
            <w:tcW w:w="0" w:type="auto"/>
            <w:tcMar>
              <w:top w:w="5" w:type="dxa"/>
              <w:left w:w="5" w:type="dxa"/>
              <w:bottom w:w="5" w:type="dxa"/>
              <w:right w:w="5" w:type="dxa"/>
            </w:tcMar>
            <w:vAlign w:val="bottom"/>
            <w:hideMark/>
          </w:tcPr>
          <w:p w14:paraId="429299B1" w14:textId="77777777" w:rsidR="008A341C" w:rsidRDefault="00273B29">
            <w:pPr>
              <w:jc w:val="right"/>
              <w:rPr>
                <w:color w:val="000000"/>
                <w:sz w:val="20"/>
                <w:szCs w:val="20"/>
              </w:rPr>
            </w:pPr>
            <w:r>
              <w:rPr>
                <w:color w:val="000000"/>
                <w:sz w:val="20"/>
                <w:szCs w:val="20"/>
              </w:rPr>
              <w:t xml:space="preserve">308 </w:t>
            </w:r>
          </w:p>
        </w:tc>
        <w:tc>
          <w:tcPr>
            <w:tcW w:w="0" w:type="auto"/>
            <w:tcMar>
              <w:top w:w="5" w:type="dxa"/>
              <w:left w:w="5" w:type="dxa"/>
              <w:bottom w:w="5" w:type="dxa"/>
              <w:right w:w="5" w:type="dxa"/>
            </w:tcMar>
            <w:vAlign w:val="bottom"/>
            <w:hideMark/>
          </w:tcPr>
          <w:p w14:paraId="0D1F0614" w14:textId="77777777" w:rsidR="008A341C" w:rsidRDefault="00273B29">
            <w:pPr>
              <w:rPr>
                <w:color w:val="000000"/>
                <w:sz w:val="20"/>
                <w:szCs w:val="20"/>
              </w:rPr>
            </w:pPr>
            <w:r>
              <w:rPr>
                <w:color w:val="000000"/>
                <w:sz w:val="20"/>
                <w:szCs w:val="20"/>
              </w:rPr>
              <w:t xml:space="preserve">  </w:t>
            </w:r>
          </w:p>
        </w:tc>
      </w:tr>
      <w:tr w:rsidR="008A341C" w14:paraId="66F74A21" w14:textId="77777777">
        <w:trPr>
          <w:trHeight w:val="150"/>
          <w:jc w:val="center"/>
        </w:trPr>
        <w:tc>
          <w:tcPr>
            <w:tcW w:w="0" w:type="auto"/>
            <w:shd w:val="clear" w:color="auto" w:fill="D6F3E8"/>
            <w:tcMar>
              <w:top w:w="5" w:type="dxa"/>
              <w:left w:w="5" w:type="dxa"/>
              <w:bottom w:w="5" w:type="dxa"/>
              <w:right w:w="5" w:type="dxa"/>
            </w:tcMar>
            <w:vAlign w:val="bottom"/>
            <w:hideMark/>
          </w:tcPr>
          <w:p w14:paraId="7224156D" w14:textId="77777777" w:rsidR="008A341C" w:rsidRDefault="00273B29">
            <w:pPr>
              <w:ind w:left="200" w:hanging="200"/>
              <w:rPr>
                <w:color w:val="000000"/>
                <w:sz w:val="20"/>
                <w:szCs w:val="20"/>
              </w:rPr>
            </w:pPr>
            <w:r>
              <w:rPr>
                <w:color w:val="000000"/>
                <w:sz w:val="20"/>
                <w:szCs w:val="20"/>
              </w:rPr>
              <w:t xml:space="preserve">Furniture and Fixtures </w:t>
            </w:r>
          </w:p>
        </w:tc>
        <w:tc>
          <w:tcPr>
            <w:tcW w:w="0" w:type="auto"/>
            <w:shd w:val="clear" w:color="auto" w:fill="D6F3E8"/>
            <w:tcMar>
              <w:top w:w="5" w:type="dxa"/>
              <w:left w:w="5" w:type="dxa"/>
              <w:bottom w:w="5" w:type="dxa"/>
              <w:right w:w="5" w:type="dxa"/>
            </w:tcMar>
            <w:vAlign w:val="bottom"/>
            <w:hideMark/>
          </w:tcPr>
          <w:p w14:paraId="6D56F333"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BBCEE6D"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A13B206" w14:textId="77777777" w:rsidR="008A341C" w:rsidRDefault="00273B29">
            <w:pPr>
              <w:jc w:val="right"/>
              <w:rPr>
                <w:color w:val="000000"/>
                <w:sz w:val="20"/>
                <w:szCs w:val="20"/>
              </w:rPr>
            </w:pPr>
            <w:r>
              <w:rPr>
                <w:b/>
                <w:bCs/>
                <w:color w:val="000000"/>
                <w:sz w:val="20"/>
                <w:szCs w:val="20"/>
              </w:rPr>
              <w:t xml:space="preserve">501 </w:t>
            </w:r>
          </w:p>
        </w:tc>
        <w:tc>
          <w:tcPr>
            <w:tcW w:w="0" w:type="auto"/>
            <w:shd w:val="clear" w:color="auto" w:fill="D6F3E8"/>
            <w:tcMar>
              <w:top w:w="5" w:type="dxa"/>
              <w:left w:w="5" w:type="dxa"/>
              <w:bottom w:w="5" w:type="dxa"/>
              <w:right w:w="5" w:type="dxa"/>
            </w:tcMar>
            <w:vAlign w:val="bottom"/>
            <w:hideMark/>
          </w:tcPr>
          <w:p w14:paraId="40A175A2"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D2A9F7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73398D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17BC520" w14:textId="77777777" w:rsidR="008A341C" w:rsidRDefault="00273B29">
            <w:pPr>
              <w:jc w:val="right"/>
              <w:rPr>
                <w:color w:val="000000"/>
                <w:sz w:val="20"/>
                <w:szCs w:val="20"/>
              </w:rPr>
            </w:pPr>
            <w:r>
              <w:rPr>
                <w:color w:val="000000"/>
                <w:sz w:val="20"/>
                <w:szCs w:val="20"/>
              </w:rPr>
              <w:t xml:space="preserve">526 </w:t>
            </w:r>
          </w:p>
        </w:tc>
        <w:tc>
          <w:tcPr>
            <w:tcW w:w="0" w:type="auto"/>
            <w:shd w:val="clear" w:color="auto" w:fill="D6F3E8"/>
            <w:tcMar>
              <w:top w:w="5" w:type="dxa"/>
              <w:left w:w="5" w:type="dxa"/>
              <w:bottom w:w="5" w:type="dxa"/>
              <w:right w:w="5" w:type="dxa"/>
            </w:tcMar>
            <w:vAlign w:val="bottom"/>
            <w:hideMark/>
          </w:tcPr>
          <w:p w14:paraId="144645FA" w14:textId="77777777" w:rsidR="008A341C" w:rsidRDefault="00273B29">
            <w:pPr>
              <w:rPr>
                <w:color w:val="000000"/>
                <w:sz w:val="20"/>
                <w:szCs w:val="20"/>
              </w:rPr>
            </w:pPr>
            <w:r>
              <w:rPr>
                <w:color w:val="000000"/>
                <w:sz w:val="20"/>
                <w:szCs w:val="20"/>
              </w:rPr>
              <w:t xml:space="preserve">  </w:t>
            </w:r>
          </w:p>
        </w:tc>
      </w:tr>
      <w:tr w:rsidR="008A341C" w14:paraId="6F31B27F" w14:textId="77777777">
        <w:trPr>
          <w:trHeight w:val="255"/>
          <w:jc w:val="center"/>
        </w:trPr>
        <w:tc>
          <w:tcPr>
            <w:tcW w:w="0" w:type="auto"/>
            <w:tcMar>
              <w:top w:w="5" w:type="dxa"/>
              <w:left w:w="5" w:type="dxa"/>
              <w:bottom w:w="5" w:type="dxa"/>
              <w:right w:w="5" w:type="dxa"/>
            </w:tcMar>
            <w:vAlign w:val="bottom"/>
            <w:hideMark/>
          </w:tcPr>
          <w:p w14:paraId="37E3CAAD" w14:textId="77777777" w:rsidR="008A341C" w:rsidRDefault="00273B29">
            <w:pPr>
              <w:rPr>
                <w:color w:val="000000"/>
                <w:sz w:val="20"/>
                <w:szCs w:val="20"/>
              </w:rPr>
            </w:pPr>
            <w:r>
              <w:rPr>
                <w:color w:val="000000"/>
                <w:sz w:val="20"/>
                <w:szCs w:val="20"/>
              </w:rPr>
              <w:t>Right-of-Use Asset</w:t>
            </w:r>
          </w:p>
        </w:tc>
        <w:tc>
          <w:tcPr>
            <w:tcW w:w="0" w:type="auto"/>
            <w:tcMar>
              <w:top w:w="5" w:type="dxa"/>
              <w:left w:w="5" w:type="dxa"/>
              <w:bottom w:w="5" w:type="dxa"/>
              <w:right w:w="5" w:type="dxa"/>
            </w:tcMar>
            <w:vAlign w:val="bottom"/>
          </w:tcPr>
          <w:p w14:paraId="38E31DE6"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7BFECC3B" w14:textId="77777777" w:rsidR="008A341C" w:rsidRDefault="008A341C">
            <w:pPr>
              <w:rPr>
                <w:color w:val="000000"/>
                <w:sz w:val="20"/>
                <w:szCs w:val="20"/>
              </w:rPr>
            </w:pPr>
          </w:p>
        </w:tc>
        <w:tc>
          <w:tcPr>
            <w:tcW w:w="0" w:type="auto"/>
            <w:tcMar>
              <w:top w:w="5" w:type="dxa"/>
              <w:left w:w="5" w:type="dxa"/>
              <w:bottom w:w="5" w:type="dxa"/>
              <w:right w:w="5" w:type="dxa"/>
            </w:tcMar>
            <w:vAlign w:val="bottom"/>
            <w:hideMark/>
          </w:tcPr>
          <w:p w14:paraId="78EDDECD" w14:textId="77777777" w:rsidR="008A341C" w:rsidRDefault="00273B29">
            <w:pPr>
              <w:jc w:val="right"/>
              <w:rPr>
                <w:color w:val="000000"/>
                <w:sz w:val="20"/>
                <w:szCs w:val="20"/>
              </w:rPr>
            </w:pPr>
            <w:r>
              <w:rPr>
                <w:b/>
                <w:bCs/>
                <w:color w:val="000000"/>
                <w:sz w:val="20"/>
                <w:szCs w:val="20"/>
              </w:rPr>
              <w:t>30</w:t>
            </w:r>
          </w:p>
        </w:tc>
        <w:tc>
          <w:tcPr>
            <w:tcW w:w="0" w:type="auto"/>
            <w:tcMar>
              <w:top w:w="5" w:type="dxa"/>
              <w:left w:w="5" w:type="dxa"/>
              <w:bottom w:w="5" w:type="dxa"/>
              <w:right w:w="5" w:type="dxa"/>
            </w:tcMar>
            <w:vAlign w:val="bottom"/>
          </w:tcPr>
          <w:p w14:paraId="588969EA"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2AB11132"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65ED872D" w14:textId="77777777" w:rsidR="008A341C" w:rsidRDefault="008A341C">
            <w:pPr>
              <w:rPr>
                <w:color w:val="000000"/>
                <w:sz w:val="20"/>
                <w:szCs w:val="20"/>
              </w:rPr>
            </w:pPr>
          </w:p>
        </w:tc>
        <w:tc>
          <w:tcPr>
            <w:tcW w:w="0" w:type="auto"/>
            <w:tcMar>
              <w:top w:w="5" w:type="dxa"/>
              <w:left w:w="5" w:type="dxa"/>
              <w:bottom w:w="5" w:type="dxa"/>
              <w:right w:w="5" w:type="dxa"/>
            </w:tcMar>
            <w:vAlign w:val="bottom"/>
            <w:hideMark/>
          </w:tcPr>
          <w:p w14:paraId="6467A548" w14:textId="77777777" w:rsidR="008A341C" w:rsidRDefault="00273B29">
            <w:pPr>
              <w:jc w:val="right"/>
              <w:rPr>
                <w:color w:val="000000"/>
                <w:sz w:val="20"/>
                <w:szCs w:val="20"/>
              </w:rPr>
            </w:pPr>
            <w:r>
              <w:rPr>
                <w:color w:val="000000"/>
                <w:sz w:val="20"/>
                <w:szCs w:val="20"/>
              </w:rPr>
              <w:t>30</w:t>
            </w:r>
          </w:p>
        </w:tc>
        <w:tc>
          <w:tcPr>
            <w:tcW w:w="0" w:type="auto"/>
            <w:tcMar>
              <w:top w:w="5" w:type="dxa"/>
              <w:left w:w="5" w:type="dxa"/>
              <w:bottom w:w="5" w:type="dxa"/>
              <w:right w:w="5" w:type="dxa"/>
            </w:tcMar>
            <w:vAlign w:val="bottom"/>
          </w:tcPr>
          <w:p w14:paraId="773CB67C" w14:textId="77777777" w:rsidR="008A341C" w:rsidRDefault="008A341C">
            <w:pPr>
              <w:rPr>
                <w:color w:val="000000"/>
                <w:sz w:val="20"/>
                <w:szCs w:val="20"/>
              </w:rPr>
            </w:pPr>
          </w:p>
        </w:tc>
      </w:tr>
      <w:tr w:rsidR="008A341C" w14:paraId="5A050493" w14:textId="77777777">
        <w:trPr>
          <w:trHeight w:val="150"/>
          <w:jc w:val="center"/>
        </w:trPr>
        <w:tc>
          <w:tcPr>
            <w:tcW w:w="0" w:type="auto"/>
            <w:shd w:val="clear" w:color="auto" w:fill="D6F3E8"/>
            <w:tcMar>
              <w:top w:w="5" w:type="dxa"/>
              <w:left w:w="5" w:type="dxa"/>
              <w:bottom w:w="5" w:type="dxa"/>
              <w:right w:w="5" w:type="dxa"/>
            </w:tcMar>
            <w:vAlign w:val="bottom"/>
            <w:hideMark/>
          </w:tcPr>
          <w:p w14:paraId="6099B14A" w14:textId="77777777" w:rsidR="008A341C" w:rsidRDefault="00273B29">
            <w:pPr>
              <w:ind w:left="200" w:hanging="200"/>
              <w:rPr>
                <w:color w:val="000000"/>
                <w:sz w:val="20"/>
                <w:szCs w:val="20"/>
              </w:rPr>
            </w:pPr>
            <w:r>
              <w:rPr>
                <w:color w:val="000000"/>
                <w:sz w:val="20"/>
                <w:szCs w:val="20"/>
              </w:rPr>
              <w:t xml:space="preserve">Building </w:t>
            </w:r>
          </w:p>
        </w:tc>
        <w:tc>
          <w:tcPr>
            <w:tcW w:w="0" w:type="auto"/>
            <w:shd w:val="clear" w:color="auto" w:fill="D6F3E8"/>
            <w:tcMar>
              <w:top w:w="5" w:type="dxa"/>
              <w:left w:w="5" w:type="dxa"/>
              <w:bottom w:w="5" w:type="dxa"/>
              <w:right w:w="5" w:type="dxa"/>
            </w:tcMar>
            <w:vAlign w:val="bottom"/>
            <w:hideMark/>
          </w:tcPr>
          <w:p w14:paraId="0333472B"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13DE395"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E50B65B" w14:textId="77777777" w:rsidR="008A341C" w:rsidRDefault="00273B29">
            <w:pPr>
              <w:jc w:val="right"/>
              <w:rPr>
                <w:color w:val="000000"/>
                <w:sz w:val="20"/>
                <w:szCs w:val="20"/>
              </w:rPr>
            </w:pPr>
            <w:r>
              <w:rPr>
                <w:b/>
                <w:bCs/>
                <w:color w:val="000000"/>
                <w:sz w:val="20"/>
                <w:szCs w:val="20"/>
              </w:rPr>
              <w:t xml:space="preserve">1,382 </w:t>
            </w:r>
          </w:p>
        </w:tc>
        <w:tc>
          <w:tcPr>
            <w:tcW w:w="0" w:type="auto"/>
            <w:shd w:val="clear" w:color="auto" w:fill="D6F3E8"/>
            <w:tcMar>
              <w:top w:w="5" w:type="dxa"/>
              <w:left w:w="5" w:type="dxa"/>
              <w:bottom w:w="5" w:type="dxa"/>
              <w:right w:w="5" w:type="dxa"/>
            </w:tcMar>
            <w:vAlign w:val="bottom"/>
            <w:hideMark/>
          </w:tcPr>
          <w:p w14:paraId="197088C5"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D3B9A8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2A3DFE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3D22106" w14:textId="77777777" w:rsidR="008A341C" w:rsidRDefault="00273B29">
            <w:pPr>
              <w:jc w:val="right"/>
              <w:rPr>
                <w:color w:val="000000"/>
                <w:sz w:val="20"/>
                <w:szCs w:val="20"/>
              </w:rPr>
            </w:pPr>
            <w:r>
              <w:rPr>
                <w:color w:val="000000"/>
                <w:sz w:val="20"/>
                <w:szCs w:val="20"/>
              </w:rPr>
              <w:t xml:space="preserve">1,378 </w:t>
            </w:r>
          </w:p>
        </w:tc>
        <w:tc>
          <w:tcPr>
            <w:tcW w:w="0" w:type="auto"/>
            <w:shd w:val="clear" w:color="auto" w:fill="D6F3E8"/>
            <w:tcMar>
              <w:top w:w="5" w:type="dxa"/>
              <w:left w:w="5" w:type="dxa"/>
              <w:bottom w:w="5" w:type="dxa"/>
              <w:right w:w="5" w:type="dxa"/>
            </w:tcMar>
            <w:vAlign w:val="bottom"/>
            <w:hideMark/>
          </w:tcPr>
          <w:p w14:paraId="4F49B72C" w14:textId="77777777" w:rsidR="008A341C" w:rsidRDefault="00273B29">
            <w:pPr>
              <w:rPr>
                <w:color w:val="000000"/>
                <w:sz w:val="20"/>
                <w:szCs w:val="20"/>
              </w:rPr>
            </w:pPr>
            <w:r>
              <w:rPr>
                <w:color w:val="000000"/>
                <w:sz w:val="20"/>
                <w:szCs w:val="20"/>
              </w:rPr>
              <w:t xml:space="preserve">  </w:t>
            </w:r>
          </w:p>
        </w:tc>
      </w:tr>
      <w:tr w:rsidR="008A341C" w14:paraId="22F90893" w14:textId="77777777">
        <w:trPr>
          <w:trHeight w:val="150"/>
          <w:jc w:val="center"/>
        </w:trPr>
        <w:tc>
          <w:tcPr>
            <w:tcW w:w="0" w:type="auto"/>
            <w:tcMar>
              <w:top w:w="5" w:type="dxa"/>
              <w:left w:w="5" w:type="dxa"/>
              <w:bottom w:w="5" w:type="dxa"/>
              <w:right w:w="5" w:type="dxa"/>
            </w:tcMar>
            <w:vAlign w:val="bottom"/>
            <w:hideMark/>
          </w:tcPr>
          <w:p w14:paraId="0D8D6355" w14:textId="77777777" w:rsidR="008A341C" w:rsidRDefault="00273B29">
            <w:pPr>
              <w:ind w:left="200" w:hanging="200"/>
              <w:rPr>
                <w:color w:val="000000"/>
                <w:sz w:val="20"/>
                <w:szCs w:val="20"/>
              </w:rPr>
            </w:pPr>
            <w:r>
              <w:rPr>
                <w:color w:val="000000"/>
                <w:sz w:val="20"/>
                <w:szCs w:val="20"/>
              </w:rPr>
              <w:t>Land </w:t>
            </w:r>
          </w:p>
        </w:tc>
        <w:tc>
          <w:tcPr>
            <w:tcW w:w="0" w:type="auto"/>
            <w:tcMar>
              <w:top w:w="5" w:type="dxa"/>
              <w:left w:w="5" w:type="dxa"/>
              <w:bottom w:w="25" w:type="dxa"/>
              <w:right w:w="5" w:type="dxa"/>
            </w:tcMar>
            <w:vAlign w:val="bottom"/>
            <w:hideMark/>
          </w:tcPr>
          <w:p w14:paraId="042864E3"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1CB30400"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1AAD3BEF" w14:textId="77777777" w:rsidR="008A341C" w:rsidRDefault="00273B29">
            <w:pPr>
              <w:jc w:val="right"/>
              <w:rPr>
                <w:color w:val="000000"/>
                <w:sz w:val="20"/>
                <w:szCs w:val="20"/>
              </w:rPr>
            </w:pPr>
            <w:r>
              <w:rPr>
                <w:b/>
                <w:bCs/>
                <w:color w:val="000000"/>
                <w:sz w:val="20"/>
                <w:szCs w:val="20"/>
              </w:rPr>
              <w:t xml:space="preserve">415 </w:t>
            </w:r>
          </w:p>
        </w:tc>
        <w:tc>
          <w:tcPr>
            <w:tcW w:w="0" w:type="auto"/>
            <w:tcMar>
              <w:top w:w="5" w:type="dxa"/>
              <w:left w:w="5" w:type="dxa"/>
              <w:bottom w:w="25" w:type="dxa"/>
              <w:right w:w="5" w:type="dxa"/>
            </w:tcMar>
            <w:vAlign w:val="bottom"/>
            <w:hideMark/>
          </w:tcPr>
          <w:p w14:paraId="02E101B1"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25" w:type="dxa"/>
              <w:right w:w="5" w:type="dxa"/>
            </w:tcMar>
            <w:vAlign w:val="bottom"/>
            <w:hideMark/>
          </w:tcPr>
          <w:p w14:paraId="0D0A89D1"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6855D857"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40596207" w14:textId="77777777" w:rsidR="008A341C" w:rsidRDefault="00273B29">
            <w:pPr>
              <w:jc w:val="right"/>
              <w:rPr>
                <w:color w:val="000000"/>
                <w:sz w:val="20"/>
                <w:szCs w:val="20"/>
              </w:rPr>
            </w:pPr>
            <w:r>
              <w:rPr>
                <w:color w:val="000000"/>
                <w:sz w:val="20"/>
                <w:szCs w:val="20"/>
              </w:rPr>
              <w:t xml:space="preserve">415 </w:t>
            </w:r>
          </w:p>
        </w:tc>
        <w:tc>
          <w:tcPr>
            <w:tcW w:w="0" w:type="auto"/>
            <w:tcMar>
              <w:top w:w="5" w:type="dxa"/>
              <w:left w:w="5" w:type="dxa"/>
              <w:bottom w:w="25" w:type="dxa"/>
              <w:right w:w="5" w:type="dxa"/>
            </w:tcMar>
            <w:vAlign w:val="bottom"/>
            <w:hideMark/>
          </w:tcPr>
          <w:p w14:paraId="40128EB2" w14:textId="77777777" w:rsidR="008A341C" w:rsidRDefault="00273B29">
            <w:pPr>
              <w:rPr>
                <w:color w:val="000000"/>
                <w:sz w:val="20"/>
                <w:szCs w:val="20"/>
              </w:rPr>
            </w:pPr>
            <w:r>
              <w:rPr>
                <w:color w:val="000000"/>
                <w:sz w:val="20"/>
                <w:szCs w:val="20"/>
              </w:rPr>
              <w:t xml:space="preserve">  </w:t>
            </w:r>
          </w:p>
        </w:tc>
      </w:tr>
      <w:tr w:rsidR="008A341C" w14:paraId="131BF31E" w14:textId="77777777">
        <w:trPr>
          <w:trHeight w:val="150"/>
          <w:jc w:val="center"/>
        </w:trPr>
        <w:tc>
          <w:tcPr>
            <w:tcW w:w="0" w:type="auto"/>
            <w:shd w:val="clear" w:color="auto" w:fill="D6F3E8"/>
            <w:tcMar>
              <w:top w:w="5" w:type="dxa"/>
              <w:left w:w="5" w:type="dxa"/>
              <w:bottom w:w="5" w:type="dxa"/>
              <w:right w:w="5" w:type="dxa"/>
            </w:tcMar>
            <w:vAlign w:val="bottom"/>
            <w:hideMark/>
          </w:tcPr>
          <w:p w14:paraId="46CAB4F0" w14:textId="77777777" w:rsidR="008A341C" w:rsidRDefault="00273B29">
            <w:pPr>
              <w:ind w:left="200" w:hanging="200"/>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98C243E"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0573C2F"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DACB2DC" w14:textId="77777777" w:rsidR="008A341C" w:rsidRDefault="00273B29">
            <w:pPr>
              <w:jc w:val="right"/>
              <w:rPr>
                <w:color w:val="000000"/>
                <w:sz w:val="20"/>
                <w:szCs w:val="20"/>
              </w:rPr>
            </w:pPr>
            <w:r>
              <w:rPr>
                <w:b/>
                <w:bCs/>
                <w:color w:val="000000"/>
                <w:sz w:val="20"/>
                <w:szCs w:val="20"/>
              </w:rPr>
              <w:t xml:space="preserve">2,653 </w:t>
            </w:r>
          </w:p>
        </w:tc>
        <w:tc>
          <w:tcPr>
            <w:tcW w:w="0" w:type="auto"/>
            <w:shd w:val="clear" w:color="auto" w:fill="D6F3E8"/>
            <w:tcMar>
              <w:top w:w="5" w:type="dxa"/>
              <w:left w:w="5" w:type="dxa"/>
              <w:bottom w:w="5" w:type="dxa"/>
              <w:right w:w="5" w:type="dxa"/>
            </w:tcMar>
            <w:vAlign w:val="bottom"/>
            <w:hideMark/>
          </w:tcPr>
          <w:p w14:paraId="15568F52"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4C4F7C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361A57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414C354" w14:textId="77777777" w:rsidR="008A341C" w:rsidRDefault="00273B29">
            <w:pPr>
              <w:jc w:val="right"/>
              <w:rPr>
                <w:color w:val="000000"/>
                <w:sz w:val="20"/>
                <w:szCs w:val="20"/>
              </w:rPr>
            </w:pPr>
            <w:r>
              <w:rPr>
                <w:color w:val="000000"/>
                <w:sz w:val="20"/>
                <w:szCs w:val="20"/>
              </w:rPr>
              <w:t xml:space="preserve">2,680 </w:t>
            </w:r>
          </w:p>
        </w:tc>
        <w:tc>
          <w:tcPr>
            <w:tcW w:w="0" w:type="auto"/>
            <w:shd w:val="clear" w:color="auto" w:fill="D6F3E8"/>
            <w:tcMar>
              <w:top w:w="5" w:type="dxa"/>
              <w:left w:w="5" w:type="dxa"/>
              <w:bottom w:w="5" w:type="dxa"/>
              <w:right w:w="5" w:type="dxa"/>
            </w:tcMar>
            <w:vAlign w:val="bottom"/>
            <w:hideMark/>
          </w:tcPr>
          <w:p w14:paraId="3B966135" w14:textId="77777777" w:rsidR="008A341C" w:rsidRDefault="00273B29">
            <w:pPr>
              <w:rPr>
                <w:color w:val="000000"/>
                <w:sz w:val="20"/>
                <w:szCs w:val="20"/>
              </w:rPr>
            </w:pPr>
            <w:r>
              <w:rPr>
                <w:color w:val="000000"/>
                <w:sz w:val="20"/>
                <w:szCs w:val="20"/>
              </w:rPr>
              <w:t xml:space="preserve">  </w:t>
            </w:r>
          </w:p>
        </w:tc>
      </w:tr>
      <w:tr w:rsidR="008A341C" w14:paraId="64E80AF5" w14:textId="77777777">
        <w:trPr>
          <w:trHeight w:val="150"/>
          <w:jc w:val="center"/>
        </w:trPr>
        <w:tc>
          <w:tcPr>
            <w:tcW w:w="0" w:type="auto"/>
            <w:tcMar>
              <w:top w:w="5" w:type="dxa"/>
              <w:left w:w="5" w:type="dxa"/>
              <w:bottom w:w="5" w:type="dxa"/>
              <w:right w:w="5" w:type="dxa"/>
            </w:tcMar>
            <w:vAlign w:val="bottom"/>
            <w:hideMark/>
          </w:tcPr>
          <w:p w14:paraId="324A769A" w14:textId="77777777" w:rsidR="008A341C" w:rsidRDefault="00273B29">
            <w:pPr>
              <w:ind w:left="200" w:hanging="200"/>
              <w:rPr>
                <w:color w:val="000000"/>
                <w:sz w:val="20"/>
                <w:szCs w:val="20"/>
              </w:rPr>
            </w:pPr>
            <w:r>
              <w:rPr>
                <w:color w:val="000000"/>
                <w:sz w:val="20"/>
                <w:szCs w:val="20"/>
              </w:rPr>
              <w:t>Less Accumulated Depreciation</w:t>
            </w:r>
          </w:p>
        </w:tc>
        <w:tc>
          <w:tcPr>
            <w:tcW w:w="0" w:type="auto"/>
            <w:tcMar>
              <w:top w:w="5" w:type="dxa"/>
              <w:left w:w="5" w:type="dxa"/>
              <w:bottom w:w="25" w:type="dxa"/>
              <w:right w:w="5" w:type="dxa"/>
            </w:tcMar>
            <w:vAlign w:val="bottom"/>
            <w:hideMark/>
          </w:tcPr>
          <w:p w14:paraId="6DB4CE54"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4C5C6B4B"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108D02FA" w14:textId="77777777" w:rsidR="008A341C" w:rsidRDefault="00273B29">
            <w:pPr>
              <w:jc w:val="right"/>
              <w:rPr>
                <w:color w:val="000000"/>
                <w:sz w:val="20"/>
                <w:szCs w:val="20"/>
              </w:rPr>
            </w:pPr>
            <w:r>
              <w:rPr>
                <w:b/>
                <w:bCs/>
                <w:color w:val="000000"/>
                <w:sz w:val="20"/>
                <w:szCs w:val="20"/>
              </w:rPr>
              <w:t xml:space="preserve">1,664 </w:t>
            </w:r>
          </w:p>
        </w:tc>
        <w:tc>
          <w:tcPr>
            <w:tcW w:w="0" w:type="auto"/>
            <w:tcMar>
              <w:top w:w="5" w:type="dxa"/>
              <w:left w:w="5" w:type="dxa"/>
              <w:bottom w:w="25" w:type="dxa"/>
              <w:right w:w="5" w:type="dxa"/>
            </w:tcMar>
            <w:vAlign w:val="bottom"/>
            <w:hideMark/>
          </w:tcPr>
          <w:p w14:paraId="0CB7E56C" w14:textId="77777777" w:rsidR="008A341C" w:rsidRDefault="00273B29">
            <w:pPr>
              <w:rPr>
                <w:color w:val="000000"/>
                <w:sz w:val="20"/>
                <w:szCs w:val="20"/>
              </w:rPr>
            </w:pPr>
            <w:r>
              <w:rPr>
                <w:b/>
                <w:bCs/>
                <w:color w:val="000000"/>
                <w:sz w:val="20"/>
                <w:szCs w:val="20"/>
              </w:rPr>
              <w:t xml:space="preserve">  </w:t>
            </w:r>
          </w:p>
        </w:tc>
        <w:tc>
          <w:tcPr>
            <w:tcW w:w="0" w:type="auto"/>
            <w:tcMar>
              <w:top w:w="5" w:type="dxa"/>
              <w:left w:w="5" w:type="dxa"/>
              <w:bottom w:w="25" w:type="dxa"/>
              <w:right w:w="5" w:type="dxa"/>
            </w:tcMar>
            <w:vAlign w:val="bottom"/>
            <w:hideMark/>
          </w:tcPr>
          <w:p w14:paraId="05E92758"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5C971CE7"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tcMar>
              <w:top w:w="5" w:type="dxa"/>
              <w:left w:w="5" w:type="dxa"/>
              <w:bottom w:w="8" w:type="dxa"/>
              <w:right w:w="5" w:type="dxa"/>
            </w:tcMar>
            <w:vAlign w:val="bottom"/>
            <w:hideMark/>
          </w:tcPr>
          <w:p w14:paraId="2C3CC421" w14:textId="77777777" w:rsidR="008A341C" w:rsidRDefault="00273B29">
            <w:pPr>
              <w:jc w:val="right"/>
              <w:rPr>
                <w:color w:val="000000"/>
                <w:sz w:val="20"/>
                <w:szCs w:val="20"/>
              </w:rPr>
            </w:pPr>
            <w:r>
              <w:rPr>
                <w:color w:val="000000"/>
                <w:sz w:val="20"/>
                <w:szCs w:val="20"/>
              </w:rPr>
              <w:t xml:space="preserve">1,617 </w:t>
            </w:r>
          </w:p>
        </w:tc>
        <w:tc>
          <w:tcPr>
            <w:tcW w:w="0" w:type="auto"/>
            <w:tcMar>
              <w:top w:w="5" w:type="dxa"/>
              <w:left w:w="5" w:type="dxa"/>
              <w:bottom w:w="25" w:type="dxa"/>
              <w:right w:w="5" w:type="dxa"/>
            </w:tcMar>
            <w:vAlign w:val="bottom"/>
            <w:hideMark/>
          </w:tcPr>
          <w:p w14:paraId="323CE348" w14:textId="77777777" w:rsidR="008A341C" w:rsidRDefault="00273B29">
            <w:pPr>
              <w:rPr>
                <w:color w:val="000000"/>
                <w:sz w:val="20"/>
                <w:szCs w:val="20"/>
              </w:rPr>
            </w:pPr>
            <w:r>
              <w:rPr>
                <w:color w:val="000000"/>
                <w:sz w:val="20"/>
                <w:szCs w:val="20"/>
              </w:rPr>
              <w:t xml:space="preserve">  </w:t>
            </w:r>
          </w:p>
        </w:tc>
      </w:tr>
      <w:tr w:rsidR="008A341C" w14:paraId="797ED6E4" w14:textId="77777777">
        <w:trPr>
          <w:trHeight w:val="150"/>
          <w:jc w:val="center"/>
        </w:trPr>
        <w:tc>
          <w:tcPr>
            <w:tcW w:w="0" w:type="auto"/>
            <w:shd w:val="clear" w:color="auto" w:fill="D6F3E8"/>
            <w:tcMar>
              <w:top w:w="5" w:type="dxa"/>
              <w:left w:w="5" w:type="dxa"/>
              <w:bottom w:w="5" w:type="dxa"/>
              <w:right w:w="5" w:type="dxa"/>
            </w:tcMar>
            <w:vAlign w:val="bottom"/>
            <w:hideMark/>
          </w:tcPr>
          <w:p w14:paraId="34F955FC" w14:textId="77777777" w:rsidR="008A341C" w:rsidRDefault="00273B29">
            <w:pPr>
              <w:ind w:left="200" w:hanging="200"/>
              <w:rPr>
                <w:color w:val="000000"/>
                <w:sz w:val="20"/>
                <w:szCs w:val="20"/>
              </w:rPr>
            </w:pPr>
            <w:r>
              <w:rPr>
                <w:b/>
                <w:bCs/>
                <w:color w:val="000000"/>
                <w:sz w:val="20"/>
                <w:szCs w:val="20"/>
              </w:rPr>
              <w:t xml:space="preserve">Total Property and Equipment </w:t>
            </w:r>
          </w:p>
        </w:tc>
        <w:tc>
          <w:tcPr>
            <w:tcW w:w="0" w:type="auto"/>
            <w:shd w:val="clear" w:color="auto" w:fill="D6F3E8"/>
            <w:tcMar>
              <w:top w:w="5" w:type="dxa"/>
              <w:left w:w="5" w:type="dxa"/>
              <w:bottom w:w="45" w:type="dxa"/>
              <w:right w:w="5" w:type="dxa"/>
            </w:tcMar>
            <w:vAlign w:val="bottom"/>
            <w:hideMark/>
          </w:tcPr>
          <w:p w14:paraId="5C647D7C"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162EEF31"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219AE8EB" w14:textId="77777777" w:rsidR="008A341C" w:rsidRDefault="00273B29">
            <w:pPr>
              <w:jc w:val="right"/>
              <w:rPr>
                <w:color w:val="000000"/>
                <w:sz w:val="20"/>
                <w:szCs w:val="20"/>
              </w:rPr>
            </w:pPr>
            <w:r>
              <w:rPr>
                <w:b/>
                <w:bCs/>
                <w:color w:val="000000"/>
                <w:sz w:val="20"/>
                <w:szCs w:val="20"/>
              </w:rPr>
              <w:t xml:space="preserve">989 </w:t>
            </w:r>
          </w:p>
        </w:tc>
        <w:tc>
          <w:tcPr>
            <w:tcW w:w="0" w:type="auto"/>
            <w:shd w:val="clear" w:color="auto" w:fill="D6F3E8"/>
            <w:tcMar>
              <w:top w:w="5" w:type="dxa"/>
              <w:left w:w="5" w:type="dxa"/>
              <w:bottom w:w="45" w:type="dxa"/>
              <w:right w:w="5" w:type="dxa"/>
            </w:tcMar>
            <w:vAlign w:val="bottom"/>
            <w:hideMark/>
          </w:tcPr>
          <w:p w14:paraId="4EE6491A"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738F3A17"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58B487C7"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20C9CE36" w14:textId="77777777" w:rsidR="008A341C" w:rsidRDefault="00273B29">
            <w:pPr>
              <w:jc w:val="right"/>
              <w:rPr>
                <w:color w:val="000000"/>
                <w:sz w:val="20"/>
                <w:szCs w:val="20"/>
              </w:rPr>
            </w:pPr>
            <w:r>
              <w:rPr>
                <w:color w:val="000000"/>
                <w:sz w:val="20"/>
                <w:szCs w:val="20"/>
              </w:rPr>
              <w:t xml:space="preserve">1,063 </w:t>
            </w:r>
          </w:p>
        </w:tc>
        <w:tc>
          <w:tcPr>
            <w:tcW w:w="0" w:type="auto"/>
            <w:shd w:val="clear" w:color="auto" w:fill="D6F3E8"/>
            <w:tcMar>
              <w:top w:w="5" w:type="dxa"/>
              <w:left w:w="5" w:type="dxa"/>
              <w:bottom w:w="45" w:type="dxa"/>
              <w:right w:w="5" w:type="dxa"/>
            </w:tcMar>
            <w:vAlign w:val="bottom"/>
            <w:hideMark/>
          </w:tcPr>
          <w:p w14:paraId="78F8BD30" w14:textId="77777777" w:rsidR="008A341C" w:rsidRDefault="00273B29">
            <w:pPr>
              <w:rPr>
                <w:color w:val="000000"/>
                <w:sz w:val="20"/>
                <w:szCs w:val="20"/>
              </w:rPr>
            </w:pPr>
            <w:r>
              <w:rPr>
                <w:color w:val="000000"/>
                <w:sz w:val="20"/>
                <w:szCs w:val="20"/>
              </w:rPr>
              <w:t xml:space="preserve">  </w:t>
            </w:r>
          </w:p>
        </w:tc>
      </w:tr>
    </w:tbl>
    <w:p w14:paraId="1206DDCB" w14:textId="77777777" w:rsidR="008A341C" w:rsidRDefault="00273B29">
      <w:pPr>
        <w:rPr>
          <w:sz w:val="16"/>
          <w:szCs w:val="16"/>
        </w:rPr>
      </w:pPr>
      <w:r>
        <w:rPr>
          <w:sz w:val="16"/>
          <w:szCs w:val="16"/>
        </w:rPr>
        <w:t> </w:t>
      </w:r>
    </w:p>
    <w:p w14:paraId="2C777D0E" w14:textId="77777777" w:rsidR="008A341C" w:rsidRDefault="00273B29">
      <w:pPr>
        <w:rPr>
          <w:sz w:val="20"/>
          <w:szCs w:val="20"/>
        </w:rPr>
      </w:pPr>
      <w:r>
        <w:rPr>
          <w:sz w:val="20"/>
          <w:szCs w:val="20"/>
        </w:rPr>
        <w:t>Depreciation expense for the years ended December 31, 2020 and 2019 was $99 and $94, respectively.</w:t>
      </w:r>
    </w:p>
    <w:p w14:paraId="7F05406C"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5C8E529" w14:textId="77777777">
        <w:trPr>
          <w:tblCellSpacing w:w="15" w:type="dxa"/>
        </w:trPr>
        <w:tc>
          <w:tcPr>
            <w:tcW w:w="0" w:type="auto"/>
            <w:tcMar>
              <w:top w:w="0" w:type="dxa"/>
              <w:left w:w="0" w:type="dxa"/>
              <w:bottom w:w="0" w:type="dxa"/>
              <w:right w:w="0" w:type="dxa"/>
            </w:tcMar>
            <w:vAlign w:val="center"/>
            <w:hideMark/>
          </w:tcPr>
          <w:p w14:paraId="0785743C" w14:textId="77777777" w:rsidR="008A341C" w:rsidRDefault="00273B29">
            <w:pPr>
              <w:jc w:val="center"/>
              <w:rPr>
                <w:color w:val="000000"/>
                <w:sz w:val="20"/>
                <w:szCs w:val="20"/>
              </w:rPr>
            </w:pPr>
            <w:r>
              <w:rPr>
                <w:color w:val="000000"/>
                <w:sz w:val="20"/>
                <w:szCs w:val="20"/>
              </w:rPr>
              <w:t>31</w:t>
            </w:r>
          </w:p>
        </w:tc>
      </w:tr>
    </w:tbl>
    <w:p w14:paraId="270C14B0" w14:textId="77777777" w:rsidR="008A341C" w:rsidRDefault="00A47D28">
      <w:pPr>
        <w:rPr>
          <w:sz w:val="20"/>
          <w:szCs w:val="20"/>
        </w:rPr>
      </w:pPr>
      <w:r>
        <w:pict w14:anchorId="3B6B756B">
          <v:rect id="_x0000_i1055" style="width:468pt;height:1.5pt" o:hralign="center" o:hrstd="t" o:hrnoshade="t" o:hr="t" fillcolor="black" stroked="f">
            <v:path strokeok="f"/>
          </v:rect>
        </w:pict>
      </w:r>
    </w:p>
    <w:p w14:paraId="15825FA9" w14:textId="77777777" w:rsidR="008A341C" w:rsidRDefault="008A341C">
      <w:pPr>
        <w:pageBreakBefore/>
        <w:rPr>
          <w:sz w:val="20"/>
          <w:szCs w:val="20"/>
        </w:rPr>
      </w:pPr>
    </w:p>
    <w:p w14:paraId="459C80F4" w14:textId="77777777" w:rsidR="008A341C" w:rsidRDefault="00273B29">
      <w:pPr>
        <w:rPr>
          <w:sz w:val="20"/>
          <w:szCs w:val="20"/>
        </w:rPr>
      </w:pPr>
      <w:r>
        <w:rPr>
          <w:sz w:val="20"/>
          <w:szCs w:val="20"/>
        </w:rPr>
        <w:t> </w:t>
      </w:r>
    </w:p>
    <w:p w14:paraId="200BF113" w14:textId="77777777" w:rsidR="008A341C" w:rsidRDefault="00273B29">
      <w:pPr>
        <w:jc w:val="center"/>
        <w:rPr>
          <w:sz w:val="20"/>
          <w:szCs w:val="20"/>
        </w:rPr>
      </w:pPr>
      <w:r>
        <w:rPr>
          <w:b/>
          <w:bCs/>
          <w:sz w:val="20"/>
          <w:szCs w:val="20"/>
        </w:rPr>
        <w:t>ELECTRO-SENSORS, INC.</w:t>
      </w:r>
      <w:r>
        <w:rPr>
          <w:b/>
          <w:bCs/>
          <w:sz w:val="20"/>
          <w:szCs w:val="20"/>
        </w:rPr>
        <w:br/>
        <w:t>NOTES TO FINANCIAL STATEMENTS</w:t>
      </w:r>
    </w:p>
    <w:p w14:paraId="052C36FB" w14:textId="77777777" w:rsidR="008A341C" w:rsidRDefault="00273B29">
      <w:pPr>
        <w:jc w:val="center"/>
        <w:rPr>
          <w:sz w:val="20"/>
          <w:szCs w:val="20"/>
        </w:rPr>
      </w:pPr>
      <w:r>
        <w:rPr>
          <w:b/>
          <w:bCs/>
          <w:sz w:val="20"/>
          <w:szCs w:val="20"/>
        </w:rPr>
        <w:t>YEARS ENDED DECEMBER 31, 2020 AND 2019</w:t>
      </w:r>
    </w:p>
    <w:p w14:paraId="0C45DCD4" w14:textId="77777777" w:rsidR="008A341C" w:rsidRDefault="00273B29">
      <w:pPr>
        <w:jc w:val="center"/>
        <w:rPr>
          <w:sz w:val="20"/>
          <w:szCs w:val="20"/>
        </w:rPr>
      </w:pPr>
      <w:r>
        <w:rPr>
          <w:b/>
          <w:bCs/>
          <w:sz w:val="20"/>
          <w:szCs w:val="20"/>
        </w:rPr>
        <w:t>(in thousands except share and per share amounts)</w:t>
      </w:r>
    </w:p>
    <w:p w14:paraId="6F3579D8" w14:textId="77777777" w:rsidR="008A341C" w:rsidRDefault="00273B29">
      <w:pPr>
        <w:rPr>
          <w:sz w:val="20"/>
          <w:szCs w:val="20"/>
        </w:rPr>
      </w:pPr>
      <w:r>
        <w:rPr>
          <w:sz w:val="20"/>
          <w:szCs w:val="20"/>
        </w:rPr>
        <w:t> </w:t>
      </w:r>
    </w:p>
    <w:p w14:paraId="71904296" w14:textId="77777777" w:rsidR="008A341C" w:rsidRDefault="00273B29">
      <w:pPr>
        <w:jc w:val="both"/>
        <w:rPr>
          <w:sz w:val="20"/>
          <w:szCs w:val="20"/>
        </w:rPr>
      </w:pPr>
      <w:r>
        <w:rPr>
          <w:b/>
          <w:bCs/>
          <w:sz w:val="20"/>
          <w:szCs w:val="20"/>
        </w:rPr>
        <w:t>Note 6. Net Intangible Assets</w:t>
      </w:r>
    </w:p>
    <w:p w14:paraId="46575CB8" w14:textId="77777777" w:rsidR="008A341C" w:rsidRDefault="00273B29">
      <w:pPr>
        <w:jc w:val="both"/>
        <w:rPr>
          <w:sz w:val="20"/>
          <w:szCs w:val="20"/>
        </w:rPr>
      </w:pPr>
      <w:r>
        <w:rPr>
          <w:sz w:val="14"/>
          <w:szCs w:val="14"/>
        </w:rPr>
        <w:t> </w:t>
      </w:r>
    </w:p>
    <w:p w14:paraId="208CCBCC" w14:textId="77777777" w:rsidR="008A341C" w:rsidRDefault="00273B29">
      <w:pPr>
        <w:jc w:val="both"/>
        <w:rPr>
          <w:sz w:val="20"/>
          <w:szCs w:val="20"/>
        </w:rPr>
      </w:pPr>
      <w:r>
        <w:rPr>
          <w:sz w:val="20"/>
          <w:szCs w:val="20"/>
        </w:rPr>
        <w:t>Intangible assets include the following:</w:t>
      </w:r>
    </w:p>
    <w:p w14:paraId="5473197D" w14:textId="77777777" w:rsidR="008A341C" w:rsidRDefault="00273B29">
      <w:pPr>
        <w:jc w:val="both"/>
        <w:rPr>
          <w:sz w:val="20"/>
          <w:szCs w:val="20"/>
        </w:rPr>
      </w:pPr>
      <w:r>
        <w:rPr>
          <w:sz w:val="14"/>
          <w:szCs w:val="14"/>
        </w:rPr>
        <w:t> </w:t>
      </w:r>
    </w:p>
    <w:tbl>
      <w:tblPr>
        <w:tblW w:w="3750" w:type="pct"/>
        <w:jc w:val="center"/>
        <w:tblCellMar>
          <w:left w:w="0" w:type="dxa"/>
          <w:right w:w="0" w:type="dxa"/>
        </w:tblCellMar>
        <w:tblLook w:val="04A0" w:firstRow="1" w:lastRow="0" w:firstColumn="1" w:lastColumn="0" w:noHBand="0" w:noVBand="1"/>
      </w:tblPr>
      <w:tblGrid>
        <w:gridCol w:w="2526"/>
        <w:gridCol w:w="183"/>
        <w:gridCol w:w="90"/>
        <w:gridCol w:w="745"/>
        <w:gridCol w:w="90"/>
        <w:gridCol w:w="90"/>
        <w:gridCol w:w="111"/>
        <w:gridCol w:w="839"/>
        <w:gridCol w:w="90"/>
        <w:gridCol w:w="90"/>
        <w:gridCol w:w="111"/>
        <w:gridCol w:w="839"/>
        <w:gridCol w:w="91"/>
        <w:gridCol w:w="91"/>
        <w:gridCol w:w="111"/>
        <w:gridCol w:w="840"/>
        <w:gridCol w:w="91"/>
      </w:tblGrid>
      <w:tr w:rsidR="008A341C" w14:paraId="67CB8F99" w14:textId="77777777">
        <w:trPr>
          <w:trHeight w:val="285"/>
          <w:jc w:val="center"/>
        </w:trPr>
        <w:tc>
          <w:tcPr>
            <w:tcW w:w="0" w:type="auto"/>
            <w:tcMar>
              <w:top w:w="5" w:type="dxa"/>
              <w:left w:w="5" w:type="dxa"/>
              <w:bottom w:w="5" w:type="dxa"/>
              <w:right w:w="5" w:type="dxa"/>
            </w:tcMar>
            <w:vAlign w:val="bottom"/>
            <w:hideMark/>
          </w:tcPr>
          <w:p w14:paraId="5EA5BC15"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172D4C25" w14:textId="77777777" w:rsidR="008A341C" w:rsidRDefault="00273B29">
            <w:pPr>
              <w:jc w:val="center"/>
              <w:rPr>
                <w:color w:val="000000"/>
                <w:sz w:val="20"/>
                <w:szCs w:val="20"/>
              </w:rPr>
            </w:pPr>
            <w:r>
              <w:rPr>
                <w:b/>
                <w:bCs/>
                <w:color w:val="000000"/>
                <w:sz w:val="16"/>
                <w:szCs w:val="16"/>
              </w:rPr>
              <w:t xml:space="preserve">  </w:t>
            </w:r>
          </w:p>
        </w:tc>
        <w:tc>
          <w:tcPr>
            <w:tcW w:w="0" w:type="auto"/>
            <w:gridSpan w:val="2"/>
            <w:tcMar>
              <w:top w:w="5" w:type="dxa"/>
              <w:left w:w="5" w:type="dxa"/>
              <w:bottom w:w="5" w:type="dxa"/>
              <w:right w:w="5" w:type="dxa"/>
            </w:tcMar>
            <w:vAlign w:val="bottom"/>
            <w:hideMark/>
          </w:tcPr>
          <w:p w14:paraId="3FCEEB1A" w14:textId="77777777" w:rsidR="008A341C" w:rsidRDefault="00273B29">
            <w:pPr>
              <w:jc w:val="center"/>
              <w:rPr>
                <w:color w:val="000000"/>
                <w:sz w:val="20"/>
                <w:szCs w:val="20"/>
              </w:rPr>
            </w:pPr>
            <w:r>
              <w:rPr>
                <w:b/>
                <w:bCs/>
                <w:color w:val="000000"/>
                <w:sz w:val="16"/>
                <w:szCs w:val="16"/>
              </w:rPr>
              <w:t>  </w:t>
            </w:r>
          </w:p>
        </w:tc>
        <w:tc>
          <w:tcPr>
            <w:tcW w:w="0" w:type="auto"/>
            <w:tcMar>
              <w:top w:w="5" w:type="dxa"/>
              <w:left w:w="5" w:type="dxa"/>
              <w:bottom w:w="25" w:type="dxa"/>
              <w:right w:w="5" w:type="dxa"/>
            </w:tcMar>
            <w:vAlign w:val="bottom"/>
            <w:hideMark/>
          </w:tcPr>
          <w:p w14:paraId="001E1F1D" w14:textId="77777777" w:rsidR="008A341C" w:rsidRDefault="00273B29">
            <w:pPr>
              <w:jc w:val="cente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1E9C46C5" w14:textId="77777777" w:rsidR="008A341C" w:rsidRDefault="00273B29">
            <w:pPr>
              <w:jc w:val="center"/>
              <w:rPr>
                <w:color w:val="000000"/>
                <w:sz w:val="20"/>
                <w:szCs w:val="20"/>
              </w:rPr>
            </w:pPr>
            <w:r>
              <w:rPr>
                <w:b/>
                <w:bCs/>
                <w:color w:val="000000"/>
                <w:sz w:val="16"/>
                <w:szCs w:val="16"/>
              </w:rPr>
              <w:t xml:space="preserve">  </w:t>
            </w:r>
          </w:p>
        </w:tc>
        <w:tc>
          <w:tcPr>
            <w:tcW w:w="0" w:type="auto"/>
            <w:gridSpan w:val="10"/>
            <w:tcBorders>
              <w:bottom w:val="single" w:sz="6" w:space="0" w:color="000000"/>
            </w:tcBorders>
            <w:tcMar>
              <w:top w:w="5" w:type="dxa"/>
              <w:left w:w="5" w:type="dxa"/>
              <w:bottom w:w="8" w:type="dxa"/>
              <w:right w:w="5" w:type="dxa"/>
            </w:tcMar>
            <w:vAlign w:val="bottom"/>
            <w:hideMark/>
          </w:tcPr>
          <w:p w14:paraId="6C53C5FD" w14:textId="77777777" w:rsidR="008A341C" w:rsidRDefault="00273B29">
            <w:pPr>
              <w:jc w:val="center"/>
              <w:rPr>
                <w:color w:val="000000"/>
                <w:sz w:val="20"/>
                <w:szCs w:val="20"/>
              </w:rPr>
            </w:pPr>
            <w:r>
              <w:rPr>
                <w:b/>
                <w:bCs/>
                <w:color w:val="000000"/>
                <w:sz w:val="16"/>
                <w:szCs w:val="16"/>
              </w:rPr>
              <w:t xml:space="preserve">December 31, 2020 </w:t>
            </w:r>
          </w:p>
        </w:tc>
        <w:tc>
          <w:tcPr>
            <w:tcW w:w="0" w:type="auto"/>
            <w:tcMar>
              <w:top w:w="5" w:type="dxa"/>
              <w:left w:w="5" w:type="dxa"/>
              <w:bottom w:w="25" w:type="dxa"/>
              <w:right w:w="5" w:type="dxa"/>
            </w:tcMar>
            <w:vAlign w:val="bottom"/>
            <w:hideMark/>
          </w:tcPr>
          <w:p w14:paraId="64DF5BA4" w14:textId="77777777" w:rsidR="008A341C" w:rsidRDefault="00273B29">
            <w:pPr>
              <w:jc w:val="center"/>
              <w:rPr>
                <w:color w:val="000000"/>
                <w:sz w:val="20"/>
                <w:szCs w:val="20"/>
              </w:rPr>
            </w:pPr>
            <w:r>
              <w:rPr>
                <w:b/>
                <w:bCs/>
                <w:color w:val="000000"/>
                <w:sz w:val="16"/>
                <w:szCs w:val="16"/>
              </w:rPr>
              <w:t xml:space="preserve">  </w:t>
            </w:r>
          </w:p>
        </w:tc>
      </w:tr>
      <w:tr w:rsidR="008A341C" w14:paraId="4DB7D64A" w14:textId="77777777">
        <w:trPr>
          <w:trHeight w:val="570"/>
          <w:jc w:val="center"/>
        </w:trPr>
        <w:tc>
          <w:tcPr>
            <w:tcW w:w="0" w:type="auto"/>
            <w:tcMar>
              <w:top w:w="5" w:type="dxa"/>
              <w:left w:w="5" w:type="dxa"/>
              <w:bottom w:w="5" w:type="dxa"/>
              <w:right w:w="5" w:type="dxa"/>
            </w:tcMar>
            <w:vAlign w:val="bottom"/>
            <w:hideMark/>
          </w:tcPr>
          <w:p w14:paraId="0750C570" w14:textId="77777777" w:rsidR="008A341C" w:rsidRDefault="00273B29">
            <w:pPr>
              <w:jc w:val="both"/>
              <w:rPr>
                <w:color w:val="000000"/>
                <w:sz w:val="20"/>
                <w:szCs w:val="20"/>
              </w:rPr>
            </w:pPr>
            <w:r>
              <w:rPr>
                <w:b/>
                <w:bCs/>
                <w:color w:val="000000"/>
                <w:sz w:val="16"/>
                <w:szCs w:val="16"/>
              </w:rPr>
              <w:t>  </w:t>
            </w:r>
          </w:p>
        </w:tc>
        <w:tc>
          <w:tcPr>
            <w:tcW w:w="0" w:type="auto"/>
            <w:tcMar>
              <w:top w:w="5" w:type="dxa"/>
              <w:left w:w="5" w:type="dxa"/>
              <w:bottom w:w="25" w:type="dxa"/>
              <w:right w:w="5" w:type="dxa"/>
            </w:tcMar>
            <w:vAlign w:val="bottom"/>
            <w:hideMark/>
          </w:tcPr>
          <w:p w14:paraId="40B31FE5"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32DB7599" w14:textId="77777777" w:rsidR="008A341C" w:rsidRDefault="00273B29">
            <w:pPr>
              <w:jc w:val="center"/>
              <w:rPr>
                <w:color w:val="000000"/>
                <w:sz w:val="20"/>
                <w:szCs w:val="20"/>
              </w:rPr>
            </w:pPr>
            <w:r>
              <w:rPr>
                <w:b/>
                <w:bCs/>
                <w:color w:val="000000"/>
                <w:sz w:val="16"/>
                <w:szCs w:val="16"/>
              </w:rPr>
              <w:t xml:space="preserve">Average </w:t>
            </w:r>
            <w:r>
              <w:rPr>
                <w:b/>
                <w:bCs/>
                <w:color w:val="000000"/>
                <w:sz w:val="16"/>
                <w:szCs w:val="16"/>
              </w:rPr>
              <w:br/>
              <w:t xml:space="preserve">Useful </w:t>
            </w:r>
            <w:r>
              <w:rPr>
                <w:b/>
                <w:bCs/>
                <w:color w:val="000000"/>
                <w:sz w:val="16"/>
                <w:szCs w:val="16"/>
              </w:rPr>
              <w:br/>
              <w:t>Lives</w:t>
            </w:r>
          </w:p>
        </w:tc>
        <w:tc>
          <w:tcPr>
            <w:tcW w:w="0" w:type="auto"/>
            <w:tcMar>
              <w:top w:w="5" w:type="dxa"/>
              <w:left w:w="5" w:type="dxa"/>
              <w:bottom w:w="25" w:type="dxa"/>
              <w:right w:w="5" w:type="dxa"/>
            </w:tcMar>
            <w:vAlign w:val="bottom"/>
            <w:hideMark/>
          </w:tcPr>
          <w:p w14:paraId="283B4D85"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0619A01E"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2020463D" w14:textId="77777777" w:rsidR="008A341C" w:rsidRDefault="00273B29">
            <w:pPr>
              <w:jc w:val="center"/>
              <w:rPr>
                <w:color w:val="000000"/>
                <w:sz w:val="20"/>
                <w:szCs w:val="20"/>
              </w:rPr>
            </w:pPr>
            <w:r>
              <w:rPr>
                <w:b/>
                <w:bCs/>
                <w:color w:val="000000"/>
                <w:sz w:val="16"/>
                <w:szCs w:val="16"/>
              </w:rPr>
              <w:t xml:space="preserve">Gross </w:t>
            </w:r>
            <w:r>
              <w:rPr>
                <w:b/>
                <w:bCs/>
                <w:color w:val="000000"/>
                <w:sz w:val="16"/>
                <w:szCs w:val="16"/>
              </w:rPr>
              <w:br/>
              <w:t xml:space="preserve">Carrying </w:t>
            </w:r>
            <w:r>
              <w:rPr>
                <w:b/>
                <w:bCs/>
                <w:color w:val="000000"/>
                <w:sz w:val="16"/>
                <w:szCs w:val="16"/>
              </w:rPr>
              <w:br/>
              <w:t>Amount</w:t>
            </w:r>
          </w:p>
        </w:tc>
        <w:tc>
          <w:tcPr>
            <w:tcW w:w="0" w:type="auto"/>
            <w:tcMar>
              <w:top w:w="5" w:type="dxa"/>
              <w:left w:w="5" w:type="dxa"/>
              <w:bottom w:w="25" w:type="dxa"/>
              <w:right w:w="5" w:type="dxa"/>
            </w:tcMar>
            <w:vAlign w:val="bottom"/>
            <w:hideMark/>
          </w:tcPr>
          <w:p w14:paraId="11335380"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791717F5"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5FF16A2" w14:textId="77777777" w:rsidR="008A341C" w:rsidRDefault="00273B29">
            <w:pPr>
              <w:jc w:val="center"/>
              <w:rPr>
                <w:color w:val="000000"/>
                <w:sz w:val="20"/>
                <w:szCs w:val="20"/>
              </w:rPr>
            </w:pPr>
            <w:r>
              <w:rPr>
                <w:b/>
                <w:bCs/>
                <w:color w:val="000000"/>
                <w:sz w:val="16"/>
                <w:szCs w:val="16"/>
              </w:rPr>
              <w:t xml:space="preserve">Accumulated Amortization </w:t>
            </w:r>
          </w:p>
        </w:tc>
        <w:tc>
          <w:tcPr>
            <w:tcW w:w="0" w:type="auto"/>
            <w:tcMar>
              <w:top w:w="5" w:type="dxa"/>
              <w:left w:w="5" w:type="dxa"/>
              <w:bottom w:w="25" w:type="dxa"/>
              <w:right w:w="5" w:type="dxa"/>
            </w:tcMar>
            <w:vAlign w:val="bottom"/>
            <w:hideMark/>
          </w:tcPr>
          <w:p w14:paraId="2613E573"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645620C7"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57344E61" w14:textId="77777777" w:rsidR="008A341C" w:rsidRDefault="00273B29">
            <w:pPr>
              <w:jc w:val="center"/>
              <w:rPr>
                <w:color w:val="000000"/>
                <w:sz w:val="20"/>
                <w:szCs w:val="20"/>
              </w:rPr>
            </w:pPr>
            <w:r>
              <w:rPr>
                <w:b/>
                <w:bCs/>
                <w:color w:val="000000"/>
                <w:sz w:val="16"/>
                <w:szCs w:val="16"/>
              </w:rPr>
              <w:t xml:space="preserve">Net </w:t>
            </w:r>
            <w:r>
              <w:rPr>
                <w:b/>
                <w:bCs/>
                <w:color w:val="000000"/>
                <w:sz w:val="16"/>
                <w:szCs w:val="16"/>
              </w:rPr>
              <w:br/>
              <w:t xml:space="preserve">Carrying </w:t>
            </w:r>
            <w:r>
              <w:rPr>
                <w:b/>
                <w:bCs/>
                <w:color w:val="000000"/>
                <w:sz w:val="16"/>
                <w:szCs w:val="16"/>
              </w:rPr>
              <w:br/>
              <w:t>Amount</w:t>
            </w:r>
          </w:p>
        </w:tc>
        <w:tc>
          <w:tcPr>
            <w:tcW w:w="0" w:type="auto"/>
            <w:tcMar>
              <w:top w:w="5" w:type="dxa"/>
              <w:left w:w="5" w:type="dxa"/>
              <w:bottom w:w="25" w:type="dxa"/>
              <w:right w:w="5" w:type="dxa"/>
            </w:tcMar>
            <w:vAlign w:val="bottom"/>
            <w:hideMark/>
          </w:tcPr>
          <w:p w14:paraId="0CAFC226" w14:textId="77777777" w:rsidR="008A341C" w:rsidRDefault="008A341C">
            <w:pPr>
              <w:rPr>
                <w:color w:val="000000"/>
                <w:sz w:val="20"/>
                <w:szCs w:val="20"/>
              </w:rPr>
            </w:pPr>
          </w:p>
        </w:tc>
      </w:tr>
      <w:tr w:rsidR="008A341C" w14:paraId="78B1AF78" w14:textId="77777777">
        <w:trPr>
          <w:trHeight w:val="255"/>
          <w:jc w:val="center"/>
        </w:trPr>
        <w:tc>
          <w:tcPr>
            <w:tcW w:w="1350" w:type="pct"/>
            <w:tcMar>
              <w:top w:w="5" w:type="dxa"/>
              <w:left w:w="5" w:type="dxa"/>
              <w:bottom w:w="25" w:type="dxa"/>
              <w:right w:w="5" w:type="dxa"/>
            </w:tcMar>
            <w:vAlign w:val="bottom"/>
            <w:hideMark/>
          </w:tcPr>
          <w:p w14:paraId="20A4AE59" w14:textId="77777777" w:rsidR="008A341C" w:rsidRDefault="00273B29">
            <w:pPr>
              <w:jc w:val="both"/>
              <w:rPr>
                <w:color w:val="000000"/>
                <w:sz w:val="20"/>
                <w:szCs w:val="20"/>
              </w:rPr>
            </w:pPr>
            <w:r>
              <w:rPr>
                <w:color w:val="000000"/>
                <w:sz w:val="20"/>
                <w:szCs w:val="20"/>
              </w:rPr>
              <w:t xml:space="preserve">Technology </w:t>
            </w:r>
          </w:p>
        </w:tc>
        <w:tc>
          <w:tcPr>
            <w:tcW w:w="100" w:type="pct"/>
            <w:tcMar>
              <w:top w:w="5" w:type="dxa"/>
              <w:left w:w="5" w:type="dxa"/>
              <w:bottom w:w="25" w:type="dxa"/>
              <w:right w:w="5" w:type="dxa"/>
            </w:tcMar>
            <w:vAlign w:val="bottom"/>
            <w:hideMark/>
          </w:tcPr>
          <w:p w14:paraId="68C16186"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25" w:type="dxa"/>
              <w:right w:w="5" w:type="dxa"/>
            </w:tcMar>
            <w:vAlign w:val="bottom"/>
            <w:hideMark/>
          </w:tcPr>
          <w:p w14:paraId="5DC73FAC" w14:textId="77777777" w:rsidR="008A341C" w:rsidRDefault="00273B29">
            <w:pPr>
              <w:jc w:val="center"/>
              <w:rPr>
                <w:color w:val="000000"/>
                <w:sz w:val="20"/>
                <w:szCs w:val="20"/>
              </w:rPr>
            </w:pPr>
            <w:r>
              <w:rPr>
                <w:color w:val="000000"/>
                <w:sz w:val="20"/>
                <w:szCs w:val="20"/>
              </w:rPr>
              <w:t xml:space="preserve">  </w:t>
            </w:r>
          </w:p>
        </w:tc>
        <w:tc>
          <w:tcPr>
            <w:tcW w:w="400" w:type="pct"/>
            <w:tcMar>
              <w:top w:w="5" w:type="dxa"/>
              <w:left w:w="5" w:type="dxa"/>
              <w:bottom w:w="25" w:type="dxa"/>
              <w:right w:w="5" w:type="dxa"/>
            </w:tcMar>
            <w:vAlign w:val="bottom"/>
            <w:hideMark/>
          </w:tcPr>
          <w:p w14:paraId="3FE29C33" w14:textId="77777777" w:rsidR="008A341C" w:rsidRDefault="00273B29">
            <w:pPr>
              <w:jc w:val="center"/>
              <w:rPr>
                <w:color w:val="000000"/>
                <w:sz w:val="20"/>
                <w:szCs w:val="20"/>
              </w:rPr>
            </w:pPr>
            <w:r>
              <w:rPr>
                <w:color w:val="000000"/>
                <w:sz w:val="20"/>
                <w:szCs w:val="20"/>
              </w:rPr>
              <w:t xml:space="preserve">7 Years </w:t>
            </w:r>
          </w:p>
        </w:tc>
        <w:tc>
          <w:tcPr>
            <w:tcW w:w="50" w:type="pct"/>
            <w:tcMar>
              <w:top w:w="5" w:type="dxa"/>
              <w:left w:w="5" w:type="dxa"/>
              <w:bottom w:w="25" w:type="dxa"/>
              <w:right w:w="5" w:type="dxa"/>
            </w:tcMar>
            <w:vAlign w:val="bottom"/>
            <w:hideMark/>
          </w:tcPr>
          <w:p w14:paraId="738F2DE3"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25" w:type="dxa"/>
              <w:right w:w="5" w:type="dxa"/>
            </w:tcMar>
            <w:vAlign w:val="bottom"/>
            <w:hideMark/>
          </w:tcPr>
          <w:p w14:paraId="56E043BE"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7493A79D" w14:textId="77777777" w:rsidR="008A341C" w:rsidRDefault="00273B29">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5F9218D6" w14:textId="77777777" w:rsidR="008A341C" w:rsidRDefault="00273B29">
            <w:pPr>
              <w:jc w:val="right"/>
              <w:rPr>
                <w:color w:val="000000"/>
                <w:sz w:val="20"/>
                <w:szCs w:val="20"/>
              </w:rPr>
            </w:pPr>
            <w:r>
              <w:rPr>
                <w:color w:val="000000"/>
                <w:sz w:val="20"/>
                <w:szCs w:val="20"/>
              </w:rPr>
              <w:t xml:space="preserve">1,478 </w:t>
            </w:r>
          </w:p>
        </w:tc>
        <w:tc>
          <w:tcPr>
            <w:tcW w:w="50" w:type="pct"/>
            <w:tcMar>
              <w:top w:w="5" w:type="dxa"/>
              <w:left w:w="5" w:type="dxa"/>
              <w:bottom w:w="25" w:type="dxa"/>
              <w:right w:w="5" w:type="dxa"/>
            </w:tcMar>
            <w:vAlign w:val="bottom"/>
            <w:hideMark/>
          </w:tcPr>
          <w:p w14:paraId="02CFABAD"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25" w:type="dxa"/>
              <w:right w:w="5" w:type="dxa"/>
            </w:tcMar>
            <w:vAlign w:val="bottom"/>
            <w:hideMark/>
          </w:tcPr>
          <w:p w14:paraId="73F9CED5"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5180AA0E" w14:textId="77777777" w:rsidR="008A341C" w:rsidRDefault="00273B29">
            <w:pPr>
              <w:rPr>
                <w:color w:val="000000"/>
                <w:sz w:val="20"/>
                <w:szCs w:val="20"/>
              </w:rPr>
            </w:pPr>
            <w:r>
              <w:rPr>
                <w:color w:val="000000"/>
                <w:sz w:val="20"/>
                <w:szCs w:val="20"/>
              </w:rPr>
              <w:t xml:space="preserve">$ </w:t>
            </w:r>
          </w:p>
        </w:tc>
        <w:tc>
          <w:tcPr>
            <w:tcW w:w="450" w:type="pct"/>
            <w:tcMar>
              <w:top w:w="5" w:type="dxa"/>
              <w:left w:w="5" w:type="dxa"/>
              <w:bottom w:w="5" w:type="dxa"/>
              <w:right w:w="5" w:type="dxa"/>
            </w:tcMar>
            <w:vAlign w:val="bottom"/>
            <w:hideMark/>
          </w:tcPr>
          <w:p w14:paraId="5008C269" w14:textId="77777777" w:rsidR="008A341C" w:rsidRDefault="00273B29">
            <w:pPr>
              <w:jc w:val="right"/>
              <w:rPr>
                <w:color w:val="000000"/>
                <w:sz w:val="20"/>
                <w:szCs w:val="20"/>
              </w:rPr>
            </w:pPr>
            <w:r>
              <w:rPr>
                <w:color w:val="000000"/>
                <w:sz w:val="20"/>
                <w:szCs w:val="20"/>
              </w:rPr>
              <w:t xml:space="preserve">1,337 </w:t>
            </w:r>
          </w:p>
        </w:tc>
        <w:tc>
          <w:tcPr>
            <w:tcW w:w="50" w:type="pct"/>
            <w:tcMar>
              <w:top w:w="5" w:type="dxa"/>
              <w:left w:w="5" w:type="dxa"/>
              <w:bottom w:w="25" w:type="dxa"/>
              <w:right w:w="5" w:type="dxa"/>
            </w:tcMar>
            <w:vAlign w:val="bottom"/>
            <w:hideMark/>
          </w:tcPr>
          <w:p w14:paraId="7B17227D"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25" w:type="dxa"/>
              <w:right w:w="5" w:type="dxa"/>
            </w:tcMar>
            <w:vAlign w:val="bottom"/>
            <w:hideMark/>
          </w:tcPr>
          <w:p w14:paraId="41930847"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40B150CD" w14:textId="77777777" w:rsidR="008A341C" w:rsidRDefault="00273B29">
            <w:pPr>
              <w:rPr>
                <w:color w:val="000000"/>
                <w:sz w:val="20"/>
                <w:szCs w:val="20"/>
              </w:rPr>
            </w:pPr>
            <w:r>
              <w:rPr>
                <w:color w:val="000000"/>
                <w:sz w:val="20"/>
                <w:szCs w:val="20"/>
              </w:rPr>
              <w:t xml:space="preserve">$ </w:t>
            </w:r>
          </w:p>
        </w:tc>
        <w:tc>
          <w:tcPr>
            <w:tcW w:w="450" w:type="pct"/>
            <w:tcMar>
              <w:top w:w="5" w:type="dxa"/>
              <w:left w:w="5" w:type="dxa"/>
              <w:bottom w:w="5" w:type="dxa"/>
              <w:right w:w="5" w:type="dxa"/>
            </w:tcMar>
            <w:vAlign w:val="bottom"/>
            <w:hideMark/>
          </w:tcPr>
          <w:p w14:paraId="6D75AD79" w14:textId="77777777" w:rsidR="008A341C" w:rsidRDefault="00273B29">
            <w:pPr>
              <w:jc w:val="right"/>
              <w:rPr>
                <w:color w:val="000000"/>
                <w:sz w:val="20"/>
                <w:szCs w:val="20"/>
              </w:rPr>
            </w:pPr>
            <w:r>
              <w:rPr>
                <w:color w:val="000000"/>
                <w:sz w:val="20"/>
                <w:szCs w:val="20"/>
              </w:rPr>
              <w:t xml:space="preserve">141 </w:t>
            </w:r>
          </w:p>
        </w:tc>
        <w:tc>
          <w:tcPr>
            <w:tcW w:w="50" w:type="pct"/>
            <w:tcMar>
              <w:top w:w="5" w:type="dxa"/>
              <w:left w:w="5" w:type="dxa"/>
              <w:bottom w:w="25" w:type="dxa"/>
              <w:right w:w="5" w:type="dxa"/>
            </w:tcMar>
            <w:vAlign w:val="bottom"/>
            <w:hideMark/>
          </w:tcPr>
          <w:p w14:paraId="568CF577" w14:textId="77777777" w:rsidR="008A341C" w:rsidRDefault="00273B29">
            <w:pPr>
              <w:rPr>
                <w:color w:val="000000"/>
                <w:sz w:val="20"/>
                <w:szCs w:val="20"/>
              </w:rPr>
            </w:pPr>
            <w:r>
              <w:rPr>
                <w:color w:val="000000"/>
                <w:sz w:val="20"/>
                <w:szCs w:val="20"/>
              </w:rPr>
              <w:t xml:space="preserve">  </w:t>
            </w:r>
          </w:p>
        </w:tc>
      </w:tr>
      <w:tr w:rsidR="008A341C" w14:paraId="19F0AE93" w14:textId="77777777">
        <w:trPr>
          <w:trHeight w:val="270"/>
          <w:jc w:val="center"/>
        </w:trPr>
        <w:tc>
          <w:tcPr>
            <w:tcW w:w="0" w:type="auto"/>
            <w:shd w:val="clear" w:color="auto" w:fill="D6F3E8"/>
            <w:tcMar>
              <w:top w:w="5" w:type="dxa"/>
              <w:left w:w="5" w:type="dxa"/>
              <w:bottom w:w="45" w:type="dxa"/>
              <w:right w:w="5" w:type="dxa"/>
            </w:tcMar>
            <w:vAlign w:val="bottom"/>
            <w:hideMark/>
          </w:tcPr>
          <w:p w14:paraId="53A5753F" w14:textId="77777777" w:rsidR="008A341C" w:rsidRDefault="00273B29">
            <w:pPr>
              <w:rPr>
                <w:color w:val="000000"/>
                <w:sz w:val="20"/>
                <w:szCs w:val="20"/>
              </w:rPr>
            </w:pPr>
            <w:r>
              <w:rPr>
                <w:color w:val="000000"/>
                <w:sz w:val="20"/>
                <w:szCs w:val="20"/>
              </w:rPr>
              <w:t>Communication Technology</w:t>
            </w:r>
          </w:p>
        </w:tc>
        <w:tc>
          <w:tcPr>
            <w:tcW w:w="0" w:type="auto"/>
            <w:shd w:val="clear" w:color="auto" w:fill="D6F3E8"/>
            <w:tcMar>
              <w:top w:w="5" w:type="dxa"/>
              <w:left w:w="5" w:type="dxa"/>
              <w:bottom w:w="45" w:type="dxa"/>
              <w:right w:w="5" w:type="dxa"/>
            </w:tcMar>
            <w:vAlign w:val="bottom"/>
          </w:tcPr>
          <w:p w14:paraId="0D8FC609" w14:textId="77777777" w:rsidR="008A341C" w:rsidRDefault="008A341C">
            <w:pPr>
              <w:rPr>
                <w:color w:val="000000"/>
                <w:sz w:val="20"/>
                <w:szCs w:val="20"/>
              </w:rPr>
            </w:pPr>
          </w:p>
        </w:tc>
        <w:tc>
          <w:tcPr>
            <w:tcW w:w="0" w:type="auto"/>
            <w:shd w:val="clear" w:color="auto" w:fill="D6F3E8"/>
            <w:tcMar>
              <w:top w:w="5" w:type="dxa"/>
              <w:left w:w="5" w:type="dxa"/>
              <w:bottom w:w="45" w:type="dxa"/>
              <w:right w:w="5" w:type="dxa"/>
            </w:tcMar>
            <w:vAlign w:val="bottom"/>
          </w:tcPr>
          <w:p w14:paraId="5FACFA12" w14:textId="77777777" w:rsidR="008A341C" w:rsidRDefault="008A341C">
            <w:pPr>
              <w:rPr>
                <w:color w:val="000000"/>
                <w:sz w:val="20"/>
                <w:szCs w:val="20"/>
              </w:rPr>
            </w:pPr>
          </w:p>
        </w:tc>
        <w:tc>
          <w:tcPr>
            <w:tcW w:w="0" w:type="auto"/>
            <w:shd w:val="clear" w:color="auto" w:fill="D6F3E8"/>
            <w:tcMar>
              <w:top w:w="5" w:type="dxa"/>
              <w:left w:w="5" w:type="dxa"/>
              <w:bottom w:w="45" w:type="dxa"/>
              <w:right w:w="5" w:type="dxa"/>
            </w:tcMar>
            <w:vAlign w:val="bottom"/>
            <w:hideMark/>
          </w:tcPr>
          <w:p w14:paraId="0A02643A" w14:textId="77777777" w:rsidR="008A341C" w:rsidRDefault="00273B29">
            <w:pPr>
              <w:jc w:val="center"/>
              <w:rPr>
                <w:color w:val="000000"/>
                <w:sz w:val="20"/>
                <w:szCs w:val="20"/>
              </w:rPr>
            </w:pPr>
            <w:r>
              <w:rPr>
                <w:color w:val="000000"/>
                <w:sz w:val="20"/>
                <w:szCs w:val="20"/>
              </w:rPr>
              <w:t>3 Years</w:t>
            </w:r>
          </w:p>
        </w:tc>
        <w:tc>
          <w:tcPr>
            <w:tcW w:w="0" w:type="auto"/>
            <w:shd w:val="clear" w:color="auto" w:fill="D6F3E8"/>
            <w:tcMar>
              <w:top w:w="5" w:type="dxa"/>
              <w:left w:w="5" w:type="dxa"/>
              <w:bottom w:w="45" w:type="dxa"/>
              <w:right w:w="5" w:type="dxa"/>
            </w:tcMar>
            <w:vAlign w:val="bottom"/>
          </w:tcPr>
          <w:p w14:paraId="18CBB6D3" w14:textId="77777777" w:rsidR="008A341C" w:rsidRDefault="008A341C">
            <w:pPr>
              <w:rPr>
                <w:color w:val="000000"/>
                <w:sz w:val="20"/>
                <w:szCs w:val="20"/>
              </w:rPr>
            </w:pPr>
          </w:p>
        </w:tc>
        <w:tc>
          <w:tcPr>
            <w:tcW w:w="0" w:type="auto"/>
            <w:shd w:val="clear" w:color="auto" w:fill="D6F3E8"/>
            <w:tcMar>
              <w:top w:w="5" w:type="dxa"/>
              <w:left w:w="5" w:type="dxa"/>
              <w:bottom w:w="45" w:type="dxa"/>
              <w:right w:w="5" w:type="dxa"/>
            </w:tcMar>
            <w:vAlign w:val="bottom"/>
          </w:tcPr>
          <w:p w14:paraId="5A318781"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tcPr>
          <w:p w14:paraId="39284B50"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59DE01AB" w14:textId="77777777" w:rsidR="008A341C" w:rsidRDefault="00273B29">
            <w:pPr>
              <w:jc w:val="right"/>
              <w:rPr>
                <w:color w:val="000000"/>
                <w:sz w:val="20"/>
                <w:szCs w:val="20"/>
              </w:rPr>
            </w:pPr>
            <w:r>
              <w:rPr>
                <w:color w:val="000000"/>
                <w:sz w:val="20"/>
                <w:szCs w:val="20"/>
              </w:rPr>
              <w:t>150</w:t>
            </w:r>
          </w:p>
        </w:tc>
        <w:tc>
          <w:tcPr>
            <w:tcW w:w="0" w:type="auto"/>
            <w:shd w:val="clear" w:color="auto" w:fill="D6F3E8"/>
            <w:tcMar>
              <w:top w:w="5" w:type="dxa"/>
              <w:left w:w="5" w:type="dxa"/>
              <w:bottom w:w="45" w:type="dxa"/>
              <w:right w:w="5" w:type="dxa"/>
            </w:tcMar>
            <w:vAlign w:val="bottom"/>
          </w:tcPr>
          <w:p w14:paraId="34F2F382" w14:textId="77777777" w:rsidR="008A341C" w:rsidRDefault="008A341C">
            <w:pPr>
              <w:rPr>
                <w:color w:val="000000"/>
                <w:sz w:val="20"/>
                <w:szCs w:val="20"/>
              </w:rPr>
            </w:pPr>
          </w:p>
        </w:tc>
        <w:tc>
          <w:tcPr>
            <w:tcW w:w="0" w:type="auto"/>
            <w:shd w:val="clear" w:color="auto" w:fill="D6F3E8"/>
            <w:tcMar>
              <w:top w:w="5" w:type="dxa"/>
              <w:left w:w="5" w:type="dxa"/>
              <w:bottom w:w="45" w:type="dxa"/>
              <w:right w:w="5" w:type="dxa"/>
            </w:tcMar>
            <w:vAlign w:val="bottom"/>
          </w:tcPr>
          <w:p w14:paraId="67749BC4"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tcPr>
          <w:p w14:paraId="7F888A5D"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3430FBA9" w14:textId="77777777" w:rsidR="008A341C" w:rsidRDefault="00273B29">
            <w:pPr>
              <w:jc w:val="right"/>
              <w:rPr>
                <w:color w:val="000000"/>
                <w:sz w:val="20"/>
                <w:szCs w:val="20"/>
              </w:rPr>
            </w:pPr>
            <w:r>
              <w:rPr>
                <w:color w:val="000000"/>
                <w:sz w:val="20"/>
                <w:szCs w:val="20"/>
              </w:rPr>
              <w:t>63</w:t>
            </w:r>
          </w:p>
        </w:tc>
        <w:tc>
          <w:tcPr>
            <w:tcW w:w="0" w:type="auto"/>
            <w:shd w:val="clear" w:color="auto" w:fill="D6F3E8"/>
            <w:tcMar>
              <w:top w:w="5" w:type="dxa"/>
              <w:left w:w="5" w:type="dxa"/>
              <w:bottom w:w="45" w:type="dxa"/>
              <w:right w:w="5" w:type="dxa"/>
            </w:tcMar>
            <w:vAlign w:val="bottom"/>
          </w:tcPr>
          <w:p w14:paraId="56334F32" w14:textId="77777777" w:rsidR="008A341C" w:rsidRDefault="008A341C">
            <w:pPr>
              <w:rPr>
                <w:color w:val="000000"/>
                <w:sz w:val="20"/>
                <w:szCs w:val="20"/>
              </w:rPr>
            </w:pPr>
          </w:p>
        </w:tc>
        <w:tc>
          <w:tcPr>
            <w:tcW w:w="0" w:type="auto"/>
            <w:shd w:val="clear" w:color="auto" w:fill="D6F3E8"/>
            <w:tcMar>
              <w:top w:w="5" w:type="dxa"/>
              <w:left w:w="5" w:type="dxa"/>
              <w:bottom w:w="45" w:type="dxa"/>
              <w:right w:w="5" w:type="dxa"/>
            </w:tcMar>
            <w:vAlign w:val="bottom"/>
          </w:tcPr>
          <w:p w14:paraId="097211FA"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tcPr>
          <w:p w14:paraId="78284B01"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3CD2657E" w14:textId="77777777" w:rsidR="008A341C" w:rsidRDefault="00273B29">
            <w:pPr>
              <w:jc w:val="right"/>
              <w:rPr>
                <w:color w:val="000000"/>
                <w:sz w:val="20"/>
                <w:szCs w:val="20"/>
              </w:rPr>
            </w:pPr>
            <w:r>
              <w:rPr>
                <w:color w:val="000000"/>
                <w:sz w:val="20"/>
                <w:szCs w:val="20"/>
              </w:rPr>
              <w:t>87</w:t>
            </w:r>
          </w:p>
        </w:tc>
        <w:tc>
          <w:tcPr>
            <w:tcW w:w="0" w:type="auto"/>
            <w:shd w:val="clear" w:color="auto" w:fill="D6F3E8"/>
            <w:tcMar>
              <w:top w:w="5" w:type="dxa"/>
              <w:left w:w="5" w:type="dxa"/>
              <w:bottom w:w="45" w:type="dxa"/>
              <w:right w:w="5" w:type="dxa"/>
            </w:tcMar>
            <w:vAlign w:val="bottom"/>
          </w:tcPr>
          <w:p w14:paraId="6E8C5DA0" w14:textId="77777777" w:rsidR="008A341C" w:rsidRDefault="008A341C">
            <w:pPr>
              <w:rPr>
                <w:color w:val="000000"/>
                <w:sz w:val="20"/>
                <w:szCs w:val="20"/>
              </w:rPr>
            </w:pPr>
          </w:p>
        </w:tc>
      </w:tr>
      <w:tr w:rsidR="008A341C" w14:paraId="404C4AA1" w14:textId="77777777">
        <w:trPr>
          <w:trHeight w:val="255"/>
          <w:jc w:val="center"/>
        </w:trPr>
        <w:tc>
          <w:tcPr>
            <w:tcW w:w="0" w:type="auto"/>
            <w:tcMar>
              <w:top w:w="5" w:type="dxa"/>
              <w:left w:w="185" w:type="dxa"/>
              <w:bottom w:w="45" w:type="dxa"/>
              <w:right w:w="5" w:type="dxa"/>
            </w:tcMar>
            <w:vAlign w:val="bottom"/>
            <w:hideMark/>
          </w:tcPr>
          <w:p w14:paraId="41660329" w14:textId="77777777" w:rsidR="008A341C" w:rsidRDefault="00273B29">
            <w:pPr>
              <w:jc w:val="both"/>
              <w:rPr>
                <w:color w:val="000000"/>
                <w:sz w:val="20"/>
                <w:szCs w:val="20"/>
              </w:rPr>
            </w:pPr>
            <w:r>
              <w:rPr>
                <w:color w:val="000000"/>
                <w:sz w:val="20"/>
                <w:szCs w:val="20"/>
              </w:rPr>
              <w:t xml:space="preserve">Net Intangible Assets </w:t>
            </w:r>
          </w:p>
        </w:tc>
        <w:tc>
          <w:tcPr>
            <w:tcW w:w="0" w:type="auto"/>
            <w:tcMar>
              <w:top w:w="5" w:type="dxa"/>
              <w:left w:w="5" w:type="dxa"/>
              <w:bottom w:w="45" w:type="dxa"/>
              <w:right w:w="5" w:type="dxa"/>
            </w:tcMar>
            <w:vAlign w:val="bottom"/>
            <w:hideMark/>
          </w:tcPr>
          <w:p w14:paraId="019419D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29B0B7DC" w14:textId="77777777" w:rsidR="008A341C" w:rsidRDefault="00273B29">
            <w:pPr>
              <w:jc w:val="cente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7B8A2978" w14:textId="77777777" w:rsidR="008A341C" w:rsidRDefault="00273B29">
            <w:pPr>
              <w:jc w:val="cente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7E65CEEC"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22C032BD"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42675201"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10C1C5EF" w14:textId="77777777" w:rsidR="008A341C" w:rsidRDefault="00273B29">
            <w:pPr>
              <w:jc w:val="right"/>
              <w:rPr>
                <w:color w:val="000000"/>
                <w:sz w:val="20"/>
                <w:szCs w:val="20"/>
              </w:rPr>
            </w:pPr>
            <w:r>
              <w:rPr>
                <w:color w:val="000000"/>
                <w:sz w:val="20"/>
                <w:szCs w:val="20"/>
              </w:rPr>
              <w:t xml:space="preserve">1,628 </w:t>
            </w:r>
          </w:p>
        </w:tc>
        <w:tc>
          <w:tcPr>
            <w:tcW w:w="0" w:type="auto"/>
            <w:tcMar>
              <w:top w:w="5" w:type="dxa"/>
              <w:left w:w="5" w:type="dxa"/>
              <w:bottom w:w="45" w:type="dxa"/>
              <w:right w:w="5" w:type="dxa"/>
            </w:tcMar>
            <w:vAlign w:val="bottom"/>
            <w:hideMark/>
          </w:tcPr>
          <w:p w14:paraId="74D325EE"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63631FEF"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6CCCF30E"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0D955B1F" w14:textId="77777777" w:rsidR="008A341C" w:rsidRDefault="00273B29">
            <w:pPr>
              <w:jc w:val="right"/>
              <w:rPr>
                <w:color w:val="000000"/>
                <w:sz w:val="20"/>
                <w:szCs w:val="20"/>
              </w:rPr>
            </w:pPr>
            <w:r>
              <w:rPr>
                <w:color w:val="000000"/>
                <w:sz w:val="20"/>
                <w:szCs w:val="20"/>
              </w:rPr>
              <w:t xml:space="preserve">1,400 </w:t>
            </w:r>
          </w:p>
        </w:tc>
        <w:tc>
          <w:tcPr>
            <w:tcW w:w="0" w:type="auto"/>
            <w:tcMar>
              <w:top w:w="5" w:type="dxa"/>
              <w:left w:w="5" w:type="dxa"/>
              <w:bottom w:w="45" w:type="dxa"/>
              <w:right w:w="5" w:type="dxa"/>
            </w:tcMar>
            <w:vAlign w:val="bottom"/>
            <w:hideMark/>
          </w:tcPr>
          <w:p w14:paraId="35D571A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5874FE43"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1B4B22D7"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2C84450F" w14:textId="77777777" w:rsidR="008A341C" w:rsidRDefault="00273B29">
            <w:pPr>
              <w:jc w:val="right"/>
              <w:rPr>
                <w:color w:val="000000"/>
                <w:sz w:val="20"/>
                <w:szCs w:val="20"/>
              </w:rPr>
            </w:pPr>
            <w:r>
              <w:rPr>
                <w:color w:val="000000"/>
                <w:sz w:val="20"/>
                <w:szCs w:val="20"/>
              </w:rPr>
              <w:t xml:space="preserve">228 </w:t>
            </w:r>
          </w:p>
        </w:tc>
        <w:tc>
          <w:tcPr>
            <w:tcW w:w="0" w:type="auto"/>
            <w:tcMar>
              <w:top w:w="5" w:type="dxa"/>
              <w:left w:w="5" w:type="dxa"/>
              <w:bottom w:w="45" w:type="dxa"/>
              <w:right w:w="5" w:type="dxa"/>
            </w:tcMar>
            <w:vAlign w:val="bottom"/>
            <w:hideMark/>
          </w:tcPr>
          <w:p w14:paraId="695A17B4" w14:textId="77777777" w:rsidR="008A341C" w:rsidRDefault="00273B29">
            <w:pPr>
              <w:rPr>
                <w:color w:val="000000"/>
                <w:sz w:val="20"/>
                <w:szCs w:val="20"/>
              </w:rPr>
            </w:pPr>
            <w:r>
              <w:rPr>
                <w:color w:val="000000"/>
                <w:sz w:val="20"/>
                <w:szCs w:val="20"/>
              </w:rPr>
              <w:t xml:space="preserve">  </w:t>
            </w:r>
          </w:p>
        </w:tc>
      </w:tr>
    </w:tbl>
    <w:p w14:paraId="49D7CE17" w14:textId="77777777" w:rsidR="008A341C" w:rsidRDefault="008A341C">
      <w:pPr>
        <w:rPr>
          <w:sz w:val="20"/>
          <w:szCs w:val="20"/>
        </w:rPr>
      </w:pPr>
    </w:p>
    <w:tbl>
      <w:tblPr>
        <w:tblW w:w="3750" w:type="pct"/>
        <w:jc w:val="center"/>
        <w:tblCellMar>
          <w:left w:w="0" w:type="dxa"/>
          <w:right w:w="0" w:type="dxa"/>
        </w:tblCellMar>
        <w:tblLook w:val="04A0" w:firstRow="1" w:lastRow="0" w:firstColumn="1" w:lastColumn="0" w:noHBand="0" w:noVBand="1"/>
      </w:tblPr>
      <w:tblGrid>
        <w:gridCol w:w="2526"/>
        <w:gridCol w:w="183"/>
        <w:gridCol w:w="90"/>
        <w:gridCol w:w="745"/>
        <w:gridCol w:w="90"/>
        <w:gridCol w:w="90"/>
        <w:gridCol w:w="111"/>
        <w:gridCol w:w="839"/>
        <w:gridCol w:w="90"/>
        <w:gridCol w:w="90"/>
        <w:gridCol w:w="111"/>
        <w:gridCol w:w="839"/>
        <w:gridCol w:w="91"/>
        <w:gridCol w:w="91"/>
        <w:gridCol w:w="111"/>
        <w:gridCol w:w="840"/>
        <w:gridCol w:w="91"/>
      </w:tblGrid>
      <w:tr w:rsidR="008A341C" w14:paraId="37CBE701" w14:textId="77777777">
        <w:trPr>
          <w:trHeight w:val="270"/>
          <w:jc w:val="center"/>
        </w:trPr>
        <w:tc>
          <w:tcPr>
            <w:tcW w:w="0" w:type="auto"/>
            <w:tcMar>
              <w:top w:w="5" w:type="dxa"/>
              <w:left w:w="5" w:type="dxa"/>
              <w:bottom w:w="5" w:type="dxa"/>
              <w:right w:w="5" w:type="dxa"/>
            </w:tcMar>
            <w:vAlign w:val="bottom"/>
            <w:hideMark/>
          </w:tcPr>
          <w:p w14:paraId="770A2CC2" w14:textId="77777777" w:rsidR="008A341C" w:rsidRDefault="00273B29">
            <w:pPr>
              <w:jc w:val="both"/>
              <w:rPr>
                <w:color w:val="000000"/>
                <w:sz w:val="20"/>
                <w:szCs w:val="20"/>
              </w:rPr>
            </w:pPr>
            <w:r>
              <w:rPr>
                <w:color w:val="000000"/>
                <w:sz w:val="16"/>
                <w:szCs w:val="16"/>
              </w:rPr>
              <w:t xml:space="preserve">  </w:t>
            </w:r>
          </w:p>
        </w:tc>
        <w:tc>
          <w:tcPr>
            <w:tcW w:w="0" w:type="auto"/>
            <w:tcMar>
              <w:top w:w="5" w:type="dxa"/>
              <w:left w:w="5" w:type="dxa"/>
              <w:bottom w:w="25" w:type="dxa"/>
              <w:right w:w="5" w:type="dxa"/>
            </w:tcMar>
            <w:vAlign w:val="bottom"/>
            <w:hideMark/>
          </w:tcPr>
          <w:p w14:paraId="5C63F799" w14:textId="77777777" w:rsidR="008A341C" w:rsidRDefault="00273B29">
            <w:pPr>
              <w:rPr>
                <w:color w:val="000000"/>
                <w:sz w:val="20"/>
                <w:szCs w:val="20"/>
              </w:rPr>
            </w:pPr>
            <w:r>
              <w:rPr>
                <w:color w:val="000000"/>
                <w:sz w:val="16"/>
                <w:szCs w:val="16"/>
              </w:rPr>
              <w:t xml:space="preserve">  </w:t>
            </w:r>
          </w:p>
        </w:tc>
        <w:tc>
          <w:tcPr>
            <w:tcW w:w="0" w:type="auto"/>
            <w:gridSpan w:val="2"/>
            <w:tcMar>
              <w:top w:w="5" w:type="dxa"/>
              <w:left w:w="5" w:type="dxa"/>
              <w:bottom w:w="5" w:type="dxa"/>
              <w:right w:w="5" w:type="dxa"/>
            </w:tcMar>
            <w:vAlign w:val="bottom"/>
            <w:hideMark/>
          </w:tcPr>
          <w:p w14:paraId="021EA2CB" w14:textId="77777777" w:rsidR="008A341C" w:rsidRDefault="00273B29">
            <w:pPr>
              <w:jc w:val="center"/>
              <w:rPr>
                <w:color w:val="000000"/>
                <w:sz w:val="20"/>
                <w:szCs w:val="20"/>
              </w:rPr>
            </w:pPr>
            <w:r>
              <w:rPr>
                <w:color w:val="000000"/>
                <w:sz w:val="16"/>
                <w:szCs w:val="16"/>
              </w:rPr>
              <w:t xml:space="preserve">  </w:t>
            </w:r>
          </w:p>
        </w:tc>
        <w:tc>
          <w:tcPr>
            <w:tcW w:w="0" w:type="auto"/>
            <w:tcMar>
              <w:top w:w="5" w:type="dxa"/>
              <w:left w:w="5" w:type="dxa"/>
              <w:bottom w:w="25" w:type="dxa"/>
              <w:right w:w="5" w:type="dxa"/>
            </w:tcMar>
            <w:vAlign w:val="bottom"/>
            <w:hideMark/>
          </w:tcPr>
          <w:p w14:paraId="6C580309" w14:textId="77777777" w:rsidR="008A341C" w:rsidRDefault="00273B29">
            <w:pPr>
              <w:rPr>
                <w:color w:val="000000"/>
                <w:sz w:val="20"/>
                <w:szCs w:val="20"/>
              </w:rPr>
            </w:pPr>
            <w:r>
              <w:rPr>
                <w:color w:val="000000"/>
                <w:sz w:val="16"/>
                <w:szCs w:val="16"/>
              </w:rPr>
              <w:t xml:space="preserve">  </w:t>
            </w:r>
          </w:p>
        </w:tc>
        <w:tc>
          <w:tcPr>
            <w:tcW w:w="0" w:type="auto"/>
            <w:tcMar>
              <w:top w:w="5" w:type="dxa"/>
              <w:left w:w="5" w:type="dxa"/>
              <w:bottom w:w="25" w:type="dxa"/>
              <w:right w:w="5" w:type="dxa"/>
            </w:tcMar>
            <w:vAlign w:val="bottom"/>
            <w:hideMark/>
          </w:tcPr>
          <w:p w14:paraId="07796071" w14:textId="77777777" w:rsidR="008A341C" w:rsidRDefault="00273B29">
            <w:pPr>
              <w:rPr>
                <w:color w:val="000000"/>
                <w:sz w:val="20"/>
                <w:szCs w:val="20"/>
              </w:rPr>
            </w:pPr>
            <w:r>
              <w:rPr>
                <w:b/>
                <w:bCs/>
                <w:color w:val="000000"/>
                <w:sz w:val="16"/>
                <w:szCs w:val="16"/>
              </w:rPr>
              <w:t xml:space="preserve">  </w:t>
            </w:r>
          </w:p>
        </w:tc>
        <w:tc>
          <w:tcPr>
            <w:tcW w:w="0" w:type="auto"/>
            <w:gridSpan w:val="10"/>
            <w:tcBorders>
              <w:bottom w:val="single" w:sz="6" w:space="0" w:color="000000"/>
            </w:tcBorders>
            <w:tcMar>
              <w:top w:w="5" w:type="dxa"/>
              <w:left w:w="5" w:type="dxa"/>
              <w:bottom w:w="8" w:type="dxa"/>
              <w:right w:w="5" w:type="dxa"/>
            </w:tcMar>
            <w:vAlign w:val="bottom"/>
            <w:hideMark/>
          </w:tcPr>
          <w:p w14:paraId="5675964E" w14:textId="77777777" w:rsidR="008A341C" w:rsidRDefault="00273B29">
            <w:pPr>
              <w:jc w:val="center"/>
              <w:rPr>
                <w:color w:val="000000"/>
                <w:sz w:val="20"/>
                <w:szCs w:val="20"/>
              </w:rPr>
            </w:pPr>
            <w:r>
              <w:rPr>
                <w:b/>
                <w:bCs/>
                <w:color w:val="000000"/>
                <w:sz w:val="16"/>
                <w:szCs w:val="16"/>
              </w:rPr>
              <w:t xml:space="preserve">December 31, 2019 </w:t>
            </w:r>
          </w:p>
        </w:tc>
        <w:tc>
          <w:tcPr>
            <w:tcW w:w="0" w:type="auto"/>
            <w:tcMar>
              <w:top w:w="5" w:type="dxa"/>
              <w:left w:w="5" w:type="dxa"/>
              <w:bottom w:w="25" w:type="dxa"/>
              <w:right w:w="5" w:type="dxa"/>
            </w:tcMar>
            <w:vAlign w:val="bottom"/>
            <w:hideMark/>
          </w:tcPr>
          <w:p w14:paraId="78142492" w14:textId="77777777" w:rsidR="008A341C" w:rsidRDefault="00273B29">
            <w:pPr>
              <w:rPr>
                <w:color w:val="000000"/>
                <w:sz w:val="20"/>
                <w:szCs w:val="20"/>
              </w:rPr>
            </w:pPr>
            <w:r>
              <w:rPr>
                <w:b/>
                <w:bCs/>
                <w:color w:val="000000"/>
                <w:sz w:val="16"/>
                <w:szCs w:val="16"/>
              </w:rPr>
              <w:t xml:space="preserve">  </w:t>
            </w:r>
          </w:p>
        </w:tc>
      </w:tr>
      <w:tr w:rsidR="008A341C" w14:paraId="0CECFC97" w14:textId="77777777">
        <w:trPr>
          <w:trHeight w:val="765"/>
          <w:jc w:val="center"/>
        </w:trPr>
        <w:tc>
          <w:tcPr>
            <w:tcW w:w="0" w:type="auto"/>
            <w:tcMar>
              <w:top w:w="5" w:type="dxa"/>
              <w:left w:w="5" w:type="dxa"/>
              <w:bottom w:w="5" w:type="dxa"/>
              <w:right w:w="5" w:type="dxa"/>
            </w:tcMar>
            <w:vAlign w:val="bottom"/>
            <w:hideMark/>
          </w:tcPr>
          <w:p w14:paraId="2469F5D8" w14:textId="77777777" w:rsidR="008A341C" w:rsidRDefault="00273B29">
            <w:pPr>
              <w:jc w:val="both"/>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10092934"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4A7E592D" w14:textId="77777777" w:rsidR="008A341C" w:rsidRDefault="00273B29">
            <w:pPr>
              <w:jc w:val="center"/>
              <w:rPr>
                <w:color w:val="000000"/>
                <w:sz w:val="20"/>
                <w:szCs w:val="20"/>
              </w:rPr>
            </w:pPr>
            <w:r>
              <w:rPr>
                <w:b/>
                <w:bCs/>
                <w:color w:val="000000"/>
                <w:sz w:val="16"/>
                <w:szCs w:val="16"/>
              </w:rPr>
              <w:t xml:space="preserve">Average </w:t>
            </w:r>
            <w:r>
              <w:rPr>
                <w:b/>
                <w:bCs/>
                <w:color w:val="000000"/>
                <w:sz w:val="16"/>
                <w:szCs w:val="16"/>
              </w:rPr>
              <w:br/>
              <w:t xml:space="preserve">Useful </w:t>
            </w:r>
            <w:r>
              <w:rPr>
                <w:b/>
                <w:bCs/>
                <w:color w:val="000000"/>
                <w:sz w:val="16"/>
                <w:szCs w:val="16"/>
              </w:rPr>
              <w:br/>
              <w:t>Lives</w:t>
            </w:r>
          </w:p>
        </w:tc>
        <w:tc>
          <w:tcPr>
            <w:tcW w:w="0" w:type="auto"/>
            <w:tcMar>
              <w:top w:w="5" w:type="dxa"/>
              <w:left w:w="5" w:type="dxa"/>
              <w:bottom w:w="25" w:type="dxa"/>
              <w:right w:w="5" w:type="dxa"/>
            </w:tcMar>
            <w:vAlign w:val="bottom"/>
            <w:hideMark/>
          </w:tcPr>
          <w:p w14:paraId="6C2FF068"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0626B68D"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163600F0" w14:textId="77777777" w:rsidR="008A341C" w:rsidRDefault="00273B29">
            <w:pPr>
              <w:jc w:val="center"/>
              <w:rPr>
                <w:color w:val="000000"/>
                <w:sz w:val="20"/>
                <w:szCs w:val="20"/>
              </w:rPr>
            </w:pPr>
            <w:r>
              <w:rPr>
                <w:b/>
                <w:bCs/>
                <w:color w:val="000000"/>
                <w:sz w:val="16"/>
                <w:szCs w:val="16"/>
              </w:rPr>
              <w:t xml:space="preserve">Gross </w:t>
            </w:r>
            <w:r>
              <w:rPr>
                <w:b/>
                <w:bCs/>
                <w:color w:val="000000"/>
                <w:sz w:val="16"/>
                <w:szCs w:val="16"/>
              </w:rPr>
              <w:br/>
              <w:t xml:space="preserve">Carrying </w:t>
            </w:r>
            <w:r>
              <w:rPr>
                <w:b/>
                <w:bCs/>
                <w:color w:val="000000"/>
                <w:sz w:val="16"/>
                <w:szCs w:val="16"/>
              </w:rPr>
              <w:br/>
              <w:t>Amount</w:t>
            </w:r>
          </w:p>
        </w:tc>
        <w:tc>
          <w:tcPr>
            <w:tcW w:w="0" w:type="auto"/>
            <w:tcMar>
              <w:top w:w="5" w:type="dxa"/>
              <w:left w:w="5" w:type="dxa"/>
              <w:bottom w:w="25" w:type="dxa"/>
              <w:right w:w="5" w:type="dxa"/>
            </w:tcMar>
            <w:vAlign w:val="bottom"/>
            <w:hideMark/>
          </w:tcPr>
          <w:p w14:paraId="30CEB621"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052DD9A6"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4B03579F" w14:textId="77777777" w:rsidR="008A341C" w:rsidRDefault="00273B29">
            <w:pPr>
              <w:jc w:val="center"/>
              <w:rPr>
                <w:color w:val="000000"/>
                <w:sz w:val="20"/>
                <w:szCs w:val="20"/>
              </w:rPr>
            </w:pPr>
            <w:r>
              <w:rPr>
                <w:b/>
                <w:bCs/>
                <w:color w:val="000000"/>
                <w:sz w:val="16"/>
                <w:szCs w:val="16"/>
              </w:rPr>
              <w:t xml:space="preserve">Accumulated Amortization </w:t>
            </w:r>
          </w:p>
        </w:tc>
        <w:tc>
          <w:tcPr>
            <w:tcW w:w="0" w:type="auto"/>
            <w:tcMar>
              <w:top w:w="5" w:type="dxa"/>
              <w:left w:w="5" w:type="dxa"/>
              <w:bottom w:w="25" w:type="dxa"/>
              <w:right w:w="5" w:type="dxa"/>
            </w:tcMar>
            <w:vAlign w:val="bottom"/>
            <w:hideMark/>
          </w:tcPr>
          <w:p w14:paraId="5A454FF1"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3018C0F2"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40AEC913" w14:textId="77777777" w:rsidR="008A341C" w:rsidRDefault="00273B29">
            <w:pPr>
              <w:jc w:val="center"/>
              <w:rPr>
                <w:color w:val="000000"/>
                <w:sz w:val="20"/>
                <w:szCs w:val="20"/>
              </w:rPr>
            </w:pPr>
            <w:r>
              <w:rPr>
                <w:b/>
                <w:bCs/>
                <w:color w:val="000000"/>
                <w:sz w:val="16"/>
                <w:szCs w:val="16"/>
              </w:rPr>
              <w:t xml:space="preserve">Net </w:t>
            </w:r>
            <w:r>
              <w:rPr>
                <w:b/>
                <w:bCs/>
                <w:color w:val="000000"/>
                <w:sz w:val="16"/>
                <w:szCs w:val="16"/>
              </w:rPr>
              <w:br/>
              <w:t xml:space="preserve">Carrying </w:t>
            </w:r>
            <w:r>
              <w:rPr>
                <w:b/>
                <w:bCs/>
                <w:color w:val="000000"/>
                <w:sz w:val="16"/>
                <w:szCs w:val="16"/>
              </w:rPr>
              <w:br/>
              <w:t>Amount</w:t>
            </w:r>
          </w:p>
        </w:tc>
        <w:tc>
          <w:tcPr>
            <w:tcW w:w="0" w:type="auto"/>
            <w:tcMar>
              <w:top w:w="5" w:type="dxa"/>
              <w:left w:w="5" w:type="dxa"/>
              <w:bottom w:w="25" w:type="dxa"/>
              <w:right w:w="5" w:type="dxa"/>
            </w:tcMar>
            <w:vAlign w:val="bottom"/>
            <w:hideMark/>
          </w:tcPr>
          <w:p w14:paraId="0C64AA7C" w14:textId="77777777" w:rsidR="008A341C" w:rsidRDefault="00273B29">
            <w:pPr>
              <w:rPr>
                <w:color w:val="000000"/>
                <w:sz w:val="20"/>
                <w:szCs w:val="20"/>
              </w:rPr>
            </w:pPr>
            <w:r>
              <w:rPr>
                <w:b/>
                <w:bCs/>
                <w:color w:val="000000"/>
                <w:sz w:val="16"/>
                <w:szCs w:val="16"/>
              </w:rPr>
              <w:t xml:space="preserve">  </w:t>
            </w:r>
          </w:p>
        </w:tc>
      </w:tr>
      <w:tr w:rsidR="008A341C" w14:paraId="30F31D2A" w14:textId="77777777">
        <w:trPr>
          <w:trHeight w:val="255"/>
          <w:jc w:val="center"/>
        </w:trPr>
        <w:tc>
          <w:tcPr>
            <w:tcW w:w="1350" w:type="pct"/>
            <w:shd w:val="clear" w:color="auto" w:fill="D6F3E8"/>
            <w:tcMar>
              <w:top w:w="5" w:type="dxa"/>
              <w:left w:w="5" w:type="dxa"/>
              <w:bottom w:w="5" w:type="dxa"/>
              <w:right w:w="5" w:type="dxa"/>
            </w:tcMar>
            <w:vAlign w:val="bottom"/>
            <w:hideMark/>
          </w:tcPr>
          <w:p w14:paraId="7AA2E067" w14:textId="77777777" w:rsidR="008A341C" w:rsidRDefault="00273B29">
            <w:pPr>
              <w:jc w:val="both"/>
              <w:rPr>
                <w:color w:val="000000"/>
                <w:sz w:val="20"/>
                <w:szCs w:val="20"/>
              </w:rPr>
            </w:pPr>
            <w:r>
              <w:rPr>
                <w:color w:val="000000"/>
                <w:sz w:val="20"/>
                <w:szCs w:val="20"/>
              </w:rPr>
              <w:t xml:space="preserve">Non-compete </w:t>
            </w:r>
          </w:p>
        </w:tc>
        <w:tc>
          <w:tcPr>
            <w:tcW w:w="100" w:type="pct"/>
            <w:shd w:val="clear" w:color="auto" w:fill="D6F3E8"/>
            <w:tcMar>
              <w:top w:w="5" w:type="dxa"/>
              <w:left w:w="5" w:type="dxa"/>
              <w:bottom w:w="5" w:type="dxa"/>
              <w:right w:w="5" w:type="dxa"/>
            </w:tcMar>
            <w:vAlign w:val="bottom"/>
            <w:hideMark/>
          </w:tcPr>
          <w:p w14:paraId="5587CE6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606DA94" w14:textId="77777777" w:rsidR="008A341C" w:rsidRDefault="00273B29">
            <w:pPr>
              <w:jc w:val="center"/>
              <w:rPr>
                <w:color w:val="000000"/>
                <w:sz w:val="20"/>
                <w:szCs w:val="20"/>
              </w:rPr>
            </w:pPr>
            <w:r>
              <w:rPr>
                <w:color w:val="000000"/>
                <w:sz w:val="20"/>
                <w:szCs w:val="20"/>
              </w:rPr>
              <w:t xml:space="preserve">  </w:t>
            </w:r>
          </w:p>
        </w:tc>
        <w:tc>
          <w:tcPr>
            <w:tcW w:w="400" w:type="pct"/>
            <w:shd w:val="clear" w:color="auto" w:fill="D6F3E8"/>
            <w:tcMar>
              <w:top w:w="5" w:type="dxa"/>
              <w:left w:w="5" w:type="dxa"/>
              <w:bottom w:w="5" w:type="dxa"/>
              <w:right w:w="5" w:type="dxa"/>
            </w:tcMar>
            <w:vAlign w:val="bottom"/>
            <w:hideMark/>
          </w:tcPr>
          <w:p w14:paraId="5FFC3555" w14:textId="77777777" w:rsidR="008A341C" w:rsidRDefault="00273B29">
            <w:pPr>
              <w:jc w:val="center"/>
              <w:rPr>
                <w:color w:val="000000"/>
                <w:sz w:val="20"/>
                <w:szCs w:val="20"/>
              </w:rPr>
            </w:pPr>
            <w:r>
              <w:rPr>
                <w:color w:val="000000"/>
                <w:sz w:val="20"/>
                <w:szCs w:val="20"/>
              </w:rPr>
              <w:t xml:space="preserve">5 Years </w:t>
            </w:r>
          </w:p>
        </w:tc>
        <w:tc>
          <w:tcPr>
            <w:tcW w:w="50" w:type="pct"/>
            <w:shd w:val="clear" w:color="auto" w:fill="D6F3E8"/>
            <w:tcMar>
              <w:top w:w="5" w:type="dxa"/>
              <w:left w:w="5" w:type="dxa"/>
              <w:bottom w:w="5" w:type="dxa"/>
              <w:right w:w="5" w:type="dxa"/>
            </w:tcMar>
            <w:vAlign w:val="bottom"/>
            <w:hideMark/>
          </w:tcPr>
          <w:p w14:paraId="6996E85A"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D5CA2C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5DE9812"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077CBF36" w14:textId="77777777" w:rsidR="008A341C" w:rsidRDefault="00273B29">
            <w:pPr>
              <w:jc w:val="right"/>
              <w:rPr>
                <w:color w:val="000000"/>
                <w:sz w:val="20"/>
                <w:szCs w:val="20"/>
              </w:rPr>
            </w:pPr>
            <w:r>
              <w:rPr>
                <w:color w:val="000000"/>
                <w:sz w:val="20"/>
                <w:szCs w:val="20"/>
              </w:rPr>
              <w:t xml:space="preserve">120 </w:t>
            </w:r>
          </w:p>
        </w:tc>
        <w:tc>
          <w:tcPr>
            <w:tcW w:w="50" w:type="pct"/>
            <w:shd w:val="clear" w:color="auto" w:fill="D6F3E8"/>
            <w:tcMar>
              <w:top w:w="5" w:type="dxa"/>
              <w:left w:w="5" w:type="dxa"/>
              <w:bottom w:w="5" w:type="dxa"/>
              <w:right w:w="5" w:type="dxa"/>
            </w:tcMar>
            <w:vAlign w:val="bottom"/>
            <w:hideMark/>
          </w:tcPr>
          <w:p w14:paraId="57C037D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42ACF9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96A3B80"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7B799C6D" w14:textId="77777777" w:rsidR="008A341C" w:rsidRDefault="00273B29">
            <w:pPr>
              <w:jc w:val="right"/>
              <w:rPr>
                <w:color w:val="000000"/>
                <w:sz w:val="20"/>
                <w:szCs w:val="20"/>
              </w:rPr>
            </w:pPr>
            <w:r>
              <w:rPr>
                <w:color w:val="000000"/>
                <w:sz w:val="20"/>
                <w:szCs w:val="20"/>
              </w:rPr>
              <w:t xml:space="preserve">120 </w:t>
            </w:r>
          </w:p>
        </w:tc>
        <w:tc>
          <w:tcPr>
            <w:tcW w:w="50" w:type="pct"/>
            <w:shd w:val="clear" w:color="auto" w:fill="D6F3E8"/>
            <w:tcMar>
              <w:top w:w="5" w:type="dxa"/>
              <w:left w:w="5" w:type="dxa"/>
              <w:bottom w:w="5" w:type="dxa"/>
              <w:right w:w="5" w:type="dxa"/>
            </w:tcMar>
            <w:vAlign w:val="bottom"/>
            <w:hideMark/>
          </w:tcPr>
          <w:p w14:paraId="0372F66A"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C63FAE0"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29C5052"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51C237D3" w14:textId="77777777" w:rsidR="008A341C" w:rsidRDefault="00273B29">
            <w:pPr>
              <w:jc w:val="right"/>
              <w:rPr>
                <w:color w:val="000000"/>
                <w:sz w:val="20"/>
                <w:szCs w:val="20"/>
              </w:rPr>
            </w:pPr>
            <w:r>
              <w:rPr>
                <w:color w:val="000000"/>
                <w:sz w:val="20"/>
                <w:szCs w:val="20"/>
              </w:rPr>
              <w:t xml:space="preserve">0 </w:t>
            </w:r>
          </w:p>
        </w:tc>
        <w:tc>
          <w:tcPr>
            <w:tcW w:w="50" w:type="pct"/>
            <w:shd w:val="clear" w:color="auto" w:fill="D6F3E8"/>
            <w:tcMar>
              <w:top w:w="5" w:type="dxa"/>
              <w:left w:w="5" w:type="dxa"/>
              <w:bottom w:w="5" w:type="dxa"/>
              <w:right w:w="5" w:type="dxa"/>
            </w:tcMar>
            <w:vAlign w:val="bottom"/>
            <w:hideMark/>
          </w:tcPr>
          <w:p w14:paraId="22E471EC" w14:textId="77777777" w:rsidR="008A341C" w:rsidRDefault="00273B29">
            <w:pPr>
              <w:rPr>
                <w:color w:val="000000"/>
                <w:sz w:val="20"/>
                <w:szCs w:val="20"/>
              </w:rPr>
            </w:pPr>
            <w:r>
              <w:rPr>
                <w:color w:val="000000"/>
                <w:sz w:val="20"/>
                <w:szCs w:val="20"/>
              </w:rPr>
              <w:t xml:space="preserve">  </w:t>
            </w:r>
          </w:p>
        </w:tc>
      </w:tr>
      <w:tr w:rsidR="008A341C" w14:paraId="20B005EF" w14:textId="77777777">
        <w:trPr>
          <w:trHeight w:val="240"/>
          <w:jc w:val="center"/>
        </w:trPr>
        <w:tc>
          <w:tcPr>
            <w:tcW w:w="0" w:type="auto"/>
            <w:tcMar>
              <w:top w:w="5" w:type="dxa"/>
              <w:left w:w="5" w:type="dxa"/>
              <w:bottom w:w="25" w:type="dxa"/>
              <w:right w:w="5" w:type="dxa"/>
            </w:tcMar>
            <w:vAlign w:val="bottom"/>
            <w:hideMark/>
          </w:tcPr>
          <w:p w14:paraId="79B29119" w14:textId="77777777" w:rsidR="008A341C" w:rsidRDefault="00273B29">
            <w:pPr>
              <w:jc w:val="both"/>
              <w:rPr>
                <w:color w:val="000000"/>
                <w:sz w:val="20"/>
                <w:szCs w:val="20"/>
              </w:rPr>
            </w:pPr>
            <w:r>
              <w:rPr>
                <w:color w:val="000000"/>
                <w:sz w:val="20"/>
                <w:szCs w:val="20"/>
              </w:rPr>
              <w:t xml:space="preserve">Technology </w:t>
            </w:r>
          </w:p>
        </w:tc>
        <w:tc>
          <w:tcPr>
            <w:tcW w:w="0" w:type="auto"/>
            <w:tcMar>
              <w:top w:w="5" w:type="dxa"/>
              <w:left w:w="5" w:type="dxa"/>
              <w:bottom w:w="25" w:type="dxa"/>
              <w:right w:w="5" w:type="dxa"/>
            </w:tcMar>
            <w:vAlign w:val="bottom"/>
            <w:hideMark/>
          </w:tcPr>
          <w:p w14:paraId="527558C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25" w:type="dxa"/>
              <w:right w:w="5" w:type="dxa"/>
            </w:tcMar>
            <w:vAlign w:val="bottom"/>
            <w:hideMark/>
          </w:tcPr>
          <w:p w14:paraId="7ADC9FE3" w14:textId="77777777" w:rsidR="008A341C" w:rsidRDefault="00273B29">
            <w:pPr>
              <w:jc w:val="center"/>
              <w:rPr>
                <w:color w:val="000000"/>
                <w:sz w:val="20"/>
                <w:szCs w:val="20"/>
              </w:rPr>
            </w:pPr>
            <w:r>
              <w:rPr>
                <w:color w:val="000000"/>
                <w:sz w:val="20"/>
                <w:szCs w:val="20"/>
              </w:rPr>
              <w:t xml:space="preserve">  </w:t>
            </w:r>
          </w:p>
        </w:tc>
        <w:tc>
          <w:tcPr>
            <w:tcW w:w="0" w:type="auto"/>
            <w:tcMar>
              <w:top w:w="5" w:type="dxa"/>
              <w:left w:w="5" w:type="dxa"/>
              <w:bottom w:w="25" w:type="dxa"/>
              <w:right w:w="5" w:type="dxa"/>
            </w:tcMar>
            <w:vAlign w:val="bottom"/>
            <w:hideMark/>
          </w:tcPr>
          <w:p w14:paraId="7CEECB7C" w14:textId="77777777" w:rsidR="008A341C" w:rsidRDefault="00273B29">
            <w:pPr>
              <w:jc w:val="center"/>
              <w:rPr>
                <w:color w:val="000000"/>
                <w:sz w:val="20"/>
                <w:szCs w:val="20"/>
              </w:rPr>
            </w:pPr>
            <w:r>
              <w:rPr>
                <w:color w:val="000000"/>
                <w:sz w:val="20"/>
                <w:szCs w:val="20"/>
              </w:rPr>
              <w:t xml:space="preserve">7 Years </w:t>
            </w:r>
          </w:p>
        </w:tc>
        <w:tc>
          <w:tcPr>
            <w:tcW w:w="0" w:type="auto"/>
            <w:tcMar>
              <w:top w:w="5" w:type="dxa"/>
              <w:left w:w="5" w:type="dxa"/>
              <w:bottom w:w="25" w:type="dxa"/>
              <w:right w:w="5" w:type="dxa"/>
            </w:tcMar>
            <w:vAlign w:val="bottom"/>
            <w:hideMark/>
          </w:tcPr>
          <w:p w14:paraId="70015658"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25" w:type="dxa"/>
              <w:right w:w="5" w:type="dxa"/>
            </w:tcMar>
            <w:vAlign w:val="bottom"/>
            <w:hideMark/>
          </w:tcPr>
          <w:p w14:paraId="7E5A695F"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6D89680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4B67F05D" w14:textId="77777777" w:rsidR="008A341C" w:rsidRDefault="00273B29">
            <w:pPr>
              <w:jc w:val="right"/>
              <w:rPr>
                <w:color w:val="000000"/>
                <w:sz w:val="20"/>
                <w:szCs w:val="20"/>
              </w:rPr>
            </w:pPr>
            <w:r>
              <w:rPr>
                <w:color w:val="000000"/>
                <w:sz w:val="20"/>
                <w:szCs w:val="20"/>
              </w:rPr>
              <w:t xml:space="preserve">1,478 </w:t>
            </w:r>
          </w:p>
        </w:tc>
        <w:tc>
          <w:tcPr>
            <w:tcW w:w="0" w:type="auto"/>
            <w:tcMar>
              <w:top w:w="5" w:type="dxa"/>
              <w:left w:w="5" w:type="dxa"/>
              <w:bottom w:w="25" w:type="dxa"/>
              <w:right w:w="5" w:type="dxa"/>
            </w:tcMar>
            <w:vAlign w:val="bottom"/>
            <w:hideMark/>
          </w:tcPr>
          <w:p w14:paraId="6D7CFF5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25" w:type="dxa"/>
              <w:right w:w="5" w:type="dxa"/>
            </w:tcMar>
            <w:vAlign w:val="bottom"/>
            <w:hideMark/>
          </w:tcPr>
          <w:p w14:paraId="6F5BB6F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2C871B57"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5630AAF3" w14:textId="77777777" w:rsidR="008A341C" w:rsidRDefault="00273B29">
            <w:pPr>
              <w:jc w:val="right"/>
              <w:rPr>
                <w:color w:val="000000"/>
                <w:sz w:val="20"/>
                <w:szCs w:val="20"/>
              </w:rPr>
            </w:pPr>
            <w:r>
              <w:rPr>
                <w:color w:val="000000"/>
                <w:sz w:val="20"/>
                <w:szCs w:val="20"/>
              </w:rPr>
              <w:t xml:space="preserve">1,126 </w:t>
            </w:r>
          </w:p>
        </w:tc>
        <w:tc>
          <w:tcPr>
            <w:tcW w:w="0" w:type="auto"/>
            <w:tcMar>
              <w:top w:w="5" w:type="dxa"/>
              <w:left w:w="5" w:type="dxa"/>
              <w:bottom w:w="25" w:type="dxa"/>
              <w:right w:w="5" w:type="dxa"/>
            </w:tcMar>
            <w:vAlign w:val="bottom"/>
            <w:hideMark/>
          </w:tcPr>
          <w:p w14:paraId="241B1E05"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25" w:type="dxa"/>
              <w:right w:w="5" w:type="dxa"/>
            </w:tcMar>
            <w:vAlign w:val="bottom"/>
            <w:hideMark/>
          </w:tcPr>
          <w:p w14:paraId="3F5B7551"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2B0738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5" w:type="dxa"/>
              <w:right w:w="5" w:type="dxa"/>
            </w:tcMar>
            <w:vAlign w:val="bottom"/>
            <w:hideMark/>
          </w:tcPr>
          <w:p w14:paraId="364DBADF" w14:textId="77777777" w:rsidR="008A341C" w:rsidRDefault="00273B29">
            <w:pPr>
              <w:jc w:val="right"/>
              <w:rPr>
                <w:color w:val="000000"/>
                <w:sz w:val="20"/>
                <w:szCs w:val="20"/>
              </w:rPr>
            </w:pPr>
            <w:r>
              <w:rPr>
                <w:color w:val="000000"/>
                <w:sz w:val="20"/>
                <w:szCs w:val="20"/>
              </w:rPr>
              <w:t xml:space="preserve">352 </w:t>
            </w:r>
          </w:p>
        </w:tc>
        <w:tc>
          <w:tcPr>
            <w:tcW w:w="0" w:type="auto"/>
            <w:tcMar>
              <w:top w:w="5" w:type="dxa"/>
              <w:left w:w="5" w:type="dxa"/>
              <w:bottom w:w="25" w:type="dxa"/>
              <w:right w:w="5" w:type="dxa"/>
            </w:tcMar>
            <w:vAlign w:val="bottom"/>
            <w:hideMark/>
          </w:tcPr>
          <w:p w14:paraId="5F06BDE6" w14:textId="77777777" w:rsidR="008A341C" w:rsidRDefault="00273B29">
            <w:pPr>
              <w:rPr>
                <w:color w:val="000000"/>
                <w:sz w:val="20"/>
                <w:szCs w:val="20"/>
              </w:rPr>
            </w:pPr>
            <w:r>
              <w:rPr>
                <w:color w:val="000000"/>
                <w:sz w:val="20"/>
                <w:szCs w:val="20"/>
              </w:rPr>
              <w:t xml:space="preserve">  </w:t>
            </w:r>
          </w:p>
        </w:tc>
      </w:tr>
      <w:tr w:rsidR="008A341C" w14:paraId="69150762" w14:textId="77777777">
        <w:trPr>
          <w:trHeight w:val="240"/>
          <w:jc w:val="center"/>
        </w:trPr>
        <w:tc>
          <w:tcPr>
            <w:tcW w:w="0" w:type="auto"/>
            <w:shd w:val="clear" w:color="auto" w:fill="D6F3E8"/>
            <w:tcMar>
              <w:top w:w="5" w:type="dxa"/>
              <w:left w:w="5" w:type="dxa"/>
              <w:bottom w:w="25" w:type="dxa"/>
              <w:right w:w="5" w:type="dxa"/>
            </w:tcMar>
            <w:vAlign w:val="bottom"/>
            <w:hideMark/>
          </w:tcPr>
          <w:p w14:paraId="1BE07273" w14:textId="77777777" w:rsidR="008A341C" w:rsidRDefault="00273B29">
            <w:pPr>
              <w:rPr>
                <w:color w:val="000000"/>
                <w:sz w:val="20"/>
                <w:szCs w:val="20"/>
              </w:rPr>
            </w:pPr>
            <w:r>
              <w:rPr>
                <w:color w:val="000000"/>
                <w:sz w:val="20"/>
                <w:szCs w:val="20"/>
              </w:rPr>
              <w:t>Communication Technology </w:t>
            </w:r>
          </w:p>
        </w:tc>
        <w:tc>
          <w:tcPr>
            <w:tcW w:w="0" w:type="auto"/>
            <w:shd w:val="clear" w:color="auto" w:fill="D6F3E8"/>
            <w:tcMar>
              <w:top w:w="5" w:type="dxa"/>
              <w:left w:w="5" w:type="dxa"/>
              <w:bottom w:w="25" w:type="dxa"/>
              <w:right w:w="5" w:type="dxa"/>
            </w:tcMar>
            <w:vAlign w:val="bottom"/>
          </w:tcPr>
          <w:p w14:paraId="0C936A57" w14:textId="77777777" w:rsidR="008A341C" w:rsidRDefault="008A341C">
            <w:pPr>
              <w:rPr>
                <w:color w:val="000000"/>
                <w:sz w:val="20"/>
                <w:szCs w:val="20"/>
              </w:rPr>
            </w:pPr>
          </w:p>
        </w:tc>
        <w:tc>
          <w:tcPr>
            <w:tcW w:w="0" w:type="auto"/>
            <w:shd w:val="clear" w:color="auto" w:fill="D6F3E8"/>
            <w:tcMar>
              <w:top w:w="5" w:type="dxa"/>
              <w:left w:w="5" w:type="dxa"/>
              <w:bottom w:w="25" w:type="dxa"/>
              <w:right w:w="5" w:type="dxa"/>
            </w:tcMar>
            <w:vAlign w:val="bottom"/>
          </w:tcPr>
          <w:p w14:paraId="0E6346CD" w14:textId="77777777" w:rsidR="008A341C" w:rsidRDefault="008A341C">
            <w:pPr>
              <w:rPr>
                <w:color w:val="000000"/>
                <w:sz w:val="20"/>
                <w:szCs w:val="20"/>
              </w:rPr>
            </w:pPr>
          </w:p>
        </w:tc>
        <w:tc>
          <w:tcPr>
            <w:tcW w:w="0" w:type="auto"/>
            <w:shd w:val="clear" w:color="auto" w:fill="D6F3E8"/>
            <w:tcMar>
              <w:top w:w="5" w:type="dxa"/>
              <w:left w:w="5" w:type="dxa"/>
              <w:bottom w:w="25" w:type="dxa"/>
              <w:right w:w="5" w:type="dxa"/>
            </w:tcMar>
            <w:vAlign w:val="bottom"/>
            <w:hideMark/>
          </w:tcPr>
          <w:p w14:paraId="119FECFC" w14:textId="77777777" w:rsidR="008A341C" w:rsidRDefault="00273B29">
            <w:pPr>
              <w:jc w:val="center"/>
              <w:rPr>
                <w:color w:val="000000"/>
                <w:sz w:val="20"/>
                <w:szCs w:val="20"/>
              </w:rPr>
            </w:pPr>
            <w:r>
              <w:rPr>
                <w:color w:val="000000"/>
                <w:sz w:val="20"/>
                <w:szCs w:val="20"/>
              </w:rPr>
              <w:t>3 Years</w:t>
            </w:r>
          </w:p>
        </w:tc>
        <w:tc>
          <w:tcPr>
            <w:tcW w:w="0" w:type="auto"/>
            <w:shd w:val="clear" w:color="auto" w:fill="D6F3E8"/>
            <w:tcMar>
              <w:top w:w="5" w:type="dxa"/>
              <w:left w:w="5" w:type="dxa"/>
              <w:bottom w:w="25" w:type="dxa"/>
              <w:right w:w="5" w:type="dxa"/>
            </w:tcMar>
            <w:vAlign w:val="bottom"/>
          </w:tcPr>
          <w:p w14:paraId="3F53301A" w14:textId="77777777" w:rsidR="008A341C" w:rsidRDefault="008A341C">
            <w:pPr>
              <w:rPr>
                <w:color w:val="000000"/>
                <w:sz w:val="20"/>
                <w:szCs w:val="20"/>
              </w:rPr>
            </w:pPr>
          </w:p>
        </w:tc>
        <w:tc>
          <w:tcPr>
            <w:tcW w:w="0" w:type="auto"/>
            <w:shd w:val="clear" w:color="auto" w:fill="D6F3E8"/>
            <w:tcMar>
              <w:top w:w="5" w:type="dxa"/>
              <w:left w:w="5" w:type="dxa"/>
              <w:bottom w:w="25" w:type="dxa"/>
              <w:right w:w="5" w:type="dxa"/>
            </w:tcMar>
            <w:vAlign w:val="bottom"/>
          </w:tcPr>
          <w:p w14:paraId="756923E4" w14:textId="77777777" w:rsidR="008A341C" w:rsidRDefault="008A341C">
            <w:pPr>
              <w:rPr>
                <w:color w:val="000000"/>
                <w:sz w:val="20"/>
                <w:szCs w:val="20"/>
              </w:rPr>
            </w:pPr>
          </w:p>
        </w:tc>
        <w:tc>
          <w:tcPr>
            <w:tcW w:w="0" w:type="auto"/>
            <w:tcBorders>
              <w:bottom w:val="single" w:sz="6" w:space="0" w:color="000000"/>
            </w:tcBorders>
            <w:shd w:val="clear" w:color="auto" w:fill="D6F3E8"/>
            <w:tcMar>
              <w:top w:w="5" w:type="dxa"/>
              <w:left w:w="5" w:type="dxa"/>
              <w:bottom w:w="8" w:type="dxa"/>
              <w:right w:w="5" w:type="dxa"/>
            </w:tcMar>
            <w:vAlign w:val="bottom"/>
          </w:tcPr>
          <w:p w14:paraId="5D92E8D9" w14:textId="77777777" w:rsidR="008A341C" w:rsidRDefault="008A341C">
            <w:pPr>
              <w:rPr>
                <w:color w:val="000000"/>
                <w:sz w:val="20"/>
                <w:szCs w:val="20"/>
              </w:rPr>
            </w:pP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67FBB2F5" w14:textId="77777777" w:rsidR="008A341C" w:rsidRDefault="00273B29">
            <w:pPr>
              <w:jc w:val="right"/>
              <w:rPr>
                <w:color w:val="000000"/>
                <w:sz w:val="20"/>
                <w:szCs w:val="20"/>
              </w:rPr>
            </w:pPr>
            <w:r>
              <w:rPr>
                <w:color w:val="000000"/>
                <w:sz w:val="20"/>
                <w:szCs w:val="20"/>
              </w:rPr>
              <w:t>150</w:t>
            </w:r>
          </w:p>
        </w:tc>
        <w:tc>
          <w:tcPr>
            <w:tcW w:w="0" w:type="auto"/>
            <w:shd w:val="clear" w:color="auto" w:fill="D6F3E8"/>
            <w:tcMar>
              <w:top w:w="5" w:type="dxa"/>
              <w:left w:w="5" w:type="dxa"/>
              <w:bottom w:w="25" w:type="dxa"/>
              <w:right w:w="5" w:type="dxa"/>
            </w:tcMar>
            <w:vAlign w:val="bottom"/>
          </w:tcPr>
          <w:p w14:paraId="3E0D50F2" w14:textId="77777777" w:rsidR="008A341C" w:rsidRDefault="008A341C">
            <w:pPr>
              <w:jc w:val="right"/>
              <w:rPr>
                <w:color w:val="000000"/>
                <w:sz w:val="20"/>
                <w:szCs w:val="20"/>
              </w:rPr>
            </w:pPr>
          </w:p>
        </w:tc>
        <w:tc>
          <w:tcPr>
            <w:tcW w:w="0" w:type="auto"/>
            <w:shd w:val="clear" w:color="auto" w:fill="D6F3E8"/>
            <w:tcMar>
              <w:top w:w="5" w:type="dxa"/>
              <w:left w:w="5" w:type="dxa"/>
              <w:bottom w:w="25" w:type="dxa"/>
              <w:right w:w="5" w:type="dxa"/>
            </w:tcMar>
            <w:vAlign w:val="bottom"/>
          </w:tcPr>
          <w:p w14:paraId="1FE73BFE" w14:textId="77777777" w:rsidR="008A341C" w:rsidRDefault="008A341C">
            <w:pPr>
              <w:jc w:val="right"/>
              <w:rPr>
                <w:color w:val="000000"/>
                <w:sz w:val="20"/>
                <w:szCs w:val="20"/>
              </w:rPr>
            </w:pPr>
          </w:p>
        </w:tc>
        <w:tc>
          <w:tcPr>
            <w:tcW w:w="0" w:type="auto"/>
            <w:tcBorders>
              <w:bottom w:val="single" w:sz="6" w:space="0" w:color="000000"/>
            </w:tcBorders>
            <w:shd w:val="clear" w:color="auto" w:fill="D6F3E8"/>
            <w:tcMar>
              <w:top w:w="5" w:type="dxa"/>
              <w:left w:w="5" w:type="dxa"/>
              <w:bottom w:w="8" w:type="dxa"/>
              <w:right w:w="5" w:type="dxa"/>
            </w:tcMar>
            <w:vAlign w:val="bottom"/>
          </w:tcPr>
          <w:p w14:paraId="04F53E38" w14:textId="77777777" w:rsidR="008A341C" w:rsidRDefault="008A341C">
            <w:pPr>
              <w:jc w:val="right"/>
              <w:rPr>
                <w:color w:val="000000"/>
                <w:sz w:val="20"/>
                <w:szCs w:val="20"/>
              </w:rPr>
            </w:pP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4F608DA2" w14:textId="77777777" w:rsidR="008A341C" w:rsidRDefault="00273B29">
            <w:pPr>
              <w:jc w:val="right"/>
              <w:rPr>
                <w:color w:val="000000"/>
                <w:sz w:val="20"/>
                <w:szCs w:val="20"/>
              </w:rPr>
            </w:pPr>
            <w:r>
              <w:rPr>
                <w:color w:val="000000"/>
                <w:sz w:val="20"/>
                <w:szCs w:val="20"/>
              </w:rPr>
              <w:t>13</w:t>
            </w:r>
          </w:p>
        </w:tc>
        <w:tc>
          <w:tcPr>
            <w:tcW w:w="0" w:type="auto"/>
            <w:shd w:val="clear" w:color="auto" w:fill="D6F3E8"/>
            <w:tcMar>
              <w:top w:w="5" w:type="dxa"/>
              <w:left w:w="5" w:type="dxa"/>
              <w:bottom w:w="25" w:type="dxa"/>
              <w:right w:w="5" w:type="dxa"/>
            </w:tcMar>
            <w:vAlign w:val="bottom"/>
          </w:tcPr>
          <w:p w14:paraId="46266EE5" w14:textId="77777777" w:rsidR="008A341C" w:rsidRDefault="008A341C">
            <w:pPr>
              <w:jc w:val="right"/>
              <w:rPr>
                <w:color w:val="000000"/>
                <w:sz w:val="20"/>
                <w:szCs w:val="20"/>
              </w:rPr>
            </w:pPr>
          </w:p>
        </w:tc>
        <w:tc>
          <w:tcPr>
            <w:tcW w:w="0" w:type="auto"/>
            <w:shd w:val="clear" w:color="auto" w:fill="D6F3E8"/>
            <w:tcMar>
              <w:top w:w="5" w:type="dxa"/>
              <w:left w:w="5" w:type="dxa"/>
              <w:bottom w:w="25" w:type="dxa"/>
              <w:right w:w="5" w:type="dxa"/>
            </w:tcMar>
            <w:vAlign w:val="bottom"/>
          </w:tcPr>
          <w:p w14:paraId="4B79285F" w14:textId="77777777" w:rsidR="008A341C" w:rsidRDefault="008A341C">
            <w:pPr>
              <w:jc w:val="right"/>
              <w:rPr>
                <w:color w:val="000000"/>
                <w:sz w:val="20"/>
                <w:szCs w:val="20"/>
              </w:rPr>
            </w:pPr>
          </w:p>
        </w:tc>
        <w:tc>
          <w:tcPr>
            <w:tcW w:w="0" w:type="auto"/>
            <w:tcBorders>
              <w:bottom w:val="single" w:sz="6" w:space="0" w:color="000000"/>
            </w:tcBorders>
            <w:shd w:val="clear" w:color="auto" w:fill="D6F3E8"/>
            <w:tcMar>
              <w:top w:w="5" w:type="dxa"/>
              <w:left w:w="5" w:type="dxa"/>
              <w:bottom w:w="8" w:type="dxa"/>
              <w:right w:w="5" w:type="dxa"/>
            </w:tcMar>
            <w:vAlign w:val="bottom"/>
          </w:tcPr>
          <w:p w14:paraId="020EB4E9" w14:textId="77777777" w:rsidR="008A341C" w:rsidRDefault="008A341C">
            <w:pPr>
              <w:jc w:val="right"/>
              <w:rPr>
                <w:color w:val="000000"/>
                <w:sz w:val="20"/>
                <w:szCs w:val="20"/>
              </w:rPr>
            </w:pPr>
          </w:p>
        </w:tc>
        <w:tc>
          <w:tcPr>
            <w:tcW w:w="0" w:type="auto"/>
            <w:tcBorders>
              <w:bottom w:val="single" w:sz="6" w:space="0" w:color="000000"/>
            </w:tcBorders>
            <w:shd w:val="clear" w:color="auto" w:fill="D6F3E8"/>
            <w:tcMar>
              <w:top w:w="5" w:type="dxa"/>
              <w:left w:w="5" w:type="dxa"/>
              <w:bottom w:w="8" w:type="dxa"/>
              <w:right w:w="5" w:type="dxa"/>
            </w:tcMar>
            <w:vAlign w:val="bottom"/>
            <w:hideMark/>
          </w:tcPr>
          <w:p w14:paraId="093EED72" w14:textId="77777777" w:rsidR="008A341C" w:rsidRDefault="00273B29">
            <w:pPr>
              <w:jc w:val="right"/>
              <w:rPr>
                <w:color w:val="000000"/>
                <w:sz w:val="20"/>
                <w:szCs w:val="20"/>
              </w:rPr>
            </w:pPr>
            <w:r>
              <w:rPr>
                <w:color w:val="000000"/>
                <w:sz w:val="20"/>
                <w:szCs w:val="20"/>
              </w:rPr>
              <w:t>137</w:t>
            </w:r>
          </w:p>
        </w:tc>
        <w:tc>
          <w:tcPr>
            <w:tcW w:w="0" w:type="auto"/>
            <w:shd w:val="clear" w:color="auto" w:fill="D6F3E8"/>
            <w:tcMar>
              <w:top w:w="5" w:type="dxa"/>
              <w:left w:w="5" w:type="dxa"/>
              <w:bottom w:w="25" w:type="dxa"/>
              <w:right w:w="5" w:type="dxa"/>
            </w:tcMar>
            <w:vAlign w:val="bottom"/>
          </w:tcPr>
          <w:p w14:paraId="4E27D4A1" w14:textId="77777777" w:rsidR="008A341C" w:rsidRDefault="008A341C">
            <w:pPr>
              <w:rPr>
                <w:color w:val="000000"/>
                <w:sz w:val="20"/>
                <w:szCs w:val="20"/>
              </w:rPr>
            </w:pPr>
          </w:p>
        </w:tc>
      </w:tr>
      <w:tr w:rsidR="008A341C" w14:paraId="1E85823D" w14:textId="77777777">
        <w:trPr>
          <w:trHeight w:val="240"/>
          <w:jc w:val="center"/>
        </w:trPr>
        <w:tc>
          <w:tcPr>
            <w:tcW w:w="0" w:type="auto"/>
            <w:tcMar>
              <w:top w:w="5" w:type="dxa"/>
              <w:left w:w="185" w:type="dxa"/>
              <w:bottom w:w="45" w:type="dxa"/>
              <w:right w:w="5" w:type="dxa"/>
            </w:tcMar>
            <w:vAlign w:val="bottom"/>
            <w:hideMark/>
          </w:tcPr>
          <w:p w14:paraId="66C92286" w14:textId="77777777" w:rsidR="008A341C" w:rsidRDefault="00273B29">
            <w:pPr>
              <w:jc w:val="both"/>
              <w:rPr>
                <w:color w:val="000000"/>
                <w:sz w:val="20"/>
                <w:szCs w:val="20"/>
              </w:rPr>
            </w:pPr>
            <w:r>
              <w:rPr>
                <w:color w:val="000000"/>
                <w:sz w:val="20"/>
                <w:szCs w:val="20"/>
              </w:rPr>
              <w:t xml:space="preserve">Net Intangible Assets </w:t>
            </w:r>
          </w:p>
        </w:tc>
        <w:tc>
          <w:tcPr>
            <w:tcW w:w="0" w:type="auto"/>
            <w:tcMar>
              <w:top w:w="5" w:type="dxa"/>
              <w:left w:w="5" w:type="dxa"/>
              <w:bottom w:w="45" w:type="dxa"/>
              <w:right w:w="5" w:type="dxa"/>
            </w:tcMar>
            <w:vAlign w:val="bottom"/>
            <w:hideMark/>
          </w:tcPr>
          <w:p w14:paraId="4D3E6C69"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6ED1CA0A" w14:textId="77777777" w:rsidR="008A341C" w:rsidRDefault="00273B29">
            <w:pPr>
              <w:jc w:val="cente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0140CFEE" w14:textId="77777777" w:rsidR="008A341C" w:rsidRDefault="00273B29">
            <w:pPr>
              <w:jc w:val="cente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2E759F53"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716E0007"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2403FFD2"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4879F37B" w14:textId="77777777" w:rsidR="008A341C" w:rsidRDefault="00273B29">
            <w:pPr>
              <w:jc w:val="right"/>
              <w:rPr>
                <w:color w:val="000000"/>
                <w:sz w:val="20"/>
                <w:szCs w:val="20"/>
              </w:rPr>
            </w:pPr>
            <w:r>
              <w:rPr>
                <w:color w:val="000000"/>
                <w:sz w:val="20"/>
                <w:szCs w:val="20"/>
              </w:rPr>
              <w:t xml:space="preserve">1,748 </w:t>
            </w:r>
          </w:p>
        </w:tc>
        <w:tc>
          <w:tcPr>
            <w:tcW w:w="0" w:type="auto"/>
            <w:tcMar>
              <w:top w:w="5" w:type="dxa"/>
              <w:left w:w="5" w:type="dxa"/>
              <w:bottom w:w="45" w:type="dxa"/>
              <w:right w:w="5" w:type="dxa"/>
            </w:tcMar>
            <w:vAlign w:val="bottom"/>
            <w:hideMark/>
          </w:tcPr>
          <w:p w14:paraId="097E8782"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56214730"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55B4E8C8"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18533386" w14:textId="77777777" w:rsidR="008A341C" w:rsidRDefault="00273B29">
            <w:pPr>
              <w:jc w:val="right"/>
              <w:rPr>
                <w:color w:val="000000"/>
                <w:sz w:val="20"/>
                <w:szCs w:val="20"/>
              </w:rPr>
            </w:pPr>
            <w:r>
              <w:rPr>
                <w:color w:val="000000"/>
                <w:sz w:val="20"/>
                <w:szCs w:val="20"/>
              </w:rPr>
              <w:t xml:space="preserve">1,259 </w:t>
            </w:r>
          </w:p>
        </w:tc>
        <w:tc>
          <w:tcPr>
            <w:tcW w:w="0" w:type="auto"/>
            <w:tcMar>
              <w:top w:w="5" w:type="dxa"/>
              <w:left w:w="5" w:type="dxa"/>
              <w:bottom w:w="45" w:type="dxa"/>
              <w:right w:w="5" w:type="dxa"/>
            </w:tcMar>
            <w:vAlign w:val="bottom"/>
            <w:hideMark/>
          </w:tcPr>
          <w:p w14:paraId="4AEC609D" w14:textId="77777777" w:rsidR="008A341C" w:rsidRDefault="00273B29">
            <w:pPr>
              <w:rPr>
                <w:color w:val="000000"/>
                <w:sz w:val="20"/>
                <w:szCs w:val="20"/>
              </w:rPr>
            </w:pPr>
            <w:r>
              <w:rPr>
                <w:color w:val="000000"/>
                <w:sz w:val="20"/>
                <w:szCs w:val="20"/>
              </w:rPr>
              <w:t xml:space="preserve">  </w:t>
            </w:r>
          </w:p>
        </w:tc>
        <w:tc>
          <w:tcPr>
            <w:tcW w:w="0" w:type="auto"/>
            <w:tcMar>
              <w:top w:w="5" w:type="dxa"/>
              <w:left w:w="5" w:type="dxa"/>
              <w:bottom w:w="45" w:type="dxa"/>
              <w:right w:w="5" w:type="dxa"/>
            </w:tcMar>
            <w:vAlign w:val="bottom"/>
            <w:hideMark/>
          </w:tcPr>
          <w:p w14:paraId="69434511"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54BD9BCE"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5" w:type="dxa"/>
              <w:left w:w="5" w:type="dxa"/>
              <w:bottom w:w="22" w:type="dxa"/>
              <w:right w:w="5" w:type="dxa"/>
            </w:tcMar>
            <w:vAlign w:val="bottom"/>
            <w:hideMark/>
          </w:tcPr>
          <w:p w14:paraId="090F06A1" w14:textId="77777777" w:rsidR="008A341C" w:rsidRDefault="00273B29">
            <w:pPr>
              <w:jc w:val="right"/>
              <w:rPr>
                <w:color w:val="000000"/>
                <w:sz w:val="20"/>
                <w:szCs w:val="20"/>
              </w:rPr>
            </w:pPr>
            <w:r>
              <w:rPr>
                <w:color w:val="000000"/>
                <w:sz w:val="20"/>
                <w:szCs w:val="20"/>
              </w:rPr>
              <w:t xml:space="preserve">489 </w:t>
            </w:r>
          </w:p>
        </w:tc>
        <w:tc>
          <w:tcPr>
            <w:tcW w:w="0" w:type="auto"/>
            <w:tcMar>
              <w:top w:w="5" w:type="dxa"/>
              <w:left w:w="5" w:type="dxa"/>
              <w:bottom w:w="45" w:type="dxa"/>
              <w:right w:w="5" w:type="dxa"/>
            </w:tcMar>
            <w:vAlign w:val="bottom"/>
            <w:hideMark/>
          </w:tcPr>
          <w:p w14:paraId="207E0B55" w14:textId="77777777" w:rsidR="008A341C" w:rsidRDefault="00273B29">
            <w:pPr>
              <w:rPr>
                <w:color w:val="000000"/>
                <w:sz w:val="20"/>
                <w:szCs w:val="20"/>
              </w:rPr>
            </w:pPr>
            <w:r>
              <w:rPr>
                <w:color w:val="000000"/>
                <w:sz w:val="20"/>
                <w:szCs w:val="20"/>
              </w:rPr>
              <w:t xml:space="preserve">  </w:t>
            </w:r>
          </w:p>
        </w:tc>
      </w:tr>
    </w:tbl>
    <w:p w14:paraId="02E22725" w14:textId="77777777" w:rsidR="008A341C" w:rsidRDefault="00273B29">
      <w:pPr>
        <w:rPr>
          <w:sz w:val="20"/>
          <w:szCs w:val="20"/>
        </w:rPr>
      </w:pPr>
      <w:r>
        <w:rPr>
          <w:sz w:val="14"/>
          <w:szCs w:val="14"/>
        </w:rPr>
        <w:t> </w:t>
      </w:r>
    </w:p>
    <w:p w14:paraId="390466C5" w14:textId="77777777" w:rsidR="008A341C" w:rsidRDefault="00273B29">
      <w:pPr>
        <w:rPr>
          <w:sz w:val="20"/>
          <w:szCs w:val="20"/>
        </w:rPr>
      </w:pPr>
      <w:r>
        <w:rPr>
          <w:sz w:val="20"/>
          <w:szCs w:val="20"/>
        </w:rPr>
        <w:t>Amortization expense for the years ended December 31, 2020 and 2019 was $261 and $226, respectively.</w:t>
      </w:r>
    </w:p>
    <w:p w14:paraId="78E77379" w14:textId="77777777" w:rsidR="008A341C" w:rsidRDefault="00273B29">
      <w:pPr>
        <w:rPr>
          <w:sz w:val="20"/>
          <w:szCs w:val="20"/>
        </w:rPr>
      </w:pPr>
      <w:r>
        <w:rPr>
          <w:sz w:val="14"/>
          <w:szCs w:val="14"/>
        </w:rPr>
        <w:t> </w:t>
      </w:r>
    </w:p>
    <w:p w14:paraId="6245ECFB" w14:textId="77777777" w:rsidR="008A341C" w:rsidRDefault="00273B29">
      <w:pPr>
        <w:rPr>
          <w:sz w:val="20"/>
          <w:szCs w:val="20"/>
        </w:rPr>
      </w:pPr>
      <w:r>
        <w:rPr>
          <w:sz w:val="20"/>
          <w:szCs w:val="20"/>
        </w:rPr>
        <w:t>Estimated amortization expense over the next two years is as follows: </w:t>
      </w:r>
    </w:p>
    <w:p w14:paraId="2FA1351F" w14:textId="77777777" w:rsidR="008A341C" w:rsidRDefault="00273B29">
      <w:pPr>
        <w:rPr>
          <w:sz w:val="20"/>
          <w:szCs w:val="20"/>
        </w:rPr>
      </w:pPr>
      <w:r>
        <w:rPr>
          <w:sz w:val="20"/>
          <w:szCs w:val="20"/>
        </w:rPr>
        <w:t> </w:t>
      </w:r>
    </w:p>
    <w:tbl>
      <w:tblPr>
        <w:tblW w:w="3000" w:type="pct"/>
        <w:jc w:val="center"/>
        <w:tblCellMar>
          <w:left w:w="0" w:type="dxa"/>
          <w:right w:w="0" w:type="dxa"/>
        </w:tblCellMar>
        <w:tblLook w:val="04A0" w:firstRow="1" w:lastRow="0" w:firstColumn="1" w:lastColumn="0" w:noHBand="0" w:noVBand="1"/>
      </w:tblPr>
      <w:tblGrid>
        <w:gridCol w:w="4319"/>
        <w:gridCol w:w="82"/>
        <w:gridCol w:w="168"/>
        <w:gridCol w:w="110"/>
        <w:gridCol w:w="860"/>
        <w:gridCol w:w="83"/>
      </w:tblGrid>
      <w:tr w:rsidR="008A341C" w14:paraId="2F9F20D2" w14:textId="77777777">
        <w:trPr>
          <w:trHeight w:val="150"/>
          <w:jc w:val="center"/>
        </w:trPr>
        <w:tc>
          <w:tcPr>
            <w:tcW w:w="2500" w:type="pct"/>
            <w:shd w:val="clear" w:color="auto" w:fill="D6F3E8"/>
            <w:tcMar>
              <w:top w:w="5" w:type="dxa"/>
              <w:left w:w="5" w:type="dxa"/>
              <w:bottom w:w="5" w:type="dxa"/>
              <w:right w:w="5" w:type="dxa"/>
            </w:tcMar>
            <w:vAlign w:val="bottom"/>
            <w:hideMark/>
          </w:tcPr>
          <w:p w14:paraId="567FBB3B" w14:textId="77777777" w:rsidR="008A341C" w:rsidRDefault="00273B29">
            <w:pPr>
              <w:rPr>
                <w:color w:val="000000"/>
                <w:sz w:val="20"/>
                <w:szCs w:val="20"/>
              </w:rPr>
            </w:pPr>
            <w:r>
              <w:rPr>
                <w:color w:val="000000"/>
                <w:sz w:val="20"/>
                <w:szCs w:val="20"/>
              </w:rPr>
              <w:t>2021</w:t>
            </w:r>
          </w:p>
        </w:tc>
        <w:tc>
          <w:tcPr>
            <w:tcW w:w="50" w:type="pct"/>
            <w:shd w:val="clear" w:color="auto" w:fill="D6F3E8"/>
            <w:tcMar>
              <w:top w:w="5" w:type="dxa"/>
              <w:left w:w="5" w:type="dxa"/>
              <w:bottom w:w="5" w:type="dxa"/>
              <w:right w:w="5" w:type="dxa"/>
            </w:tcMar>
            <w:vAlign w:val="bottom"/>
            <w:hideMark/>
          </w:tcPr>
          <w:p w14:paraId="7D3E9F85" w14:textId="77777777" w:rsidR="008A341C" w:rsidRDefault="00273B29">
            <w:pPr>
              <w:rPr>
                <w:color w:val="000000"/>
                <w:sz w:val="20"/>
                <w:szCs w:val="20"/>
              </w:rPr>
            </w:pPr>
            <w:r>
              <w:rPr>
                <w:color w:val="000000"/>
                <w:sz w:val="20"/>
                <w:szCs w:val="20"/>
              </w:rPr>
              <w:t xml:space="preserve">  </w:t>
            </w:r>
          </w:p>
        </w:tc>
        <w:tc>
          <w:tcPr>
            <w:tcW w:w="100" w:type="pct"/>
            <w:shd w:val="clear" w:color="auto" w:fill="D6F3E8"/>
            <w:tcMar>
              <w:top w:w="5" w:type="dxa"/>
              <w:left w:w="5" w:type="dxa"/>
              <w:bottom w:w="5" w:type="dxa"/>
              <w:right w:w="5" w:type="dxa"/>
            </w:tcMar>
            <w:vAlign w:val="bottom"/>
            <w:hideMark/>
          </w:tcPr>
          <w:p w14:paraId="667AB06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BCDEEEF" w14:textId="77777777" w:rsidR="008A341C" w:rsidRDefault="00273B29">
            <w:pPr>
              <w:rPr>
                <w:color w:val="000000"/>
                <w:sz w:val="20"/>
                <w:szCs w:val="20"/>
              </w:rPr>
            </w:pPr>
            <w:r>
              <w:rPr>
                <w:color w:val="000000"/>
                <w:sz w:val="20"/>
                <w:szCs w:val="20"/>
              </w:rPr>
              <w:t xml:space="preserve">$ </w:t>
            </w:r>
          </w:p>
        </w:tc>
        <w:tc>
          <w:tcPr>
            <w:tcW w:w="500" w:type="pct"/>
            <w:shd w:val="clear" w:color="auto" w:fill="D6F3E8"/>
            <w:tcMar>
              <w:top w:w="5" w:type="dxa"/>
              <w:left w:w="5" w:type="dxa"/>
              <w:bottom w:w="5" w:type="dxa"/>
              <w:right w:w="5" w:type="dxa"/>
            </w:tcMar>
            <w:vAlign w:val="bottom"/>
            <w:hideMark/>
          </w:tcPr>
          <w:p w14:paraId="7653EAF0" w14:textId="77777777" w:rsidR="008A341C" w:rsidRDefault="00273B29">
            <w:pPr>
              <w:jc w:val="right"/>
              <w:rPr>
                <w:color w:val="000000"/>
                <w:sz w:val="20"/>
                <w:szCs w:val="20"/>
              </w:rPr>
            </w:pPr>
            <w:r>
              <w:rPr>
                <w:color w:val="000000"/>
                <w:sz w:val="20"/>
                <w:szCs w:val="20"/>
              </w:rPr>
              <w:t xml:space="preserve">191 </w:t>
            </w:r>
          </w:p>
        </w:tc>
        <w:tc>
          <w:tcPr>
            <w:tcW w:w="50" w:type="pct"/>
            <w:shd w:val="clear" w:color="auto" w:fill="D6F3E8"/>
            <w:tcMar>
              <w:top w:w="5" w:type="dxa"/>
              <w:left w:w="5" w:type="dxa"/>
              <w:bottom w:w="5" w:type="dxa"/>
              <w:right w:w="5" w:type="dxa"/>
            </w:tcMar>
            <w:vAlign w:val="bottom"/>
            <w:hideMark/>
          </w:tcPr>
          <w:p w14:paraId="0C68E829" w14:textId="77777777" w:rsidR="008A341C" w:rsidRDefault="00273B29">
            <w:pPr>
              <w:rPr>
                <w:color w:val="000000"/>
                <w:sz w:val="20"/>
                <w:szCs w:val="20"/>
              </w:rPr>
            </w:pPr>
            <w:r>
              <w:rPr>
                <w:color w:val="000000"/>
                <w:sz w:val="20"/>
                <w:szCs w:val="20"/>
              </w:rPr>
              <w:t xml:space="preserve">  </w:t>
            </w:r>
          </w:p>
        </w:tc>
      </w:tr>
      <w:tr w:rsidR="008A341C" w14:paraId="05D933BE" w14:textId="77777777">
        <w:trPr>
          <w:trHeight w:val="270"/>
          <w:jc w:val="center"/>
        </w:trPr>
        <w:tc>
          <w:tcPr>
            <w:tcW w:w="0" w:type="auto"/>
            <w:shd w:val="clear" w:color="auto" w:fill="FFFFFF"/>
            <w:tcMar>
              <w:top w:w="5" w:type="dxa"/>
              <w:left w:w="5" w:type="dxa"/>
              <w:bottom w:w="5" w:type="dxa"/>
              <w:right w:w="5" w:type="dxa"/>
            </w:tcMar>
            <w:vAlign w:val="bottom"/>
            <w:hideMark/>
          </w:tcPr>
          <w:p w14:paraId="06BAED69" w14:textId="77777777" w:rsidR="008A341C" w:rsidRDefault="00273B29">
            <w:pPr>
              <w:rPr>
                <w:color w:val="000000"/>
                <w:sz w:val="20"/>
                <w:szCs w:val="20"/>
              </w:rPr>
            </w:pPr>
            <w:r>
              <w:rPr>
                <w:color w:val="000000"/>
                <w:sz w:val="20"/>
                <w:szCs w:val="20"/>
              </w:rPr>
              <w:t>2022</w:t>
            </w:r>
          </w:p>
        </w:tc>
        <w:tc>
          <w:tcPr>
            <w:tcW w:w="0" w:type="auto"/>
            <w:shd w:val="clear" w:color="auto" w:fill="FFFFFF"/>
            <w:tcMar>
              <w:top w:w="5" w:type="dxa"/>
              <w:left w:w="5" w:type="dxa"/>
              <w:bottom w:w="5" w:type="dxa"/>
              <w:right w:w="5" w:type="dxa"/>
            </w:tcMar>
            <w:vAlign w:val="bottom"/>
            <w:hideMark/>
          </w:tcPr>
          <w:p w14:paraId="4C3295C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BA9F6AC"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52690178"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16A4265" w14:textId="77777777" w:rsidR="008A341C" w:rsidRDefault="00273B29">
            <w:pPr>
              <w:jc w:val="right"/>
              <w:rPr>
                <w:color w:val="000000"/>
                <w:sz w:val="20"/>
                <w:szCs w:val="20"/>
              </w:rPr>
            </w:pPr>
            <w:r>
              <w:rPr>
                <w:color w:val="000000"/>
                <w:sz w:val="20"/>
                <w:szCs w:val="20"/>
              </w:rPr>
              <w:t xml:space="preserve">37 </w:t>
            </w:r>
          </w:p>
        </w:tc>
        <w:tc>
          <w:tcPr>
            <w:tcW w:w="0" w:type="auto"/>
            <w:shd w:val="clear" w:color="auto" w:fill="FFFFFF"/>
            <w:tcMar>
              <w:top w:w="5" w:type="dxa"/>
              <w:left w:w="5" w:type="dxa"/>
              <w:bottom w:w="5" w:type="dxa"/>
              <w:right w:w="5" w:type="dxa"/>
            </w:tcMar>
            <w:vAlign w:val="bottom"/>
            <w:hideMark/>
          </w:tcPr>
          <w:p w14:paraId="0481E274" w14:textId="77777777" w:rsidR="008A341C" w:rsidRDefault="00273B29">
            <w:pPr>
              <w:rPr>
                <w:color w:val="000000"/>
                <w:sz w:val="20"/>
                <w:szCs w:val="20"/>
              </w:rPr>
            </w:pPr>
            <w:r>
              <w:rPr>
                <w:color w:val="000000"/>
                <w:sz w:val="20"/>
                <w:szCs w:val="20"/>
              </w:rPr>
              <w:t xml:space="preserve">  </w:t>
            </w:r>
          </w:p>
        </w:tc>
      </w:tr>
    </w:tbl>
    <w:p w14:paraId="78A2AAF4" w14:textId="77777777" w:rsidR="008A341C" w:rsidRDefault="00273B29">
      <w:pPr>
        <w:rPr>
          <w:sz w:val="20"/>
          <w:szCs w:val="20"/>
        </w:rPr>
      </w:pPr>
      <w:r>
        <w:rPr>
          <w:sz w:val="20"/>
          <w:szCs w:val="20"/>
        </w:rPr>
        <w:t> </w:t>
      </w:r>
    </w:p>
    <w:p w14:paraId="138555EB" w14:textId="77777777" w:rsidR="008A341C" w:rsidRDefault="00273B29">
      <w:pPr>
        <w:rPr>
          <w:sz w:val="20"/>
          <w:szCs w:val="20"/>
        </w:rPr>
      </w:pPr>
      <w:r>
        <w:rPr>
          <w:b/>
          <w:bCs/>
          <w:sz w:val="20"/>
          <w:szCs w:val="20"/>
        </w:rPr>
        <w:t>Note 7. Accrued Expenses</w:t>
      </w:r>
    </w:p>
    <w:p w14:paraId="7D3DD4D6" w14:textId="77777777" w:rsidR="008A341C" w:rsidRDefault="00273B29">
      <w:pPr>
        <w:rPr>
          <w:sz w:val="20"/>
          <w:szCs w:val="20"/>
        </w:rPr>
      </w:pPr>
      <w:r>
        <w:rPr>
          <w:sz w:val="14"/>
          <w:szCs w:val="14"/>
        </w:rPr>
        <w:t> </w:t>
      </w:r>
    </w:p>
    <w:p w14:paraId="481B05FC" w14:textId="77777777" w:rsidR="008A341C" w:rsidRDefault="00273B29">
      <w:pPr>
        <w:rPr>
          <w:sz w:val="20"/>
          <w:szCs w:val="20"/>
        </w:rPr>
      </w:pPr>
      <w:r>
        <w:rPr>
          <w:sz w:val="20"/>
          <w:szCs w:val="20"/>
        </w:rPr>
        <w:t>Accrued expenses include the following: </w:t>
      </w:r>
    </w:p>
    <w:p w14:paraId="4FC17248" w14:textId="77777777" w:rsidR="008A341C" w:rsidRDefault="00273B29">
      <w:pPr>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5559"/>
        <w:gridCol w:w="60"/>
        <w:gridCol w:w="110"/>
        <w:gridCol w:w="941"/>
        <w:gridCol w:w="124"/>
        <w:gridCol w:w="60"/>
        <w:gridCol w:w="110"/>
        <w:gridCol w:w="941"/>
        <w:gridCol w:w="60"/>
      </w:tblGrid>
      <w:tr w:rsidR="008A341C" w14:paraId="1F8F71CB" w14:textId="77777777">
        <w:trPr>
          <w:trHeight w:val="270"/>
          <w:jc w:val="center"/>
        </w:trPr>
        <w:tc>
          <w:tcPr>
            <w:tcW w:w="3497" w:type="pct"/>
            <w:tcMar>
              <w:top w:w="5" w:type="dxa"/>
              <w:left w:w="5" w:type="dxa"/>
              <w:bottom w:w="5" w:type="dxa"/>
              <w:right w:w="5" w:type="dxa"/>
            </w:tcMar>
            <w:vAlign w:val="bottom"/>
            <w:hideMark/>
          </w:tcPr>
          <w:p w14:paraId="4B4A16E9" w14:textId="77777777" w:rsidR="008A341C" w:rsidRDefault="00273B29">
            <w:pPr>
              <w:jc w:val="center"/>
              <w:rPr>
                <w:color w:val="000000"/>
                <w:sz w:val="20"/>
                <w:szCs w:val="20"/>
              </w:rPr>
            </w:pPr>
            <w:r>
              <w:rPr>
                <w:color w:val="000000"/>
                <w:sz w:val="16"/>
                <w:szCs w:val="16"/>
              </w:rPr>
              <w:t xml:space="preserve">  </w:t>
            </w:r>
          </w:p>
        </w:tc>
        <w:tc>
          <w:tcPr>
            <w:tcW w:w="42" w:type="pct"/>
            <w:tcMar>
              <w:top w:w="5" w:type="dxa"/>
              <w:left w:w="5" w:type="dxa"/>
              <w:bottom w:w="25" w:type="dxa"/>
              <w:right w:w="5" w:type="dxa"/>
            </w:tcMar>
            <w:vAlign w:val="bottom"/>
            <w:hideMark/>
          </w:tcPr>
          <w:p w14:paraId="745DD1EA" w14:textId="77777777" w:rsidR="008A341C" w:rsidRDefault="00273B29">
            <w:pPr>
              <w:rPr>
                <w:color w:val="000000"/>
                <w:sz w:val="20"/>
                <w:szCs w:val="20"/>
              </w:rPr>
            </w:pPr>
            <w:r>
              <w:rPr>
                <w:b/>
                <w:bCs/>
                <w:color w:val="000000"/>
                <w:sz w:val="16"/>
                <w:szCs w:val="16"/>
              </w:rPr>
              <w:t xml:space="preserve">  </w:t>
            </w:r>
          </w:p>
        </w:tc>
        <w:tc>
          <w:tcPr>
            <w:tcW w:w="1427" w:type="pct"/>
            <w:gridSpan w:val="6"/>
            <w:tcBorders>
              <w:bottom w:val="single" w:sz="6" w:space="0" w:color="000000"/>
            </w:tcBorders>
            <w:tcMar>
              <w:top w:w="5" w:type="dxa"/>
              <w:left w:w="5" w:type="dxa"/>
              <w:bottom w:w="8" w:type="dxa"/>
              <w:right w:w="5" w:type="dxa"/>
            </w:tcMar>
            <w:vAlign w:val="bottom"/>
            <w:hideMark/>
          </w:tcPr>
          <w:p w14:paraId="4E4B0614" w14:textId="77777777" w:rsidR="008A341C" w:rsidRDefault="00273B29">
            <w:pPr>
              <w:jc w:val="center"/>
              <w:rPr>
                <w:color w:val="000000"/>
                <w:sz w:val="20"/>
                <w:szCs w:val="20"/>
              </w:rPr>
            </w:pPr>
            <w:r>
              <w:rPr>
                <w:b/>
                <w:bCs/>
                <w:color w:val="000000"/>
                <w:sz w:val="16"/>
                <w:szCs w:val="16"/>
              </w:rPr>
              <w:t xml:space="preserve">December 31, </w:t>
            </w:r>
          </w:p>
        </w:tc>
        <w:tc>
          <w:tcPr>
            <w:tcW w:w="42" w:type="pct"/>
            <w:tcMar>
              <w:top w:w="5" w:type="dxa"/>
              <w:left w:w="5" w:type="dxa"/>
              <w:bottom w:w="25" w:type="dxa"/>
              <w:right w:w="5" w:type="dxa"/>
            </w:tcMar>
            <w:vAlign w:val="bottom"/>
            <w:hideMark/>
          </w:tcPr>
          <w:p w14:paraId="2F3501B6" w14:textId="77777777" w:rsidR="008A341C" w:rsidRDefault="00273B29">
            <w:pPr>
              <w:rPr>
                <w:color w:val="000000"/>
                <w:sz w:val="20"/>
                <w:szCs w:val="20"/>
              </w:rPr>
            </w:pPr>
            <w:r>
              <w:rPr>
                <w:b/>
                <w:bCs/>
                <w:color w:val="000000"/>
                <w:sz w:val="16"/>
                <w:szCs w:val="16"/>
              </w:rPr>
              <w:t xml:space="preserve">  </w:t>
            </w:r>
          </w:p>
        </w:tc>
      </w:tr>
      <w:tr w:rsidR="008A341C" w14:paraId="46D252A1" w14:textId="77777777">
        <w:trPr>
          <w:trHeight w:val="270"/>
          <w:jc w:val="center"/>
        </w:trPr>
        <w:tc>
          <w:tcPr>
            <w:tcW w:w="3497" w:type="pct"/>
            <w:tcMar>
              <w:top w:w="5" w:type="dxa"/>
              <w:left w:w="5" w:type="dxa"/>
              <w:bottom w:w="5" w:type="dxa"/>
              <w:right w:w="5" w:type="dxa"/>
            </w:tcMar>
            <w:vAlign w:val="bottom"/>
            <w:hideMark/>
          </w:tcPr>
          <w:p w14:paraId="5D0D47F2" w14:textId="77777777" w:rsidR="008A341C" w:rsidRDefault="00273B29">
            <w:pPr>
              <w:jc w:val="center"/>
              <w:rPr>
                <w:color w:val="000000"/>
                <w:sz w:val="20"/>
                <w:szCs w:val="20"/>
              </w:rPr>
            </w:pPr>
            <w:r>
              <w:rPr>
                <w:color w:val="000000"/>
                <w:sz w:val="16"/>
                <w:szCs w:val="16"/>
              </w:rPr>
              <w:t xml:space="preserve">  </w:t>
            </w:r>
          </w:p>
        </w:tc>
        <w:tc>
          <w:tcPr>
            <w:tcW w:w="42" w:type="pct"/>
            <w:tcMar>
              <w:top w:w="5" w:type="dxa"/>
              <w:left w:w="5" w:type="dxa"/>
              <w:bottom w:w="25" w:type="dxa"/>
              <w:right w:w="5" w:type="dxa"/>
            </w:tcMar>
            <w:vAlign w:val="bottom"/>
            <w:hideMark/>
          </w:tcPr>
          <w:p w14:paraId="618DE887" w14:textId="77777777" w:rsidR="008A341C" w:rsidRDefault="00273B29">
            <w:pP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1C1E662D" w14:textId="77777777" w:rsidR="008A341C" w:rsidRDefault="00273B29">
            <w:pPr>
              <w:jc w:val="center"/>
              <w:rPr>
                <w:color w:val="000000"/>
                <w:sz w:val="20"/>
                <w:szCs w:val="20"/>
              </w:rPr>
            </w:pPr>
            <w:r>
              <w:rPr>
                <w:b/>
                <w:bCs/>
                <w:color w:val="000000"/>
                <w:sz w:val="16"/>
                <w:szCs w:val="16"/>
              </w:rPr>
              <w:t xml:space="preserve">2020 </w:t>
            </w:r>
          </w:p>
        </w:tc>
        <w:tc>
          <w:tcPr>
            <w:tcW w:w="85" w:type="pct"/>
            <w:tcMar>
              <w:top w:w="5" w:type="dxa"/>
              <w:left w:w="5" w:type="dxa"/>
              <w:bottom w:w="25" w:type="dxa"/>
              <w:right w:w="5" w:type="dxa"/>
            </w:tcMar>
            <w:vAlign w:val="bottom"/>
            <w:hideMark/>
          </w:tcPr>
          <w:p w14:paraId="55428BBC" w14:textId="77777777" w:rsidR="008A341C" w:rsidRDefault="00273B29">
            <w:pPr>
              <w:rPr>
                <w:color w:val="000000"/>
                <w:sz w:val="20"/>
                <w:szCs w:val="20"/>
              </w:rPr>
            </w:pPr>
            <w:r>
              <w:rPr>
                <w:b/>
                <w:bCs/>
                <w:color w:val="000000"/>
                <w:sz w:val="16"/>
                <w:szCs w:val="16"/>
              </w:rPr>
              <w:t xml:space="preserve">  </w:t>
            </w:r>
          </w:p>
        </w:tc>
        <w:tc>
          <w:tcPr>
            <w:tcW w:w="42" w:type="pct"/>
            <w:tcMar>
              <w:top w:w="5" w:type="dxa"/>
              <w:left w:w="5" w:type="dxa"/>
              <w:bottom w:w="25" w:type="dxa"/>
              <w:right w:w="5" w:type="dxa"/>
            </w:tcMar>
            <w:vAlign w:val="bottom"/>
            <w:hideMark/>
          </w:tcPr>
          <w:p w14:paraId="74F79EC2" w14:textId="77777777" w:rsidR="008A341C" w:rsidRDefault="00273B29">
            <w:pP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5A927528" w14:textId="77777777" w:rsidR="008A341C" w:rsidRDefault="00273B29">
            <w:pPr>
              <w:jc w:val="center"/>
              <w:rPr>
                <w:color w:val="000000"/>
                <w:sz w:val="20"/>
                <w:szCs w:val="20"/>
              </w:rPr>
            </w:pPr>
            <w:r>
              <w:rPr>
                <w:b/>
                <w:bCs/>
                <w:color w:val="000000"/>
                <w:sz w:val="16"/>
                <w:szCs w:val="16"/>
              </w:rPr>
              <w:t xml:space="preserve">2019 </w:t>
            </w:r>
          </w:p>
        </w:tc>
        <w:tc>
          <w:tcPr>
            <w:tcW w:w="42" w:type="pct"/>
            <w:tcMar>
              <w:top w:w="5" w:type="dxa"/>
              <w:left w:w="5" w:type="dxa"/>
              <w:bottom w:w="25" w:type="dxa"/>
              <w:right w:w="5" w:type="dxa"/>
            </w:tcMar>
            <w:vAlign w:val="bottom"/>
            <w:hideMark/>
          </w:tcPr>
          <w:p w14:paraId="3FA562F6" w14:textId="77777777" w:rsidR="008A341C" w:rsidRDefault="00273B29">
            <w:pPr>
              <w:rPr>
                <w:color w:val="000000"/>
                <w:sz w:val="20"/>
                <w:szCs w:val="20"/>
              </w:rPr>
            </w:pPr>
            <w:r>
              <w:rPr>
                <w:b/>
                <w:bCs/>
                <w:color w:val="000000"/>
                <w:sz w:val="16"/>
                <w:szCs w:val="16"/>
              </w:rPr>
              <w:t xml:space="preserve">  </w:t>
            </w:r>
          </w:p>
        </w:tc>
      </w:tr>
      <w:tr w:rsidR="008A341C" w14:paraId="0F4383B2" w14:textId="77777777">
        <w:trPr>
          <w:trHeight w:val="255"/>
          <w:jc w:val="center"/>
        </w:trPr>
        <w:tc>
          <w:tcPr>
            <w:tcW w:w="3497" w:type="pct"/>
            <w:shd w:val="clear" w:color="auto" w:fill="D6F3E8"/>
            <w:tcMar>
              <w:top w:w="5" w:type="dxa"/>
              <w:left w:w="5" w:type="dxa"/>
              <w:bottom w:w="5" w:type="dxa"/>
              <w:right w:w="5" w:type="dxa"/>
            </w:tcMar>
            <w:vAlign w:val="bottom"/>
            <w:hideMark/>
          </w:tcPr>
          <w:p w14:paraId="0DB8CD79" w14:textId="77777777" w:rsidR="008A341C" w:rsidRDefault="00273B29">
            <w:pPr>
              <w:ind w:left="200" w:hanging="200"/>
              <w:rPr>
                <w:color w:val="000000"/>
                <w:sz w:val="20"/>
                <w:szCs w:val="20"/>
              </w:rPr>
            </w:pPr>
            <w:r>
              <w:rPr>
                <w:color w:val="000000"/>
                <w:sz w:val="20"/>
                <w:szCs w:val="20"/>
              </w:rPr>
              <w:t>Wages and Commissions </w:t>
            </w:r>
          </w:p>
        </w:tc>
        <w:tc>
          <w:tcPr>
            <w:tcW w:w="42" w:type="pct"/>
            <w:shd w:val="clear" w:color="auto" w:fill="D6F3E8"/>
            <w:tcMar>
              <w:top w:w="5" w:type="dxa"/>
              <w:left w:w="5" w:type="dxa"/>
              <w:bottom w:w="5" w:type="dxa"/>
              <w:right w:w="5" w:type="dxa"/>
            </w:tcMar>
            <w:vAlign w:val="bottom"/>
            <w:hideMark/>
          </w:tcPr>
          <w:p w14:paraId="05AF4C6A"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1132D7D"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47C4E9FA" w14:textId="77777777" w:rsidR="008A341C" w:rsidRDefault="00273B29">
            <w:pPr>
              <w:jc w:val="right"/>
              <w:rPr>
                <w:color w:val="000000"/>
                <w:sz w:val="20"/>
                <w:szCs w:val="20"/>
              </w:rPr>
            </w:pPr>
            <w:r>
              <w:rPr>
                <w:b/>
                <w:bCs/>
                <w:color w:val="000000"/>
                <w:sz w:val="20"/>
                <w:szCs w:val="20"/>
              </w:rPr>
              <w:t xml:space="preserve">257 </w:t>
            </w:r>
          </w:p>
        </w:tc>
        <w:tc>
          <w:tcPr>
            <w:tcW w:w="85" w:type="pct"/>
            <w:shd w:val="clear" w:color="auto" w:fill="D6F3E8"/>
            <w:tcMar>
              <w:top w:w="5" w:type="dxa"/>
              <w:left w:w="5" w:type="dxa"/>
              <w:bottom w:w="5" w:type="dxa"/>
              <w:right w:w="5" w:type="dxa"/>
            </w:tcMar>
            <w:vAlign w:val="bottom"/>
            <w:hideMark/>
          </w:tcPr>
          <w:p w14:paraId="6851064B" w14:textId="77777777" w:rsidR="008A341C" w:rsidRDefault="00273B29">
            <w:pPr>
              <w:rPr>
                <w:color w:val="000000"/>
                <w:sz w:val="20"/>
                <w:szCs w:val="20"/>
              </w:rPr>
            </w:pPr>
            <w:r>
              <w:rPr>
                <w:b/>
                <w:bCs/>
                <w:color w:val="000000"/>
                <w:sz w:val="20"/>
                <w:szCs w:val="20"/>
              </w:rPr>
              <w:t xml:space="preserve">  </w:t>
            </w:r>
          </w:p>
        </w:tc>
        <w:tc>
          <w:tcPr>
            <w:tcW w:w="42" w:type="pct"/>
            <w:shd w:val="clear" w:color="auto" w:fill="D6F3E8"/>
            <w:tcMar>
              <w:top w:w="5" w:type="dxa"/>
              <w:left w:w="5" w:type="dxa"/>
              <w:bottom w:w="5" w:type="dxa"/>
              <w:right w:w="5" w:type="dxa"/>
            </w:tcMar>
            <w:vAlign w:val="bottom"/>
            <w:hideMark/>
          </w:tcPr>
          <w:p w14:paraId="076B495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9EA074B"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62269CEA" w14:textId="77777777" w:rsidR="008A341C" w:rsidRDefault="00273B29">
            <w:pPr>
              <w:jc w:val="right"/>
              <w:rPr>
                <w:color w:val="000000"/>
                <w:sz w:val="20"/>
                <w:szCs w:val="20"/>
              </w:rPr>
            </w:pPr>
            <w:r>
              <w:rPr>
                <w:color w:val="000000"/>
                <w:sz w:val="20"/>
                <w:szCs w:val="20"/>
              </w:rPr>
              <w:t xml:space="preserve">359 </w:t>
            </w:r>
          </w:p>
        </w:tc>
        <w:tc>
          <w:tcPr>
            <w:tcW w:w="42" w:type="pct"/>
            <w:shd w:val="clear" w:color="auto" w:fill="D6F3E8"/>
            <w:tcMar>
              <w:top w:w="5" w:type="dxa"/>
              <w:left w:w="5" w:type="dxa"/>
              <w:bottom w:w="5" w:type="dxa"/>
              <w:right w:w="5" w:type="dxa"/>
            </w:tcMar>
            <w:vAlign w:val="bottom"/>
            <w:hideMark/>
          </w:tcPr>
          <w:p w14:paraId="7E5EA096" w14:textId="77777777" w:rsidR="008A341C" w:rsidRDefault="00273B29">
            <w:pPr>
              <w:rPr>
                <w:color w:val="000000"/>
                <w:sz w:val="20"/>
                <w:szCs w:val="20"/>
              </w:rPr>
            </w:pPr>
            <w:r>
              <w:rPr>
                <w:color w:val="000000"/>
                <w:sz w:val="20"/>
                <w:szCs w:val="20"/>
              </w:rPr>
              <w:t xml:space="preserve">  </w:t>
            </w:r>
          </w:p>
        </w:tc>
      </w:tr>
      <w:tr w:rsidR="008A341C" w14:paraId="6050F6F5" w14:textId="77777777">
        <w:trPr>
          <w:trHeight w:val="270"/>
          <w:jc w:val="center"/>
        </w:trPr>
        <w:tc>
          <w:tcPr>
            <w:tcW w:w="3497" w:type="pct"/>
            <w:shd w:val="clear" w:color="auto" w:fill="FFFFFF"/>
            <w:tcMar>
              <w:top w:w="5" w:type="dxa"/>
              <w:left w:w="5" w:type="dxa"/>
              <w:bottom w:w="5" w:type="dxa"/>
              <w:right w:w="5" w:type="dxa"/>
            </w:tcMar>
            <w:vAlign w:val="bottom"/>
            <w:hideMark/>
          </w:tcPr>
          <w:p w14:paraId="2C1FF80A" w14:textId="77777777" w:rsidR="008A341C" w:rsidRDefault="00273B29">
            <w:pPr>
              <w:ind w:left="200" w:hanging="200"/>
              <w:rPr>
                <w:color w:val="000000"/>
                <w:sz w:val="20"/>
                <w:szCs w:val="20"/>
              </w:rPr>
            </w:pPr>
            <w:r>
              <w:rPr>
                <w:color w:val="000000"/>
                <w:sz w:val="20"/>
                <w:szCs w:val="20"/>
              </w:rPr>
              <w:t xml:space="preserve">Other </w:t>
            </w:r>
          </w:p>
        </w:tc>
        <w:tc>
          <w:tcPr>
            <w:tcW w:w="42" w:type="pct"/>
            <w:shd w:val="clear" w:color="auto" w:fill="FFFFFF"/>
            <w:tcMar>
              <w:top w:w="5" w:type="dxa"/>
              <w:left w:w="5" w:type="dxa"/>
              <w:bottom w:w="25" w:type="dxa"/>
              <w:right w:w="5" w:type="dxa"/>
            </w:tcMar>
            <w:vAlign w:val="bottom"/>
            <w:hideMark/>
          </w:tcPr>
          <w:p w14:paraId="617B7032"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578C22D4" w14:textId="77777777" w:rsidR="008A341C" w:rsidRDefault="00273B29">
            <w:pPr>
              <w:rPr>
                <w:color w:val="000000"/>
                <w:sz w:val="20"/>
                <w:szCs w:val="20"/>
              </w:rPr>
            </w:pPr>
            <w:r>
              <w:rPr>
                <w:b/>
                <w:bCs/>
                <w:color w:val="000000"/>
                <w:sz w:val="20"/>
                <w:szCs w:val="20"/>
              </w:rPr>
              <w:t xml:space="preserve">  </w:t>
            </w:r>
          </w:p>
        </w:tc>
        <w:tc>
          <w:tcPr>
            <w:tcW w:w="600" w:type="pct"/>
            <w:tcBorders>
              <w:bottom w:val="single" w:sz="6" w:space="0" w:color="000000"/>
            </w:tcBorders>
            <w:shd w:val="clear" w:color="auto" w:fill="FFFFFF"/>
            <w:tcMar>
              <w:top w:w="5" w:type="dxa"/>
              <w:left w:w="5" w:type="dxa"/>
              <w:bottom w:w="8" w:type="dxa"/>
              <w:right w:w="5" w:type="dxa"/>
            </w:tcMar>
            <w:vAlign w:val="bottom"/>
            <w:hideMark/>
          </w:tcPr>
          <w:p w14:paraId="3620F1BD" w14:textId="77777777" w:rsidR="008A341C" w:rsidRDefault="00273B29">
            <w:pPr>
              <w:jc w:val="right"/>
              <w:rPr>
                <w:color w:val="000000"/>
                <w:sz w:val="20"/>
                <w:szCs w:val="20"/>
              </w:rPr>
            </w:pPr>
            <w:r>
              <w:rPr>
                <w:b/>
                <w:bCs/>
                <w:color w:val="000000"/>
                <w:sz w:val="20"/>
                <w:szCs w:val="20"/>
              </w:rPr>
              <w:t xml:space="preserve">73 </w:t>
            </w:r>
          </w:p>
        </w:tc>
        <w:tc>
          <w:tcPr>
            <w:tcW w:w="85" w:type="pct"/>
            <w:shd w:val="clear" w:color="auto" w:fill="FFFFFF"/>
            <w:tcMar>
              <w:top w:w="5" w:type="dxa"/>
              <w:left w:w="5" w:type="dxa"/>
              <w:bottom w:w="25" w:type="dxa"/>
              <w:right w:w="5" w:type="dxa"/>
            </w:tcMar>
            <w:vAlign w:val="bottom"/>
            <w:hideMark/>
          </w:tcPr>
          <w:p w14:paraId="28E6A785" w14:textId="77777777" w:rsidR="008A341C" w:rsidRDefault="00273B29">
            <w:pPr>
              <w:rPr>
                <w:color w:val="000000"/>
                <w:sz w:val="20"/>
                <w:szCs w:val="20"/>
              </w:rPr>
            </w:pPr>
            <w:r>
              <w:rPr>
                <w:b/>
                <w:bCs/>
                <w:color w:val="000000"/>
                <w:sz w:val="20"/>
                <w:szCs w:val="20"/>
              </w:rPr>
              <w:t xml:space="preserve">  </w:t>
            </w:r>
          </w:p>
        </w:tc>
        <w:tc>
          <w:tcPr>
            <w:tcW w:w="42" w:type="pct"/>
            <w:shd w:val="clear" w:color="auto" w:fill="FFFFFF"/>
            <w:tcMar>
              <w:top w:w="5" w:type="dxa"/>
              <w:left w:w="5" w:type="dxa"/>
              <w:bottom w:w="25" w:type="dxa"/>
              <w:right w:w="5" w:type="dxa"/>
            </w:tcMar>
            <w:vAlign w:val="bottom"/>
            <w:hideMark/>
          </w:tcPr>
          <w:p w14:paraId="33B55436"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shd w:val="clear" w:color="auto" w:fill="FFFFFF"/>
            <w:tcMar>
              <w:top w:w="5" w:type="dxa"/>
              <w:left w:w="5" w:type="dxa"/>
              <w:bottom w:w="8" w:type="dxa"/>
              <w:right w:w="5" w:type="dxa"/>
            </w:tcMar>
            <w:vAlign w:val="bottom"/>
            <w:hideMark/>
          </w:tcPr>
          <w:p w14:paraId="4E6C6C9D" w14:textId="77777777" w:rsidR="008A341C" w:rsidRDefault="00273B29">
            <w:pPr>
              <w:rPr>
                <w:color w:val="000000"/>
                <w:sz w:val="20"/>
                <w:szCs w:val="20"/>
              </w:rPr>
            </w:pPr>
            <w:r>
              <w:rPr>
                <w:color w:val="000000"/>
                <w:sz w:val="20"/>
                <w:szCs w:val="20"/>
              </w:rPr>
              <w:t xml:space="preserve">  </w:t>
            </w:r>
          </w:p>
        </w:tc>
        <w:tc>
          <w:tcPr>
            <w:tcW w:w="600" w:type="pct"/>
            <w:tcBorders>
              <w:bottom w:val="single" w:sz="6" w:space="0" w:color="000000"/>
            </w:tcBorders>
            <w:shd w:val="clear" w:color="auto" w:fill="FFFFFF"/>
            <w:tcMar>
              <w:top w:w="5" w:type="dxa"/>
              <w:left w:w="5" w:type="dxa"/>
              <w:bottom w:w="8" w:type="dxa"/>
              <w:right w:w="5" w:type="dxa"/>
            </w:tcMar>
            <w:vAlign w:val="bottom"/>
            <w:hideMark/>
          </w:tcPr>
          <w:p w14:paraId="308FAA70" w14:textId="77777777" w:rsidR="008A341C" w:rsidRDefault="00273B29">
            <w:pPr>
              <w:jc w:val="right"/>
              <w:rPr>
                <w:color w:val="000000"/>
                <w:sz w:val="20"/>
                <w:szCs w:val="20"/>
              </w:rPr>
            </w:pPr>
            <w:r>
              <w:rPr>
                <w:color w:val="000000"/>
                <w:sz w:val="20"/>
                <w:szCs w:val="20"/>
              </w:rPr>
              <w:t xml:space="preserve">72 </w:t>
            </w:r>
          </w:p>
        </w:tc>
        <w:tc>
          <w:tcPr>
            <w:tcW w:w="42" w:type="pct"/>
            <w:shd w:val="clear" w:color="auto" w:fill="FFFFFF"/>
            <w:tcMar>
              <w:top w:w="5" w:type="dxa"/>
              <w:left w:w="5" w:type="dxa"/>
              <w:bottom w:w="25" w:type="dxa"/>
              <w:right w:w="5" w:type="dxa"/>
            </w:tcMar>
            <w:vAlign w:val="bottom"/>
            <w:hideMark/>
          </w:tcPr>
          <w:p w14:paraId="128A57A4" w14:textId="77777777" w:rsidR="008A341C" w:rsidRDefault="00273B29">
            <w:pPr>
              <w:rPr>
                <w:color w:val="000000"/>
                <w:sz w:val="20"/>
                <w:szCs w:val="20"/>
              </w:rPr>
            </w:pPr>
            <w:r>
              <w:rPr>
                <w:color w:val="000000"/>
                <w:sz w:val="20"/>
                <w:szCs w:val="20"/>
              </w:rPr>
              <w:t xml:space="preserve">  </w:t>
            </w:r>
          </w:p>
        </w:tc>
      </w:tr>
      <w:tr w:rsidR="008A341C" w14:paraId="2875D31B" w14:textId="77777777">
        <w:trPr>
          <w:trHeight w:val="285"/>
          <w:jc w:val="center"/>
        </w:trPr>
        <w:tc>
          <w:tcPr>
            <w:tcW w:w="3497" w:type="pct"/>
            <w:shd w:val="clear" w:color="auto" w:fill="D6F3E8"/>
            <w:tcMar>
              <w:top w:w="5" w:type="dxa"/>
              <w:left w:w="5" w:type="dxa"/>
              <w:bottom w:w="5" w:type="dxa"/>
              <w:right w:w="5" w:type="dxa"/>
            </w:tcMar>
            <w:vAlign w:val="bottom"/>
            <w:hideMark/>
          </w:tcPr>
          <w:p w14:paraId="1D1F00AE" w14:textId="77777777" w:rsidR="008A341C" w:rsidRDefault="00273B29">
            <w:pPr>
              <w:ind w:left="200" w:hanging="200"/>
              <w:rPr>
                <w:color w:val="000000"/>
                <w:sz w:val="20"/>
                <w:szCs w:val="20"/>
              </w:rPr>
            </w:pPr>
            <w:r>
              <w:rPr>
                <w:b/>
                <w:bCs/>
                <w:color w:val="000000"/>
                <w:sz w:val="20"/>
                <w:szCs w:val="20"/>
              </w:rPr>
              <w:t>Total Accrued Expenses </w:t>
            </w:r>
          </w:p>
        </w:tc>
        <w:tc>
          <w:tcPr>
            <w:tcW w:w="42" w:type="pct"/>
            <w:shd w:val="clear" w:color="auto" w:fill="D6F3E8"/>
            <w:tcMar>
              <w:top w:w="5" w:type="dxa"/>
              <w:left w:w="5" w:type="dxa"/>
              <w:bottom w:w="45" w:type="dxa"/>
              <w:right w:w="5" w:type="dxa"/>
            </w:tcMar>
            <w:vAlign w:val="bottom"/>
            <w:hideMark/>
          </w:tcPr>
          <w:p w14:paraId="4969C75C"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7A11FE71" w14:textId="77777777" w:rsidR="008A341C" w:rsidRDefault="00273B29">
            <w:pPr>
              <w:rPr>
                <w:color w:val="000000"/>
                <w:sz w:val="20"/>
                <w:szCs w:val="20"/>
              </w:rPr>
            </w:pPr>
            <w:r>
              <w:rPr>
                <w:b/>
                <w:bCs/>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1F5B3614" w14:textId="77777777" w:rsidR="008A341C" w:rsidRDefault="00273B29">
            <w:pPr>
              <w:jc w:val="right"/>
              <w:rPr>
                <w:color w:val="000000"/>
                <w:sz w:val="20"/>
                <w:szCs w:val="20"/>
              </w:rPr>
            </w:pPr>
            <w:r>
              <w:rPr>
                <w:b/>
                <w:bCs/>
                <w:color w:val="000000"/>
                <w:sz w:val="20"/>
                <w:szCs w:val="20"/>
              </w:rPr>
              <w:t xml:space="preserve">330 </w:t>
            </w:r>
          </w:p>
        </w:tc>
        <w:tc>
          <w:tcPr>
            <w:tcW w:w="85" w:type="pct"/>
            <w:shd w:val="clear" w:color="auto" w:fill="D6F3E8"/>
            <w:tcMar>
              <w:top w:w="5" w:type="dxa"/>
              <w:left w:w="5" w:type="dxa"/>
              <w:bottom w:w="45" w:type="dxa"/>
              <w:right w:w="5" w:type="dxa"/>
            </w:tcMar>
            <w:vAlign w:val="bottom"/>
            <w:hideMark/>
          </w:tcPr>
          <w:p w14:paraId="09366F04" w14:textId="77777777" w:rsidR="008A341C" w:rsidRDefault="00273B29">
            <w:pPr>
              <w:rPr>
                <w:color w:val="000000"/>
                <w:sz w:val="20"/>
                <w:szCs w:val="20"/>
              </w:rPr>
            </w:pPr>
            <w:r>
              <w:rPr>
                <w:b/>
                <w:bCs/>
                <w:color w:val="000000"/>
                <w:sz w:val="20"/>
                <w:szCs w:val="20"/>
              </w:rPr>
              <w:t xml:space="preserve">  </w:t>
            </w:r>
          </w:p>
        </w:tc>
        <w:tc>
          <w:tcPr>
            <w:tcW w:w="42" w:type="pct"/>
            <w:shd w:val="clear" w:color="auto" w:fill="D6F3E8"/>
            <w:tcMar>
              <w:top w:w="5" w:type="dxa"/>
              <w:left w:w="5" w:type="dxa"/>
              <w:bottom w:w="45" w:type="dxa"/>
              <w:right w:w="5" w:type="dxa"/>
            </w:tcMar>
            <w:vAlign w:val="bottom"/>
            <w:hideMark/>
          </w:tcPr>
          <w:p w14:paraId="084DA674"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25F753E2" w14:textId="77777777" w:rsidR="008A341C" w:rsidRDefault="00273B29">
            <w:pPr>
              <w:rPr>
                <w:color w:val="000000"/>
                <w:sz w:val="20"/>
                <w:szCs w:val="20"/>
              </w:rPr>
            </w:pPr>
            <w:r>
              <w:rPr>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1C59D13B" w14:textId="77777777" w:rsidR="008A341C" w:rsidRDefault="00273B29">
            <w:pPr>
              <w:jc w:val="right"/>
              <w:rPr>
                <w:color w:val="000000"/>
                <w:sz w:val="20"/>
                <w:szCs w:val="20"/>
              </w:rPr>
            </w:pPr>
            <w:r>
              <w:rPr>
                <w:color w:val="000000"/>
                <w:sz w:val="20"/>
                <w:szCs w:val="20"/>
              </w:rPr>
              <w:t xml:space="preserve">431 </w:t>
            </w:r>
          </w:p>
        </w:tc>
        <w:tc>
          <w:tcPr>
            <w:tcW w:w="42" w:type="pct"/>
            <w:shd w:val="clear" w:color="auto" w:fill="D6F3E8"/>
            <w:tcMar>
              <w:top w:w="5" w:type="dxa"/>
              <w:left w:w="5" w:type="dxa"/>
              <w:bottom w:w="45" w:type="dxa"/>
              <w:right w:w="5" w:type="dxa"/>
            </w:tcMar>
            <w:vAlign w:val="bottom"/>
            <w:hideMark/>
          </w:tcPr>
          <w:p w14:paraId="3CBC8CE4" w14:textId="77777777" w:rsidR="008A341C" w:rsidRDefault="00273B29">
            <w:pPr>
              <w:rPr>
                <w:color w:val="000000"/>
                <w:sz w:val="20"/>
                <w:szCs w:val="20"/>
              </w:rPr>
            </w:pPr>
            <w:r>
              <w:rPr>
                <w:color w:val="000000"/>
                <w:sz w:val="20"/>
                <w:szCs w:val="20"/>
              </w:rPr>
              <w:t xml:space="preserve">  </w:t>
            </w:r>
          </w:p>
        </w:tc>
      </w:tr>
    </w:tbl>
    <w:p w14:paraId="4B308933" w14:textId="77777777" w:rsidR="008A341C" w:rsidRDefault="008A341C">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13FC823E" w14:textId="77777777">
        <w:trPr>
          <w:tblCellSpacing w:w="15" w:type="dxa"/>
        </w:trPr>
        <w:tc>
          <w:tcPr>
            <w:tcW w:w="0" w:type="auto"/>
            <w:tcMar>
              <w:top w:w="0" w:type="dxa"/>
              <w:left w:w="0" w:type="dxa"/>
              <w:bottom w:w="0" w:type="dxa"/>
              <w:right w:w="0" w:type="dxa"/>
            </w:tcMar>
            <w:vAlign w:val="center"/>
            <w:hideMark/>
          </w:tcPr>
          <w:p w14:paraId="200C53EE" w14:textId="77777777" w:rsidR="008A341C" w:rsidRDefault="00273B29">
            <w:pPr>
              <w:jc w:val="center"/>
              <w:rPr>
                <w:color w:val="000000"/>
                <w:sz w:val="20"/>
                <w:szCs w:val="20"/>
              </w:rPr>
            </w:pPr>
            <w:r>
              <w:rPr>
                <w:color w:val="000000"/>
                <w:sz w:val="20"/>
                <w:szCs w:val="20"/>
              </w:rPr>
              <w:t>32</w:t>
            </w:r>
          </w:p>
        </w:tc>
      </w:tr>
    </w:tbl>
    <w:p w14:paraId="591D4184" w14:textId="77777777" w:rsidR="008A341C" w:rsidRDefault="00A47D28">
      <w:pPr>
        <w:rPr>
          <w:sz w:val="20"/>
          <w:szCs w:val="20"/>
        </w:rPr>
      </w:pPr>
      <w:r>
        <w:pict w14:anchorId="24846A9B">
          <v:rect id="_x0000_i1056" style="width:468pt;height:1.5pt" o:hralign="center" o:hrstd="t" o:hrnoshade="t" o:hr="t" fillcolor="black" stroked="f">
            <v:path strokeok="f"/>
          </v:rect>
        </w:pict>
      </w:r>
    </w:p>
    <w:p w14:paraId="5267393F" w14:textId="77777777" w:rsidR="008A341C" w:rsidRDefault="008A341C">
      <w:pPr>
        <w:pageBreakBefore/>
        <w:rPr>
          <w:sz w:val="20"/>
          <w:szCs w:val="20"/>
        </w:rPr>
      </w:pPr>
    </w:p>
    <w:p w14:paraId="5D0C0CFD" w14:textId="77777777" w:rsidR="008A341C" w:rsidRDefault="00273B29">
      <w:pPr>
        <w:jc w:val="center"/>
        <w:rPr>
          <w:sz w:val="20"/>
          <w:szCs w:val="20"/>
        </w:rPr>
      </w:pPr>
      <w:r>
        <w:rPr>
          <w:b/>
          <w:bCs/>
          <w:sz w:val="20"/>
          <w:szCs w:val="20"/>
        </w:rPr>
        <w:t>ELECTRO-SENSORS, INC. </w:t>
      </w:r>
      <w:r>
        <w:rPr>
          <w:b/>
          <w:bCs/>
          <w:sz w:val="20"/>
          <w:szCs w:val="20"/>
        </w:rPr>
        <w:br/>
        <w:t>NOTES TO FINANCIAL STATEMENTS</w:t>
      </w:r>
    </w:p>
    <w:p w14:paraId="325B1D5A" w14:textId="77777777" w:rsidR="008A341C" w:rsidRDefault="00273B29">
      <w:pPr>
        <w:jc w:val="center"/>
        <w:rPr>
          <w:sz w:val="20"/>
          <w:szCs w:val="20"/>
        </w:rPr>
      </w:pPr>
      <w:r>
        <w:rPr>
          <w:b/>
          <w:bCs/>
          <w:sz w:val="20"/>
          <w:szCs w:val="20"/>
        </w:rPr>
        <w:t>YEARS ENDED DECEMBER 31, 2020 AND 2019</w:t>
      </w:r>
    </w:p>
    <w:p w14:paraId="6C81DE8F" w14:textId="77777777" w:rsidR="008A341C" w:rsidRDefault="00273B29">
      <w:pPr>
        <w:jc w:val="center"/>
        <w:rPr>
          <w:sz w:val="20"/>
          <w:szCs w:val="20"/>
        </w:rPr>
      </w:pPr>
      <w:r>
        <w:rPr>
          <w:b/>
          <w:bCs/>
          <w:sz w:val="20"/>
          <w:szCs w:val="20"/>
        </w:rPr>
        <w:t>(in thousands except share and per share amounts)</w:t>
      </w:r>
    </w:p>
    <w:p w14:paraId="4D43FE1F" w14:textId="77777777" w:rsidR="008A341C" w:rsidRDefault="00273B29">
      <w:pPr>
        <w:rPr>
          <w:sz w:val="20"/>
          <w:szCs w:val="20"/>
        </w:rPr>
      </w:pPr>
      <w:r>
        <w:rPr>
          <w:sz w:val="14"/>
          <w:szCs w:val="14"/>
        </w:rPr>
        <w:t> </w:t>
      </w:r>
    </w:p>
    <w:p w14:paraId="4478D3F0" w14:textId="77777777" w:rsidR="008A341C" w:rsidRDefault="00273B29">
      <w:pPr>
        <w:rPr>
          <w:sz w:val="20"/>
          <w:szCs w:val="20"/>
        </w:rPr>
      </w:pPr>
      <w:r>
        <w:rPr>
          <w:b/>
          <w:bCs/>
          <w:sz w:val="20"/>
          <w:szCs w:val="20"/>
        </w:rPr>
        <w:t>Note 8. Leases</w:t>
      </w:r>
    </w:p>
    <w:p w14:paraId="6A676E82" w14:textId="77777777" w:rsidR="008A341C" w:rsidRDefault="00273B29">
      <w:pPr>
        <w:rPr>
          <w:sz w:val="20"/>
          <w:szCs w:val="20"/>
        </w:rPr>
      </w:pPr>
      <w:r>
        <w:rPr>
          <w:sz w:val="16"/>
          <w:szCs w:val="16"/>
        </w:rPr>
        <w:t> </w:t>
      </w:r>
    </w:p>
    <w:p w14:paraId="1D0766A4" w14:textId="77777777" w:rsidR="008A341C" w:rsidRDefault="00273B29">
      <w:pPr>
        <w:rPr>
          <w:sz w:val="20"/>
          <w:szCs w:val="20"/>
        </w:rPr>
      </w:pPr>
      <w:r>
        <w:rPr>
          <w:sz w:val="20"/>
          <w:szCs w:val="20"/>
        </w:rPr>
        <w:t xml:space="preserve">The Company has a financing lease for office equipment. The lease has a remaining term of three years at December 31, 2020.  </w:t>
      </w:r>
    </w:p>
    <w:p w14:paraId="3FF96D42" w14:textId="77777777" w:rsidR="008A341C" w:rsidRDefault="00273B29">
      <w:pPr>
        <w:rPr>
          <w:sz w:val="20"/>
          <w:szCs w:val="20"/>
        </w:rPr>
      </w:pPr>
      <w:r>
        <w:rPr>
          <w:sz w:val="16"/>
          <w:szCs w:val="16"/>
        </w:rPr>
        <w:t> </w:t>
      </w:r>
    </w:p>
    <w:p w14:paraId="5EE141FC" w14:textId="77777777" w:rsidR="008A341C" w:rsidRDefault="00273B29">
      <w:pPr>
        <w:rPr>
          <w:sz w:val="20"/>
          <w:szCs w:val="20"/>
        </w:rPr>
      </w:pPr>
      <w:r>
        <w:rPr>
          <w:sz w:val="20"/>
          <w:szCs w:val="20"/>
        </w:rPr>
        <w:t>The components of lease expense were as follows:</w:t>
      </w:r>
    </w:p>
    <w:p w14:paraId="02AD458E" w14:textId="77777777" w:rsidR="008A341C" w:rsidRDefault="00273B29">
      <w:pPr>
        <w:rPr>
          <w:sz w:val="20"/>
          <w:szCs w:val="20"/>
        </w:rPr>
      </w:pPr>
      <w:r>
        <w:rPr>
          <w:sz w:val="16"/>
          <w:szCs w:val="16"/>
        </w:rPr>
        <w:t> </w:t>
      </w:r>
    </w:p>
    <w:tbl>
      <w:tblPr>
        <w:tblW w:w="3000" w:type="pct"/>
        <w:jc w:val="center"/>
        <w:tblCellMar>
          <w:left w:w="0" w:type="dxa"/>
          <w:right w:w="0" w:type="dxa"/>
        </w:tblCellMar>
        <w:tblLook w:val="04A0" w:firstRow="1" w:lastRow="0" w:firstColumn="1" w:lastColumn="0" w:noHBand="0" w:noVBand="1"/>
      </w:tblPr>
      <w:tblGrid>
        <w:gridCol w:w="2775"/>
        <w:gridCol w:w="232"/>
        <w:gridCol w:w="111"/>
        <w:gridCol w:w="1062"/>
        <w:gridCol w:w="88"/>
        <w:gridCol w:w="232"/>
        <w:gridCol w:w="110"/>
        <w:gridCol w:w="1061"/>
        <w:gridCol w:w="16"/>
      </w:tblGrid>
      <w:tr w:rsidR="008A341C" w14:paraId="42DBBB27" w14:textId="77777777">
        <w:trPr>
          <w:trHeight w:val="255"/>
          <w:jc w:val="center"/>
        </w:trPr>
        <w:tc>
          <w:tcPr>
            <w:tcW w:w="0" w:type="auto"/>
            <w:tcMar>
              <w:top w:w="5" w:type="dxa"/>
              <w:left w:w="113" w:type="dxa"/>
              <w:bottom w:w="5" w:type="dxa"/>
              <w:right w:w="113" w:type="dxa"/>
            </w:tcMar>
            <w:vAlign w:val="center"/>
          </w:tcPr>
          <w:p w14:paraId="4C52065E" w14:textId="77777777" w:rsidR="008A341C" w:rsidRDefault="008A341C">
            <w:pPr>
              <w:rPr>
                <w:color w:val="000000"/>
                <w:sz w:val="20"/>
                <w:szCs w:val="20"/>
              </w:rPr>
            </w:pPr>
          </w:p>
        </w:tc>
        <w:tc>
          <w:tcPr>
            <w:tcW w:w="0" w:type="auto"/>
            <w:tcMar>
              <w:top w:w="5" w:type="dxa"/>
              <w:left w:w="113" w:type="dxa"/>
              <w:bottom w:w="5" w:type="dxa"/>
              <w:right w:w="113" w:type="dxa"/>
            </w:tcMar>
            <w:vAlign w:val="center"/>
          </w:tcPr>
          <w:p w14:paraId="01CB1D52" w14:textId="77777777" w:rsidR="008A341C" w:rsidRDefault="008A341C">
            <w:pPr>
              <w:rPr>
                <w:color w:val="000000"/>
                <w:sz w:val="20"/>
                <w:szCs w:val="20"/>
              </w:rPr>
            </w:pPr>
          </w:p>
        </w:tc>
        <w:tc>
          <w:tcPr>
            <w:tcW w:w="0" w:type="auto"/>
            <w:gridSpan w:val="6"/>
            <w:tcBorders>
              <w:bottom w:val="single" w:sz="8" w:space="0" w:color="000000"/>
            </w:tcBorders>
            <w:tcMar>
              <w:top w:w="5" w:type="dxa"/>
              <w:left w:w="113" w:type="dxa"/>
              <w:bottom w:w="10" w:type="dxa"/>
              <w:right w:w="113" w:type="dxa"/>
            </w:tcMar>
            <w:vAlign w:val="center"/>
            <w:hideMark/>
          </w:tcPr>
          <w:p w14:paraId="68307CBF" w14:textId="77777777" w:rsidR="008A341C" w:rsidRDefault="00273B29">
            <w:pPr>
              <w:jc w:val="center"/>
              <w:rPr>
                <w:color w:val="000000"/>
                <w:sz w:val="20"/>
                <w:szCs w:val="20"/>
              </w:rPr>
            </w:pPr>
            <w:r>
              <w:rPr>
                <w:color w:val="000000"/>
                <w:sz w:val="20"/>
                <w:szCs w:val="20"/>
              </w:rPr>
              <w:t>Years Ended December 31, </w:t>
            </w:r>
          </w:p>
        </w:tc>
        <w:tc>
          <w:tcPr>
            <w:tcW w:w="0" w:type="auto"/>
            <w:tcMar>
              <w:top w:w="5" w:type="dxa"/>
              <w:left w:w="5" w:type="dxa"/>
              <w:bottom w:w="5" w:type="dxa"/>
              <w:right w:w="5" w:type="dxa"/>
            </w:tcMar>
            <w:vAlign w:val="center"/>
          </w:tcPr>
          <w:p w14:paraId="272EA0CE" w14:textId="77777777" w:rsidR="008A341C" w:rsidRDefault="008A341C">
            <w:pPr>
              <w:rPr>
                <w:color w:val="000000"/>
                <w:sz w:val="20"/>
                <w:szCs w:val="20"/>
              </w:rPr>
            </w:pPr>
          </w:p>
        </w:tc>
      </w:tr>
      <w:tr w:rsidR="008A341C" w14:paraId="3AD15267" w14:textId="77777777">
        <w:trPr>
          <w:trHeight w:val="225"/>
          <w:jc w:val="center"/>
        </w:trPr>
        <w:tc>
          <w:tcPr>
            <w:tcW w:w="0" w:type="auto"/>
            <w:tcMar>
              <w:top w:w="5" w:type="dxa"/>
              <w:left w:w="113" w:type="dxa"/>
              <w:bottom w:w="5" w:type="dxa"/>
              <w:right w:w="113" w:type="dxa"/>
            </w:tcMar>
            <w:hideMark/>
          </w:tcPr>
          <w:p w14:paraId="02A7A97A" w14:textId="77777777" w:rsidR="008A341C" w:rsidRDefault="00273B29">
            <w:pPr>
              <w:rPr>
                <w:color w:val="000000"/>
              </w:rPr>
            </w:pPr>
            <w:r>
              <w:rPr>
                <w:color w:val="000000"/>
              </w:rPr>
              <w:t> </w:t>
            </w:r>
          </w:p>
        </w:tc>
        <w:tc>
          <w:tcPr>
            <w:tcW w:w="0" w:type="auto"/>
            <w:tcMar>
              <w:top w:w="5" w:type="dxa"/>
              <w:left w:w="113" w:type="dxa"/>
              <w:bottom w:w="5" w:type="dxa"/>
              <w:right w:w="113" w:type="dxa"/>
            </w:tcMar>
            <w:vAlign w:val="center"/>
          </w:tcPr>
          <w:p w14:paraId="751D6CC8" w14:textId="77777777" w:rsidR="008A341C" w:rsidRDefault="008A341C">
            <w:pPr>
              <w:rPr>
                <w:color w:val="000000"/>
                <w:sz w:val="20"/>
                <w:szCs w:val="20"/>
              </w:rPr>
            </w:pPr>
          </w:p>
        </w:tc>
        <w:tc>
          <w:tcPr>
            <w:tcW w:w="0" w:type="auto"/>
            <w:gridSpan w:val="2"/>
            <w:tcBorders>
              <w:bottom w:val="single" w:sz="8" w:space="0" w:color="000000"/>
            </w:tcBorders>
            <w:tcMar>
              <w:top w:w="5" w:type="dxa"/>
              <w:left w:w="113" w:type="dxa"/>
              <w:bottom w:w="10" w:type="dxa"/>
              <w:right w:w="113" w:type="dxa"/>
            </w:tcMar>
            <w:hideMark/>
          </w:tcPr>
          <w:p w14:paraId="04E32F18" w14:textId="77777777" w:rsidR="008A341C" w:rsidRDefault="00273B29">
            <w:pPr>
              <w:jc w:val="center"/>
              <w:rPr>
                <w:color w:val="000000"/>
              </w:rPr>
            </w:pPr>
            <w:r>
              <w:rPr>
                <w:color w:val="000000"/>
                <w:sz w:val="20"/>
                <w:szCs w:val="20"/>
              </w:rPr>
              <w:t>2020</w:t>
            </w:r>
          </w:p>
        </w:tc>
        <w:tc>
          <w:tcPr>
            <w:tcW w:w="0" w:type="auto"/>
            <w:tcMar>
              <w:top w:w="5" w:type="dxa"/>
              <w:left w:w="5" w:type="dxa"/>
              <w:bottom w:w="5" w:type="dxa"/>
              <w:right w:w="5" w:type="dxa"/>
            </w:tcMar>
            <w:vAlign w:val="center"/>
          </w:tcPr>
          <w:p w14:paraId="1A926EA2" w14:textId="77777777" w:rsidR="008A341C" w:rsidRDefault="008A341C">
            <w:pPr>
              <w:rPr>
                <w:color w:val="000000"/>
                <w:sz w:val="20"/>
                <w:szCs w:val="20"/>
              </w:rPr>
            </w:pPr>
          </w:p>
        </w:tc>
        <w:tc>
          <w:tcPr>
            <w:tcW w:w="0" w:type="auto"/>
            <w:tcMar>
              <w:top w:w="5" w:type="dxa"/>
              <w:left w:w="113" w:type="dxa"/>
              <w:bottom w:w="5" w:type="dxa"/>
              <w:right w:w="113" w:type="dxa"/>
            </w:tcMar>
            <w:vAlign w:val="center"/>
          </w:tcPr>
          <w:p w14:paraId="7EAAF831" w14:textId="77777777" w:rsidR="008A341C" w:rsidRDefault="008A341C">
            <w:pPr>
              <w:rPr>
                <w:color w:val="000000"/>
                <w:sz w:val="20"/>
                <w:szCs w:val="20"/>
              </w:rPr>
            </w:pPr>
          </w:p>
        </w:tc>
        <w:tc>
          <w:tcPr>
            <w:tcW w:w="0" w:type="auto"/>
            <w:gridSpan w:val="2"/>
            <w:tcBorders>
              <w:bottom w:val="single" w:sz="8" w:space="0" w:color="000000"/>
            </w:tcBorders>
            <w:tcMar>
              <w:top w:w="5" w:type="dxa"/>
              <w:left w:w="113" w:type="dxa"/>
              <w:bottom w:w="10" w:type="dxa"/>
              <w:right w:w="113" w:type="dxa"/>
            </w:tcMar>
            <w:vAlign w:val="bottom"/>
            <w:hideMark/>
          </w:tcPr>
          <w:p w14:paraId="00006A9D" w14:textId="77777777" w:rsidR="008A341C" w:rsidRDefault="00273B29">
            <w:pPr>
              <w:jc w:val="center"/>
              <w:rPr>
                <w:color w:val="000000"/>
                <w:sz w:val="20"/>
                <w:szCs w:val="20"/>
              </w:rPr>
            </w:pPr>
            <w:r>
              <w:rPr>
                <w:color w:val="000000"/>
                <w:sz w:val="20"/>
                <w:szCs w:val="20"/>
              </w:rPr>
              <w:t>2019</w:t>
            </w:r>
          </w:p>
        </w:tc>
        <w:tc>
          <w:tcPr>
            <w:tcW w:w="0" w:type="auto"/>
            <w:tcMar>
              <w:top w:w="5" w:type="dxa"/>
              <w:left w:w="5" w:type="dxa"/>
              <w:bottom w:w="5" w:type="dxa"/>
              <w:right w:w="5" w:type="dxa"/>
            </w:tcMar>
            <w:vAlign w:val="center"/>
          </w:tcPr>
          <w:p w14:paraId="2B06B16C" w14:textId="77777777" w:rsidR="008A341C" w:rsidRDefault="008A341C">
            <w:pPr>
              <w:rPr>
                <w:color w:val="000000"/>
                <w:sz w:val="20"/>
                <w:szCs w:val="20"/>
              </w:rPr>
            </w:pPr>
          </w:p>
        </w:tc>
      </w:tr>
      <w:tr w:rsidR="008A341C" w14:paraId="376F159E" w14:textId="77777777">
        <w:trPr>
          <w:trHeight w:val="225"/>
          <w:jc w:val="center"/>
        </w:trPr>
        <w:tc>
          <w:tcPr>
            <w:tcW w:w="3500" w:type="pct"/>
            <w:shd w:val="clear" w:color="auto" w:fill="D6F3E8"/>
            <w:tcMar>
              <w:top w:w="5" w:type="dxa"/>
              <w:left w:w="113" w:type="dxa"/>
              <w:bottom w:w="5" w:type="dxa"/>
              <w:right w:w="113" w:type="dxa"/>
            </w:tcMar>
            <w:hideMark/>
          </w:tcPr>
          <w:p w14:paraId="0B531CB4" w14:textId="77777777" w:rsidR="008A341C" w:rsidRDefault="00273B29">
            <w:pPr>
              <w:rPr>
                <w:color w:val="000000"/>
              </w:rPr>
            </w:pPr>
            <w:r>
              <w:rPr>
                <w:color w:val="000000"/>
                <w:sz w:val="20"/>
                <w:szCs w:val="20"/>
              </w:rPr>
              <w:t>Finance lease cost:</w:t>
            </w:r>
          </w:p>
        </w:tc>
        <w:tc>
          <w:tcPr>
            <w:tcW w:w="50" w:type="pct"/>
            <w:shd w:val="clear" w:color="auto" w:fill="D6F3E8"/>
            <w:tcMar>
              <w:top w:w="5" w:type="dxa"/>
              <w:left w:w="5" w:type="dxa"/>
              <w:bottom w:w="5" w:type="dxa"/>
              <w:right w:w="5" w:type="dxa"/>
            </w:tcMar>
            <w:vAlign w:val="center"/>
          </w:tcPr>
          <w:p w14:paraId="0E80CC5B"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hideMark/>
          </w:tcPr>
          <w:p w14:paraId="7E2C83EA" w14:textId="77777777" w:rsidR="008A341C" w:rsidRDefault="00273B29">
            <w:pPr>
              <w:rPr>
                <w:color w:val="000000"/>
              </w:rPr>
            </w:pPr>
            <w:r>
              <w:rPr>
                <w:color w:val="000000"/>
              </w:rPr>
              <w:t> </w:t>
            </w:r>
          </w:p>
        </w:tc>
        <w:tc>
          <w:tcPr>
            <w:tcW w:w="600" w:type="pct"/>
            <w:shd w:val="clear" w:color="auto" w:fill="D6F3E8"/>
            <w:tcMar>
              <w:top w:w="5" w:type="dxa"/>
              <w:left w:w="5" w:type="dxa"/>
              <w:bottom w:w="5" w:type="dxa"/>
              <w:right w:w="5" w:type="dxa"/>
            </w:tcMar>
            <w:hideMark/>
          </w:tcPr>
          <w:p w14:paraId="0CCDA571" w14:textId="77777777" w:rsidR="008A341C" w:rsidRDefault="00273B29">
            <w:pPr>
              <w:rPr>
                <w:color w:val="000000"/>
              </w:rPr>
            </w:pPr>
            <w:r>
              <w:rPr>
                <w:color w:val="000000"/>
              </w:rPr>
              <w:t> </w:t>
            </w:r>
          </w:p>
        </w:tc>
        <w:tc>
          <w:tcPr>
            <w:tcW w:w="50" w:type="pct"/>
            <w:shd w:val="clear" w:color="auto" w:fill="D6F3E8"/>
            <w:tcMar>
              <w:top w:w="5" w:type="dxa"/>
              <w:left w:w="5" w:type="dxa"/>
              <w:bottom w:w="5" w:type="dxa"/>
              <w:right w:w="5" w:type="dxa"/>
            </w:tcMar>
            <w:vAlign w:val="center"/>
          </w:tcPr>
          <w:p w14:paraId="48509639"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center"/>
          </w:tcPr>
          <w:p w14:paraId="569FEF0F"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center"/>
          </w:tcPr>
          <w:p w14:paraId="50A2F0EF" w14:textId="77777777" w:rsidR="008A341C" w:rsidRDefault="008A341C">
            <w:pPr>
              <w:rPr>
                <w:color w:val="000000"/>
                <w:sz w:val="20"/>
                <w:szCs w:val="20"/>
              </w:rPr>
            </w:pPr>
          </w:p>
        </w:tc>
        <w:tc>
          <w:tcPr>
            <w:tcW w:w="600" w:type="pct"/>
            <w:shd w:val="clear" w:color="auto" w:fill="D6F3E8"/>
            <w:tcMar>
              <w:top w:w="5" w:type="dxa"/>
              <w:left w:w="5" w:type="dxa"/>
              <w:bottom w:w="5" w:type="dxa"/>
              <w:right w:w="5" w:type="dxa"/>
            </w:tcMar>
            <w:vAlign w:val="center"/>
          </w:tcPr>
          <w:p w14:paraId="1601DC8A" w14:textId="77777777" w:rsidR="008A341C" w:rsidRDefault="008A341C">
            <w:pPr>
              <w:rPr>
                <w:color w:val="000000"/>
                <w:sz w:val="20"/>
                <w:szCs w:val="20"/>
              </w:rPr>
            </w:pPr>
          </w:p>
        </w:tc>
        <w:tc>
          <w:tcPr>
            <w:tcW w:w="50" w:type="pct"/>
            <w:shd w:val="clear" w:color="auto" w:fill="D6F3E8"/>
            <w:tcMar>
              <w:top w:w="5" w:type="dxa"/>
              <w:left w:w="5" w:type="dxa"/>
              <w:bottom w:w="5" w:type="dxa"/>
              <w:right w:w="5" w:type="dxa"/>
            </w:tcMar>
            <w:vAlign w:val="center"/>
          </w:tcPr>
          <w:p w14:paraId="60765A32" w14:textId="77777777" w:rsidR="008A341C" w:rsidRDefault="008A341C">
            <w:pPr>
              <w:rPr>
                <w:color w:val="000000"/>
                <w:sz w:val="20"/>
                <w:szCs w:val="20"/>
              </w:rPr>
            </w:pPr>
          </w:p>
        </w:tc>
      </w:tr>
      <w:tr w:rsidR="008A341C" w14:paraId="7AC99961" w14:textId="77777777">
        <w:trPr>
          <w:trHeight w:val="150"/>
          <w:jc w:val="center"/>
        </w:trPr>
        <w:tc>
          <w:tcPr>
            <w:tcW w:w="0" w:type="auto"/>
            <w:tcMar>
              <w:top w:w="5" w:type="dxa"/>
              <w:left w:w="113" w:type="dxa"/>
              <w:bottom w:w="5" w:type="dxa"/>
              <w:right w:w="113" w:type="dxa"/>
            </w:tcMar>
            <w:hideMark/>
          </w:tcPr>
          <w:p w14:paraId="3B9D25FD" w14:textId="77777777" w:rsidR="008A341C" w:rsidRDefault="00273B29">
            <w:pPr>
              <w:rPr>
                <w:color w:val="000000"/>
              </w:rPr>
            </w:pPr>
            <w:r>
              <w:rPr>
                <w:color w:val="000000"/>
                <w:sz w:val="20"/>
                <w:szCs w:val="20"/>
              </w:rPr>
              <w:t xml:space="preserve">Amortization of right-of-use assets </w:t>
            </w:r>
          </w:p>
        </w:tc>
        <w:tc>
          <w:tcPr>
            <w:tcW w:w="0" w:type="auto"/>
            <w:tcMar>
              <w:top w:w="5" w:type="dxa"/>
              <w:left w:w="5" w:type="dxa"/>
              <w:bottom w:w="5" w:type="dxa"/>
              <w:right w:w="5" w:type="dxa"/>
            </w:tcMar>
            <w:vAlign w:val="center"/>
          </w:tcPr>
          <w:p w14:paraId="16C741B7" w14:textId="77777777" w:rsidR="008A341C" w:rsidRDefault="008A341C">
            <w:pPr>
              <w:rPr>
                <w:color w:val="000000"/>
                <w:sz w:val="20"/>
                <w:szCs w:val="20"/>
              </w:rPr>
            </w:pPr>
          </w:p>
        </w:tc>
        <w:tc>
          <w:tcPr>
            <w:tcW w:w="0" w:type="auto"/>
            <w:tcMar>
              <w:top w:w="5" w:type="dxa"/>
              <w:left w:w="5" w:type="dxa"/>
              <w:bottom w:w="5" w:type="dxa"/>
              <w:right w:w="5" w:type="dxa"/>
            </w:tcMar>
            <w:vAlign w:val="bottom"/>
            <w:hideMark/>
          </w:tcPr>
          <w:p w14:paraId="7530C50C" w14:textId="77777777" w:rsidR="008A341C" w:rsidRDefault="00273B29">
            <w:pPr>
              <w:rPr>
                <w:color w:val="000000"/>
              </w:rPr>
            </w:pPr>
            <w:r>
              <w:rPr>
                <w:color w:val="000000"/>
                <w:sz w:val="20"/>
                <w:szCs w:val="20"/>
              </w:rPr>
              <w:t xml:space="preserve">$ </w:t>
            </w:r>
          </w:p>
        </w:tc>
        <w:tc>
          <w:tcPr>
            <w:tcW w:w="0" w:type="auto"/>
            <w:tcMar>
              <w:top w:w="5" w:type="dxa"/>
              <w:left w:w="5" w:type="dxa"/>
              <w:bottom w:w="5" w:type="dxa"/>
              <w:right w:w="5" w:type="dxa"/>
            </w:tcMar>
            <w:vAlign w:val="bottom"/>
            <w:hideMark/>
          </w:tcPr>
          <w:p w14:paraId="6B0446B5" w14:textId="77777777" w:rsidR="008A341C" w:rsidRDefault="00273B29">
            <w:pPr>
              <w:jc w:val="right"/>
              <w:rPr>
                <w:color w:val="000000"/>
              </w:rPr>
            </w:pPr>
            <w:r>
              <w:rPr>
                <w:b/>
                <w:bCs/>
                <w:color w:val="000000"/>
                <w:sz w:val="20"/>
                <w:szCs w:val="20"/>
              </w:rPr>
              <w:t>6</w:t>
            </w:r>
          </w:p>
        </w:tc>
        <w:tc>
          <w:tcPr>
            <w:tcW w:w="0" w:type="auto"/>
            <w:tcMar>
              <w:top w:w="5" w:type="dxa"/>
              <w:left w:w="5" w:type="dxa"/>
              <w:bottom w:w="5" w:type="dxa"/>
              <w:right w:w="5" w:type="dxa"/>
            </w:tcMar>
            <w:vAlign w:val="bottom"/>
          </w:tcPr>
          <w:p w14:paraId="1E197695"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51E6EA19" w14:textId="77777777" w:rsidR="008A341C" w:rsidRDefault="008A341C">
            <w:pPr>
              <w:rPr>
                <w:color w:val="000000"/>
                <w:sz w:val="20"/>
                <w:szCs w:val="20"/>
              </w:rPr>
            </w:pPr>
          </w:p>
        </w:tc>
        <w:tc>
          <w:tcPr>
            <w:tcW w:w="0" w:type="auto"/>
            <w:tcMar>
              <w:top w:w="5" w:type="dxa"/>
              <w:left w:w="5" w:type="dxa"/>
              <w:bottom w:w="5" w:type="dxa"/>
              <w:right w:w="5" w:type="dxa"/>
            </w:tcMar>
            <w:vAlign w:val="bottom"/>
            <w:hideMark/>
          </w:tcPr>
          <w:p w14:paraId="22AFB539" w14:textId="77777777" w:rsidR="008A341C" w:rsidRDefault="00273B29">
            <w:pPr>
              <w:rPr>
                <w:color w:val="000000"/>
                <w:sz w:val="20"/>
                <w:szCs w:val="20"/>
              </w:rPr>
            </w:pPr>
            <w:r>
              <w:rPr>
                <w:color w:val="000000"/>
                <w:sz w:val="20"/>
                <w:szCs w:val="20"/>
              </w:rPr>
              <w:t>$</w:t>
            </w:r>
          </w:p>
        </w:tc>
        <w:tc>
          <w:tcPr>
            <w:tcW w:w="0" w:type="auto"/>
            <w:tcMar>
              <w:top w:w="5" w:type="dxa"/>
              <w:left w:w="5" w:type="dxa"/>
              <w:bottom w:w="5" w:type="dxa"/>
              <w:right w:w="5" w:type="dxa"/>
            </w:tcMar>
            <w:vAlign w:val="bottom"/>
            <w:hideMark/>
          </w:tcPr>
          <w:p w14:paraId="49C81403" w14:textId="77777777" w:rsidR="008A341C" w:rsidRDefault="00273B29">
            <w:pPr>
              <w:jc w:val="right"/>
              <w:rPr>
                <w:color w:val="000000"/>
                <w:sz w:val="20"/>
                <w:szCs w:val="20"/>
              </w:rPr>
            </w:pPr>
            <w:r>
              <w:rPr>
                <w:color w:val="000000"/>
                <w:sz w:val="20"/>
                <w:szCs w:val="20"/>
              </w:rPr>
              <w:t>6</w:t>
            </w:r>
          </w:p>
        </w:tc>
        <w:tc>
          <w:tcPr>
            <w:tcW w:w="0" w:type="auto"/>
            <w:tcMar>
              <w:top w:w="5" w:type="dxa"/>
              <w:left w:w="5" w:type="dxa"/>
              <w:bottom w:w="5" w:type="dxa"/>
              <w:right w:w="5" w:type="dxa"/>
            </w:tcMar>
            <w:vAlign w:val="center"/>
          </w:tcPr>
          <w:p w14:paraId="1BB49BCC" w14:textId="77777777" w:rsidR="008A341C" w:rsidRDefault="008A341C">
            <w:pPr>
              <w:rPr>
                <w:color w:val="000000"/>
                <w:sz w:val="20"/>
                <w:szCs w:val="20"/>
              </w:rPr>
            </w:pPr>
          </w:p>
        </w:tc>
      </w:tr>
      <w:tr w:rsidR="008A341C" w14:paraId="0566D966" w14:textId="77777777">
        <w:trPr>
          <w:trHeight w:val="225"/>
          <w:jc w:val="center"/>
        </w:trPr>
        <w:tc>
          <w:tcPr>
            <w:tcW w:w="0" w:type="auto"/>
            <w:shd w:val="clear" w:color="auto" w:fill="D6F3E8"/>
            <w:tcMar>
              <w:top w:w="5" w:type="dxa"/>
              <w:left w:w="113" w:type="dxa"/>
              <w:bottom w:w="5" w:type="dxa"/>
              <w:right w:w="113" w:type="dxa"/>
            </w:tcMar>
            <w:hideMark/>
          </w:tcPr>
          <w:p w14:paraId="230E07E4" w14:textId="77777777" w:rsidR="008A341C" w:rsidRDefault="00273B29">
            <w:pPr>
              <w:rPr>
                <w:color w:val="000000"/>
              </w:rPr>
            </w:pPr>
            <w:r>
              <w:rPr>
                <w:color w:val="000000"/>
                <w:sz w:val="20"/>
                <w:szCs w:val="20"/>
              </w:rPr>
              <w:t xml:space="preserve">Interest on lease liabilities </w:t>
            </w:r>
          </w:p>
        </w:tc>
        <w:tc>
          <w:tcPr>
            <w:tcW w:w="0" w:type="auto"/>
            <w:shd w:val="clear" w:color="auto" w:fill="D6F3E8"/>
            <w:tcMar>
              <w:top w:w="5" w:type="dxa"/>
              <w:left w:w="5" w:type="dxa"/>
              <w:bottom w:w="5" w:type="dxa"/>
              <w:right w:w="5" w:type="dxa"/>
            </w:tcMar>
            <w:vAlign w:val="center"/>
          </w:tcPr>
          <w:p w14:paraId="6C516DCC"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0AEE1F40" w14:textId="77777777" w:rsidR="008A341C" w:rsidRDefault="00273B29">
            <w:pPr>
              <w:rPr>
                <w:color w:val="000000"/>
              </w:rPr>
            </w:pPr>
            <w:r>
              <w:rPr>
                <w:color w:val="000000"/>
              </w:rPr>
              <w:t> </w:t>
            </w: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6C31A2B4" w14:textId="77777777" w:rsidR="008A341C" w:rsidRDefault="00273B29">
            <w:pPr>
              <w:jc w:val="right"/>
              <w:rPr>
                <w:color w:val="000000"/>
              </w:rPr>
            </w:pPr>
            <w:r>
              <w:rPr>
                <w:b/>
                <w:bCs/>
                <w:color w:val="000000"/>
                <w:sz w:val="20"/>
                <w:szCs w:val="20"/>
              </w:rPr>
              <w:t xml:space="preserve">1 </w:t>
            </w:r>
          </w:p>
        </w:tc>
        <w:tc>
          <w:tcPr>
            <w:tcW w:w="0" w:type="auto"/>
            <w:shd w:val="clear" w:color="auto" w:fill="D6F3E8"/>
            <w:tcMar>
              <w:top w:w="5" w:type="dxa"/>
              <w:left w:w="5" w:type="dxa"/>
              <w:bottom w:w="5" w:type="dxa"/>
              <w:right w:w="5" w:type="dxa"/>
            </w:tcMar>
            <w:vAlign w:val="bottom"/>
          </w:tcPr>
          <w:p w14:paraId="473BC608" w14:textId="77777777" w:rsidR="008A341C" w:rsidRDefault="008A341C">
            <w:pPr>
              <w:rPr>
                <w:color w:val="000000"/>
                <w:sz w:val="20"/>
                <w:szCs w:val="20"/>
              </w:rPr>
            </w:pPr>
          </w:p>
        </w:tc>
        <w:tc>
          <w:tcPr>
            <w:tcW w:w="0" w:type="auto"/>
            <w:shd w:val="clear" w:color="auto" w:fill="D6F3E8"/>
            <w:tcMar>
              <w:top w:w="5" w:type="dxa"/>
              <w:left w:w="5" w:type="dxa"/>
              <w:bottom w:w="5" w:type="dxa"/>
              <w:right w:w="5" w:type="dxa"/>
            </w:tcMar>
            <w:vAlign w:val="bottom"/>
          </w:tcPr>
          <w:p w14:paraId="5B28F772"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tcPr>
          <w:p w14:paraId="4DA9C8C0" w14:textId="77777777" w:rsidR="008A341C" w:rsidRDefault="008A341C">
            <w:pPr>
              <w:rPr>
                <w:color w:val="000000"/>
                <w:sz w:val="20"/>
                <w:szCs w:val="20"/>
              </w:rPr>
            </w:pPr>
          </w:p>
        </w:tc>
        <w:tc>
          <w:tcPr>
            <w:tcW w:w="0" w:type="auto"/>
            <w:tcBorders>
              <w:bottom w:val="single" w:sz="8" w:space="0" w:color="000000"/>
            </w:tcBorders>
            <w:shd w:val="clear" w:color="auto" w:fill="D6F3E8"/>
            <w:tcMar>
              <w:top w:w="5" w:type="dxa"/>
              <w:left w:w="5" w:type="dxa"/>
              <w:bottom w:w="10" w:type="dxa"/>
              <w:right w:w="5" w:type="dxa"/>
            </w:tcMar>
            <w:vAlign w:val="bottom"/>
            <w:hideMark/>
          </w:tcPr>
          <w:p w14:paraId="05873CA7" w14:textId="77777777" w:rsidR="008A341C" w:rsidRDefault="00273B29">
            <w:pPr>
              <w:jc w:val="right"/>
              <w:rPr>
                <w:color w:val="000000"/>
                <w:sz w:val="20"/>
                <w:szCs w:val="20"/>
              </w:rPr>
            </w:pPr>
            <w:r>
              <w:rPr>
                <w:color w:val="000000"/>
                <w:sz w:val="20"/>
                <w:szCs w:val="20"/>
              </w:rPr>
              <w:t>2</w:t>
            </w:r>
          </w:p>
        </w:tc>
        <w:tc>
          <w:tcPr>
            <w:tcW w:w="0" w:type="auto"/>
            <w:shd w:val="clear" w:color="auto" w:fill="D6F3E8"/>
            <w:tcMar>
              <w:top w:w="5" w:type="dxa"/>
              <w:left w:w="5" w:type="dxa"/>
              <w:bottom w:w="5" w:type="dxa"/>
              <w:right w:w="5" w:type="dxa"/>
            </w:tcMar>
            <w:vAlign w:val="center"/>
          </w:tcPr>
          <w:p w14:paraId="302E9069" w14:textId="77777777" w:rsidR="008A341C" w:rsidRDefault="008A341C">
            <w:pPr>
              <w:rPr>
                <w:color w:val="000000"/>
                <w:sz w:val="20"/>
                <w:szCs w:val="20"/>
              </w:rPr>
            </w:pPr>
          </w:p>
        </w:tc>
      </w:tr>
      <w:tr w:rsidR="008A341C" w14:paraId="455518E7" w14:textId="77777777">
        <w:trPr>
          <w:trHeight w:val="150"/>
          <w:jc w:val="center"/>
        </w:trPr>
        <w:tc>
          <w:tcPr>
            <w:tcW w:w="0" w:type="auto"/>
            <w:tcMar>
              <w:top w:w="5" w:type="dxa"/>
              <w:left w:w="113" w:type="dxa"/>
              <w:bottom w:w="5" w:type="dxa"/>
              <w:right w:w="113" w:type="dxa"/>
            </w:tcMar>
            <w:hideMark/>
          </w:tcPr>
          <w:p w14:paraId="55AEDBF2" w14:textId="77777777" w:rsidR="008A341C" w:rsidRDefault="00273B29">
            <w:pPr>
              <w:rPr>
                <w:color w:val="000000"/>
              </w:rPr>
            </w:pPr>
            <w:r>
              <w:rPr>
                <w:color w:val="000000"/>
                <w:sz w:val="20"/>
                <w:szCs w:val="20"/>
              </w:rPr>
              <w:t>Total finance lease cost</w:t>
            </w:r>
          </w:p>
        </w:tc>
        <w:tc>
          <w:tcPr>
            <w:tcW w:w="0" w:type="auto"/>
            <w:tcMar>
              <w:top w:w="5" w:type="dxa"/>
              <w:left w:w="5" w:type="dxa"/>
              <w:bottom w:w="5" w:type="dxa"/>
              <w:right w:w="5" w:type="dxa"/>
            </w:tcMar>
            <w:vAlign w:val="center"/>
          </w:tcPr>
          <w:p w14:paraId="3038AE1A" w14:textId="77777777" w:rsidR="008A341C" w:rsidRDefault="008A341C">
            <w:pPr>
              <w:rPr>
                <w:color w:val="000000"/>
                <w:sz w:val="20"/>
                <w:szCs w:val="20"/>
              </w:rPr>
            </w:pPr>
          </w:p>
        </w:tc>
        <w:tc>
          <w:tcPr>
            <w:tcW w:w="0" w:type="auto"/>
            <w:tcBorders>
              <w:bottom w:val="double" w:sz="7" w:space="0" w:color="000000"/>
            </w:tcBorders>
            <w:tcMar>
              <w:top w:w="5" w:type="dxa"/>
              <w:left w:w="5" w:type="dxa"/>
              <w:bottom w:w="26" w:type="dxa"/>
              <w:right w:w="5" w:type="dxa"/>
            </w:tcMar>
            <w:vAlign w:val="bottom"/>
            <w:hideMark/>
          </w:tcPr>
          <w:p w14:paraId="097BF776" w14:textId="77777777" w:rsidR="008A341C" w:rsidRDefault="00273B29">
            <w:pPr>
              <w:rPr>
                <w:color w:val="000000"/>
              </w:rPr>
            </w:pPr>
            <w:r>
              <w:rPr>
                <w:color w:val="000000"/>
                <w:sz w:val="20"/>
                <w:szCs w:val="20"/>
              </w:rPr>
              <w:t xml:space="preserve">$ </w:t>
            </w:r>
          </w:p>
        </w:tc>
        <w:tc>
          <w:tcPr>
            <w:tcW w:w="0" w:type="auto"/>
            <w:tcBorders>
              <w:bottom w:val="double" w:sz="7" w:space="0" w:color="000000"/>
            </w:tcBorders>
            <w:tcMar>
              <w:top w:w="5" w:type="dxa"/>
              <w:left w:w="5" w:type="dxa"/>
              <w:bottom w:w="26" w:type="dxa"/>
              <w:right w:w="5" w:type="dxa"/>
            </w:tcMar>
            <w:vAlign w:val="bottom"/>
            <w:hideMark/>
          </w:tcPr>
          <w:p w14:paraId="73D11F70" w14:textId="77777777" w:rsidR="008A341C" w:rsidRDefault="00273B29">
            <w:pPr>
              <w:jc w:val="right"/>
              <w:rPr>
                <w:color w:val="000000"/>
              </w:rPr>
            </w:pPr>
            <w:r>
              <w:rPr>
                <w:b/>
                <w:bCs/>
                <w:color w:val="000000"/>
                <w:sz w:val="20"/>
                <w:szCs w:val="20"/>
              </w:rPr>
              <w:t xml:space="preserve">7 </w:t>
            </w:r>
          </w:p>
        </w:tc>
        <w:tc>
          <w:tcPr>
            <w:tcW w:w="0" w:type="auto"/>
            <w:tcMar>
              <w:top w:w="5" w:type="dxa"/>
              <w:left w:w="5" w:type="dxa"/>
              <w:bottom w:w="5" w:type="dxa"/>
              <w:right w:w="5" w:type="dxa"/>
            </w:tcMar>
            <w:vAlign w:val="bottom"/>
          </w:tcPr>
          <w:p w14:paraId="38B00705" w14:textId="77777777" w:rsidR="008A341C" w:rsidRDefault="008A341C">
            <w:pPr>
              <w:rPr>
                <w:color w:val="000000"/>
                <w:sz w:val="20"/>
                <w:szCs w:val="20"/>
              </w:rPr>
            </w:pPr>
          </w:p>
        </w:tc>
        <w:tc>
          <w:tcPr>
            <w:tcW w:w="0" w:type="auto"/>
            <w:tcMar>
              <w:top w:w="5" w:type="dxa"/>
              <w:left w:w="5" w:type="dxa"/>
              <w:bottom w:w="5" w:type="dxa"/>
              <w:right w:w="5" w:type="dxa"/>
            </w:tcMar>
            <w:vAlign w:val="bottom"/>
          </w:tcPr>
          <w:p w14:paraId="540A240E" w14:textId="77777777" w:rsidR="008A341C" w:rsidRDefault="008A341C">
            <w:pPr>
              <w:rPr>
                <w:color w:val="000000"/>
                <w:sz w:val="20"/>
                <w:szCs w:val="20"/>
              </w:rPr>
            </w:pPr>
          </w:p>
        </w:tc>
        <w:tc>
          <w:tcPr>
            <w:tcW w:w="0" w:type="auto"/>
            <w:tcBorders>
              <w:bottom w:val="double" w:sz="7" w:space="0" w:color="000000"/>
            </w:tcBorders>
            <w:tcMar>
              <w:top w:w="5" w:type="dxa"/>
              <w:left w:w="5" w:type="dxa"/>
              <w:bottom w:w="26" w:type="dxa"/>
              <w:right w:w="5" w:type="dxa"/>
            </w:tcMar>
            <w:vAlign w:val="bottom"/>
            <w:hideMark/>
          </w:tcPr>
          <w:p w14:paraId="241613BD" w14:textId="77777777" w:rsidR="008A341C" w:rsidRDefault="00273B29">
            <w:pPr>
              <w:rPr>
                <w:color w:val="000000"/>
                <w:sz w:val="20"/>
                <w:szCs w:val="20"/>
              </w:rPr>
            </w:pPr>
            <w:r>
              <w:rPr>
                <w:color w:val="000000"/>
                <w:sz w:val="20"/>
                <w:szCs w:val="20"/>
              </w:rPr>
              <w:t>$</w:t>
            </w:r>
          </w:p>
        </w:tc>
        <w:tc>
          <w:tcPr>
            <w:tcW w:w="0" w:type="auto"/>
            <w:tcBorders>
              <w:bottom w:val="double" w:sz="7" w:space="0" w:color="000000"/>
            </w:tcBorders>
            <w:tcMar>
              <w:top w:w="5" w:type="dxa"/>
              <w:left w:w="5" w:type="dxa"/>
              <w:bottom w:w="26" w:type="dxa"/>
              <w:right w:w="5" w:type="dxa"/>
            </w:tcMar>
            <w:vAlign w:val="bottom"/>
            <w:hideMark/>
          </w:tcPr>
          <w:p w14:paraId="7E000DA7" w14:textId="77777777" w:rsidR="008A341C" w:rsidRDefault="00273B29">
            <w:pPr>
              <w:jc w:val="right"/>
              <w:rPr>
                <w:color w:val="000000"/>
                <w:sz w:val="20"/>
                <w:szCs w:val="20"/>
              </w:rPr>
            </w:pPr>
            <w:r>
              <w:rPr>
                <w:color w:val="000000"/>
                <w:sz w:val="20"/>
                <w:szCs w:val="20"/>
              </w:rPr>
              <w:t>8</w:t>
            </w:r>
          </w:p>
        </w:tc>
        <w:tc>
          <w:tcPr>
            <w:tcW w:w="0" w:type="auto"/>
            <w:tcMar>
              <w:top w:w="5" w:type="dxa"/>
              <w:left w:w="5" w:type="dxa"/>
              <w:bottom w:w="5" w:type="dxa"/>
              <w:right w:w="5" w:type="dxa"/>
            </w:tcMar>
            <w:vAlign w:val="center"/>
          </w:tcPr>
          <w:p w14:paraId="6318B142" w14:textId="77777777" w:rsidR="008A341C" w:rsidRDefault="008A341C">
            <w:pPr>
              <w:rPr>
                <w:color w:val="000000"/>
                <w:sz w:val="20"/>
                <w:szCs w:val="20"/>
              </w:rPr>
            </w:pPr>
          </w:p>
        </w:tc>
      </w:tr>
    </w:tbl>
    <w:p w14:paraId="6CA92D48" w14:textId="77777777" w:rsidR="008A341C" w:rsidRDefault="00273B29">
      <w:pPr>
        <w:rPr>
          <w:sz w:val="20"/>
          <w:szCs w:val="20"/>
        </w:rPr>
      </w:pPr>
      <w:r>
        <w:rPr>
          <w:sz w:val="16"/>
          <w:szCs w:val="16"/>
        </w:rPr>
        <w:t> </w:t>
      </w:r>
    </w:p>
    <w:p w14:paraId="313B1B6B" w14:textId="77777777" w:rsidR="008A341C" w:rsidRDefault="00273B29">
      <w:r>
        <w:rPr>
          <w:sz w:val="20"/>
          <w:szCs w:val="20"/>
        </w:rPr>
        <w:t>Supplemental balance sheet information related to leases is as follows: </w:t>
      </w:r>
    </w:p>
    <w:p w14:paraId="43979FE1" w14:textId="77777777" w:rsidR="008A341C" w:rsidRDefault="00273B29">
      <w:pPr>
        <w:rPr>
          <w:sz w:val="20"/>
          <w:szCs w:val="20"/>
        </w:rPr>
      </w:pPr>
      <w:r>
        <w:rPr>
          <w:sz w:val="16"/>
          <w:szCs w:val="16"/>
        </w:rPr>
        <w:t> </w:t>
      </w:r>
    </w:p>
    <w:tbl>
      <w:tblPr>
        <w:tblW w:w="3250" w:type="pct"/>
        <w:jc w:val="center"/>
        <w:tblCellMar>
          <w:left w:w="0" w:type="dxa"/>
          <w:right w:w="0" w:type="dxa"/>
        </w:tblCellMar>
        <w:tblLook w:val="04A0" w:firstRow="1" w:lastRow="0" w:firstColumn="1" w:lastColumn="0" w:noHBand="0" w:noVBand="1"/>
      </w:tblPr>
      <w:tblGrid>
        <w:gridCol w:w="4200"/>
        <w:gridCol w:w="110"/>
        <w:gridCol w:w="740"/>
        <w:gridCol w:w="77"/>
        <w:gridCol w:w="36"/>
        <w:gridCol w:w="110"/>
        <w:gridCol w:w="741"/>
        <w:gridCol w:w="77"/>
      </w:tblGrid>
      <w:tr w:rsidR="008A341C" w14:paraId="4FE46476" w14:textId="77777777">
        <w:trPr>
          <w:trHeight w:val="255"/>
          <w:jc w:val="center"/>
        </w:trPr>
        <w:tc>
          <w:tcPr>
            <w:tcW w:w="3299" w:type="pct"/>
            <w:tcMar>
              <w:top w:w="5" w:type="dxa"/>
              <w:left w:w="5" w:type="dxa"/>
              <w:bottom w:w="5" w:type="dxa"/>
              <w:right w:w="5" w:type="dxa"/>
            </w:tcMar>
            <w:vAlign w:val="center"/>
          </w:tcPr>
          <w:p w14:paraId="2ADD4392" w14:textId="77777777" w:rsidR="008A341C" w:rsidRDefault="008A341C">
            <w:pPr>
              <w:rPr>
                <w:color w:val="000000"/>
                <w:sz w:val="20"/>
                <w:szCs w:val="20"/>
              </w:rPr>
            </w:pPr>
          </w:p>
        </w:tc>
        <w:tc>
          <w:tcPr>
            <w:tcW w:w="1405" w:type="pct"/>
            <w:gridSpan w:val="6"/>
            <w:tcBorders>
              <w:bottom w:val="single" w:sz="8" w:space="0" w:color="000000"/>
            </w:tcBorders>
            <w:tcMar>
              <w:top w:w="5" w:type="dxa"/>
              <w:left w:w="5" w:type="dxa"/>
              <w:bottom w:w="10" w:type="dxa"/>
              <w:right w:w="5" w:type="dxa"/>
            </w:tcMar>
            <w:vAlign w:val="center"/>
            <w:hideMark/>
          </w:tcPr>
          <w:p w14:paraId="057600CC" w14:textId="77777777" w:rsidR="008A341C" w:rsidRDefault="00273B29">
            <w:pPr>
              <w:jc w:val="center"/>
              <w:rPr>
                <w:color w:val="000000"/>
                <w:sz w:val="20"/>
                <w:szCs w:val="20"/>
              </w:rPr>
            </w:pPr>
            <w:r>
              <w:rPr>
                <w:color w:val="000000"/>
                <w:sz w:val="20"/>
                <w:szCs w:val="20"/>
              </w:rPr>
              <w:t>December 31,</w:t>
            </w:r>
          </w:p>
        </w:tc>
        <w:tc>
          <w:tcPr>
            <w:tcW w:w="46" w:type="pct"/>
            <w:tcMar>
              <w:top w:w="5" w:type="dxa"/>
              <w:left w:w="5" w:type="dxa"/>
              <w:bottom w:w="5" w:type="dxa"/>
              <w:right w:w="5" w:type="dxa"/>
            </w:tcMar>
            <w:vAlign w:val="center"/>
          </w:tcPr>
          <w:p w14:paraId="1B0953E6" w14:textId="77777777" w:rsidR="008A341C" w:rsidRDefault="008A341C">
            <w:pPr>
              <w:jc w:val="center"/>
              <w:rPr>
                <w:color w:val="000000"/>
                <w:sz w:val="20"/>
                <w:szCs w:val="20"/>
              </w:rPr>
            </w:pPr>
          </w:p>
        </w:tc>
      </w:tr>
      <w:tr w:rsidR="008A341C" w14:paraId="224AFCB8" w14:textId="77777777">
        <w:trPr>
          <w:trHeight w:val="225"/>
          <w:jc w:val="center"/>
        </w:trPr>
        <w:tc>
          <w:tcPr>
            <w:tcW w:w="3299" w:type="pct"/>
            <w:tcMar>
              <w:top w:w="5" w:type="dxa"/>
              <w:left w:w="5" w:type="dxa"/>
              <w:bottom w:w="5" w:type="dxa"/>
              <w:right w:w="5" w:type="dxa"/>
            </w:tcMar>
            <w:hideMark/>
          </w:tcPr>
          <w:p w14:paraId="07EEEEC5" w14:textId="77777777" w:rsidR="008A341C" w:rsidRDefault="00273B29">
            <w:pPr>
              <w:rPr>
                <w:color w:val="000000"/>
              </w:rPr>
            </w:pPr>
            <w:r>
              <w:rPr>
                <w:color w:val="000000"/>
              </w:rPr>
              <w:t> </w:t>
            </w:r>
          </w:p>
        </w:tc>
        <w:tc>
          <w:tcPr>
            <w:tcW w:w="51" w:type="pct"/>
            <w:tcBorders>
              <w:bottom w:val="single" w:sz="8" w:space="0" w:color="000000"/>
            </w:tcBorders>
            <w:tcMar>
              <w:top w:w="5" w:type="dxa"/>
              <w:left w:w="5" w:type="dxa"/>
              <w:bottom w:w="10" w:type="dxa"/>
              <w:right w:w="5" w:type="dxa"/>
            </w:tcMar>
            <w:hideMark/>
          </w:tcPr>
          <w:p w14:paraId="744A9E41" w14:textId="77777777" w:rsidR="008A341C" w:rsidRDefault="00273B29">
            <w:pPr>
              <w:rPr>
                <w:color w:val="000000"/>
              </w:rPr>
            </w:pPr>
            <w:r>
              <w:rPr>
                <w:color w:val="000000"/>
              </w:rPr>
              <w:t> </w:t>
            </w:r>
          </w:p>
        </w:tc>
        <w:tc>
          <w:tcPr>
            <w:tcW w:w="601" w:type="pct"/>
            <w:tcBorders>
              <w:bottom w:val="single" w:sz="8" w:space="0" w:color="000000"/>
            </w:tcBorders>
            <w:tcMar>
              <w:top w:w="5" w:type="dxa"/>
              <w:left w:w="5" w:type="dxa"/>
              <w:bottom w:w="10" w:type="dxa"/>
              <w:right w:w="5" w:type="dxa"/>
            </w:tcMar>
            <w:vAlign w:val="bottom"/>
            <w:hideMark/>
          </w:tcPr>
          <w:p w14:paraId="6DA627A2" w14:textId="77777777" w:rsidR="008A341C" w:rsidRDefault="00273B29">
            <w:pPr>
              <w:jc w:val="center"/>
              <w:rPr>
                <w:color w:val="000000"/>
              </w:rPr>
            </w:pPr>
            <w:r>
              <w:rPr>
                <w:color w:val="000000"/>
                <w:sz w:val="20"/>
                <w:szCs w:val="20"/>
              </w:rPr>
              <w:t xml:space="preserve">2020 </w:t>
            </w:r>
          </w:p>
        </w:tc>
        <w:tc>
          <w:tcPr>
            <w:tcW w:w="51" w:type="pct"/>
            <w:tcMar>
              <w:top w:w="5" w:type="dxa"/>
              <w:left w:w="5" w:type="dxa"/>
              <w:bottom w:w="5" w:type="dxa"/>
              <w:right w:w="5" w:type="dxa"/>
            </w:tcMar>
            <w:hideMark/>
          </w:tcPr>
          <w:p w14:paraId="1A4B7428" w14:textId="77777777" w:rsidR="008A341C" w:rsidRDefault="00273B29">
            <w:pPr>
              <w:rPr>
                <w:color w:val="000000"/>
              </w:rPr>
            </w:pPr>
            <w:r>
              <w:rPr>
                <w:color w:val="000000"/>
              </w:rPr>
              <w:t> </w:t>
            </w:r>
          </w:p>
        </w:tc>
        <w:tc>
          <w:tcPr>
            <w:tcW w:w="51" w:type="pct"/>
            <w:tcMar>
              <w:top w:w="5" w:type="dxa"/>
              <w:left w:w="5" w:type="dxa"/>
              <w:bottom w:w="5" w:type="dxa"/>
              <w:right w:w="5" w:type="dxa"/>
            </w:tcMar>
            <w:vAlign w:val="center"/>
          </w:tcPr>
          <w:p w14:paraId="5BB3D136" w14:textId="77777777" w:rsidR="008A341C" w:rsidRDefault="008A341C">
            <w:pPr>
              <w:rPr>
                <w:color w:val="000000"/>
                <w:sz w:val="20"/>
                <w:szCs w:val="20"/>
              </w:rPr>
            </w:pPr>
          </w:p>
        </w:tc>
        <w:tc>
          <w:tcPr>
            <w:tcW w:w="51" w:type="pct"/>
            <w:tcBorders>
              <w:bottom w:val="single" w:sz="8" w:space="0" w:color="000000"/>
            </w:tcBorders>
            <w:tcMar>
              <w:top w:w="5" w:type="dxa"/>
              <w:left w:w="5" w:type="dxa"/>
              <w:bottom w:w="10" w:type="dxa"/>
              <w:right w:w="5" w:type="dxa"/>
            </w:tcMar>
            <w:vAlign w:val="center"/>
          </w:tcPr>
          <w:p w14:paraId="1C6DE4AE" w14:textId="77777777" w:rsidR="008A341C" w:rsidRDefault="008A341C">
            <w:pPr>
              <w:rPr>
                <w:color w:val="000000"/>
                <w:sz w:val="20"/>
                <w:szCs w:val="20"/>
              </w:rPr>
            </w:pPr>
          </w:p>
        </w:tc>
        <w:tc>
          <w:tcPr>
            <w:tcW w:w="601" w:type="pct"/>
            <w:tcBorders>
              <w:bottom w:val="single" w:sz="8" w:space="0" w:color="000000"/>
            </w:tcBorders>
            <w:tcMar>
              <w:top w:w="5" w:type="dxa"/>
              <w:left w:w="5" w:type="dxa"/>
              <w:bottom w:w="10" w:type="dxa"/>
              <w:right w:w="5" w:type="dxa"/>
            </w:tcMar>
            <w:vAlign w:val="bottom"/>
            <w:hideMark/>
          </w:tcPr>
          <w:p w14:paraId="3EEA9571" w14:textId="77777777" w:rsidR="008A341C" w:rsidRDefault="00273B29">
            <w:pPr>
              <w:jc w:val="center"/>
              <w:rPr>
                <w:color w:val="000000"/>
                <w:sz w:val="20"/>
                <w:szCs w:val="20"/>
              </w:rPr>
            </w:pPr>
            <w:r>
              <w:rPr>
                <w:color w:val="000000"/>
                <w:sz w:val="20"/>
                <w:szCs w:val="20"/>
              </w:rPr>
              <w:t>2019</w:t>
            </w:r>
          </w:p>
        </w:tc>
        <w:tc>
          <w:tcPr>
            <w:tcW w:w="46" w:type="pct"/>
            <w:tcMar>
              <w:top w:w="5" w:type="dxa"/>
              <w:left w:w="5" w:type="dxa"/>
              <w:bottom w:w="5" w:type="dxa"/>
              <w:right w:w="5" w:type="dxa"/>
            </w:tcMar>
            <w:vAlign w:val="center"/>
          </w:tcPr>
          <w:p w14:paraId="4873ECA9" w14:textId="77777777" w:rsidR="008A341C" w:rsidRDefault="008A341C">
            <w:pPr>
              <w:rPr>
                <w:color w:val="000000"/>
                <w:sz w:val="20"/>
                <w:szCs w:val="20"/>
              </w:rPr>
            </w:pPr>
          </w:p>
        </w:tc>
      </w:tr>
      <w:tr w:rsidR="008A341C" w14:paraId="279E59F3" w14:textId="77777777">
        <w:trPr>
          <w:trHeight w:val="225"/>
          <w:jc w:val="center"/>
        </w:trPr>
        <w:tc>
          <w:tcPr>
            <w:tcW w:w="3299" w:type="pct"/>
            <w:shd w:val="clear" w:color="auto" w:fill="D6F3E8"/>
            <w:tcMar>
              <w:top w:w="5" w:type="dxa"/>
              <w:left w:w="5" w:type="dxa"/>
              <w:bottom w:w="5" w:type="dxa"/>
              <w:right w:w="5" w:type="dxa"/>
            </w:tcMar>
            <w:hideMark/>
          </w:tcPr>
          <w:p w14:paraId="31CDD2D8" w14:textId="77777777" w:rsidR="008A341C" w:rsidRDefault="00273B29">
            <w:pPr>
              <w:rPr>
                <w:color w:val="000000"/>
              </w:rPr>
            </w:pPr>
            <w:r>
              <w:rPr>
                <w:color w:val="000000"/>
                <w:sz w:val="20"/>
                <w:szCs w:val="20"/>
              </w:rPr>
              <w:t xml:space="preserve">Finance leases </w:t>
            </w:r>
          </w:p>
        </w:tc>
        <w:tc>
          <w:tcPr>
            <w:tcW w:w="51" w:type="pct"/>
            <w:shd w:val="clear" w:color="auto" w:fill="D6F3E8"/>
            <w:tcMar>
              <w:top w:w="5" w:type="dxa"/>
              <w:left w:w="5" w:type="dxa"/>
              <w:bottom w:w="5" w:type="dxa"/>
              <w:right w:w="5" w:type="dxa"/>
            </w:tcMar>
            <w:hideMark/>
          </w:tcPr>
          <w:p w14:paraId="401E848E" w14:textId="77777777" w:rsidR="008A341C" w:rsidRDefault="00273B29">
            <w:pPr>
              <w:rPr>
                <w:color w:val="000000"/>
              </w:rPr>
            </w:pPr>
            <w:r>
              <w:rPr>
                <w:color w:val="000000"/>
              </w:rPr>
              <w:t> </w:t>
            </w:r>
          </w:p>
        </w:tc>
        <w:tc>
          <w:tcPr>
            <w:tcW w:w="601" w:type="pct"/>
            <w:shd w:val="clear" w:color="auto" w:fill="D6F3E8"/>
            <w:tcMar>
              <w:top w:w="5" w:type="dxa"/>
              <w:left w:w="5" w:type="dxa"/>
              <w:bottom w:w="5" w:type="dxa"/>
              <w:right w:w="5" w:type="dxa"/>
            </w:tcMar>
            <w:hideMark/>
          </w:tcPr>
          <w:p w14:paraId="6DD01E7D" w14:textId="77777777" w:rsidR="008A341C" w:rsidRDefault="00273B29">
            <w:pPr>
              <w:rPr>
                <w:color w:val="000000"/>
              </w:rPr>
            </w:pPr>
            <w:r>
              <w:rPr>
                <w:color w:val="000000"/>
              </w:rPr>
              <w:t> </w:t>
            </w:r>
          </w:p>
        </w:tc>
        <w:tc>
          <w:tcPr>
            <w:tcW w:w="51" w:type="pct"/>
            <w:shd w:val="clear" w:color="auto" w:fill="D6F3E8"/>
            <w:tcMar>
              <w:top w:w="5" w:type="dxa"/>
              <w:left w:w="5" w:type="dxa"/>
              <w:bottom w:w="5" w:type="dxa"/>
              <w:right w:w="5" w:type="dxa"/>
            </w:tcMar>
            <w:hideMark/>
          </w:tcPr>
          <w:p w14:paraId="642E989F" w14:textId="77777777" w:rsidR="008A341C" w:rsidRDefault="00273B29">
            <w:pPr>
              <w:rPr>
                <w:color w:val="000000"/>
              </w:rPr>
            </w:pPr>
            <w:r>
              <w:rPr>
                <w:color w:val="000000"/>
              </w:rPr>
              <w:t> </w:t>
            </w:r>
          </w:p>
        </w:tc>
        <w:tc>
          <w:tcPr>
            <w:tcW w:w="51" w:type="pct"/>
            <w:shd w:val="clear" w:color="auto" w:fill="D6F3E8"/>
            <w:tcMar>
              <w:top w:w="5" w:type="dxa"/>
              <w:left w:w="5" w:type="dxa"/>
              <w:bottom w:w="5" w:type="dxa"/>
              <w:right w:w="5" w:type="dxa"/>
            </w:tcMar>
            <w:vAlign w:val="center"/>
          </w:tcPr>
          <w:p w14:paraId="6AA1E54C" w14:textId="77777777" w:rsidR="008A341C" w:rsidRDefault="008A341C">
            <w:pPr>
              <w:rPr>
                <w:color w:val="000000"/>
                <w:sz w:val="20"/>
                <w:szCs w:val="20"/>
              </w:rPr>
            </w:pPr>
          </w:p>
        </w:tc>
        <w:tc>
          <w:tcPr>
            <w:tcW w:w="51" w:type="pct"/>
            <w:shd w:val="clear" w:color="auto" w:fill="D6F3E8"/>
            <w:tcMar>
              <w:top w:w="5" w:type="dxa"/>
              <w:left w:w="5" w:type="dxa"/>
              <w:bottom w:w="5" w:type="dxa"/>
              <w:right w:w="5" w:type="dxa"/>
            </w:tcMar>
            <w:vAlign w:val="center"/>
          </w:tcPr>
          <w:p w14:paraId="5FE69722" w14:textId="77777777" w:rsidR="008A341C" w:rsidRDefault="008A341C">
            <w:pPr>
              <w:rPr>
                <w:color w:val="000000"/>
                <w:sz w:val="20"/>
                <w:szCs w:val="20"/>
              </w:rPr>
            </w:pPr>
          </w:p>
        </w:tc>
        <w:tc>
          <w:tcPr>
            <w:tcW w:w="601" w:type="pct"/>
            <w:shd w:val="clear" w:color="auto" w:fill="D6F3E8"/>
            <w:tcMar>
              <w:top w:w="5" w:type="dxa"/>
              <w:left w:w="5" w:type="dxa"/>
              <w:bottom w:w="5" w:type="dxa"/>
              <w:right w:w="5" w:type="dxa"/>
            </w:tcMar>
            <w:vAlign w:val="center"/>
          </w:tcPr>
          <w:p w14:paraId="2C40DD3A" w14:textId="77777777" w:rsidR="008A341C" w:rsidRDefault="008A341C">
            <w:pPr>
              <w:rPr>
                <w:color w:val="000000"/>
                <w:sz w:val="20"/>
                <w:szCs w:val="20"/>
              </w:rPr>
            </w:pPr>
          </w:p>
        </w:tc>
        <w:tc>
          <w:tcPr>
            <w:tcW w:w="46" w:type="pct"/>
            <w:shd w:val="clear" w:color="auto" w:fill="D6F3E8"/>
            <w:tcMar>
              <w:top w:w="5" w:type="dxa"/>
              <w:left w:w="5" w:type="dxa"/>
              <w:bottom w:w="5" w:type="dxa"/>
              <w:right w:w="5" w:type="dxa"/>
            </w:tcMar>
            <w:vAlign w:val="center"/>
          </w:tcPr>
          <w:p w14:paraId="4F73C6CC" w14:textId="77777777" w:rsidR="008A341C" w:rsidRDefault="008A341C">
            <w:pPr>
              <w:rPr>
                <w:color w:val="000000"/>
                <w:sz w:val="20"/>
                <w:szCs w:val="20"/>
              </w:rPr>
            </w:pPr>
          </w:p>
        </w:tc>
      </w:tr>
      <w:tr w:rsidR="008A341C" w14:paraId="672B1226" w14:textId="77777777">
        <w:trPr>
          <w:trHeight w:val="225"/>
          <w:jc w:val="center"/>
        </w:trPr>
        <w:tc>
          <w:tcPr>
            <w:tcW w:w="3299" w:type="pct"/>
            <w:tcMar>
              <w:top w:w="5" w:type="dxa"/>
              <w:left w:w="5" w:type="dxa"/>
              <w:bottom w:w="5" w:type="dxa"/>
              <w:right w:w="5" w:type="dxa"/>
            </w:tcMar>
            <w:hideMark/>
          </w:tcPr>
          <w:p w14:paraId="00ED90F4" w14:textId="77777777" w:rsidR="008A341C" w:rsidRDefault="00273B29">
            <w:pPr>
              <w:rPr>
                <w:color w:val="000000"/>
              </w:rPr>
            </w:pPr>
            <w:r>
              <w:rPr>
                <w:color w:val="000000"/>
                <w:sz w:val="20"/>
                <w:szCs w:val="20"/>
              </w:rPr>
              <w:t>Property and equipment, gross</w:t>
            </w:r>
          </w:p>
        </w:tc>
        <w:tc>
          <w:tcPr>
            <w:tcW w:w="51" w:type="pct"/>
            <w:tcMar>
              <w:top w:w="5" w:type="dxa"/>
              <w:left w:w="5" w:type="dxa"/>
              <w:bottom w:w="5" w:type="dxa"/>
              <w:right w:w="5" w:type="dxa"/>
            </w:tcMar>
            <w:hideMark/>
          </w:tcPr>
          <w:p w14:paraId="34DE93AB" w14:textId="77777777" w:rsidR="008A341C" w:rsidRDefault="00273B29">
            <w:pPr>
              <w:rPr>
                <w:color w:val="000000"/>
              </w:rPr>
            </w:pPr>
            <w:r>
              <w:rPr>
                <w:color w:val="000000"/>
                <w:sz w:val="20"/>
                <w:szCs w:val="20"/>
              </w:rPr>
              <w:t xml:space="preserve">$ </w:t>
            </w:r>
          </w:p>
        </w:tc>
        <w:tc>
          <w:tcPr>
            <w:tcW w:w="601" w:type="pct"/>
            <w:tcMar>
              <w:top w:w="5" w:type="dxa"/>
              <w:left w:w="5" w:type="dxa"/>
              <w:bottom w:w="5" w:type="dxa"/>
              <w:right w:w="5" w:type="dxa"/>
            </w:tcMar>
            <w:vAlign w:val="bottom"/>
            <w:hideMark/>
          </w:tcPr>
          <w:p w14:paraId="59D3D559" w14:textId="77777777" w:rsidR="008A341C" w:rsidRDefault="00273B29">
            <w:pPr>
              <w:jc w:val="right"/>
              <w:rPr>
                <w:color w:val="000000"/>
              </w:rPr>
            </w:pPr>
            <w:r>
              <w:rPr>
                <w:b/>
                <w:bCs/>
                <w:color w:val="000000"/>
                <w:sz w:val="20"/>
                <w:szCs w:val="20"/>
              </w:rPr>
              <w:t xml:space="preserve">30 </w:t>
            </w:r>
          </w:p>
        </w:tc>
        <w:tc>
          <w:tcPr>
            <w:tcW w:w="51" w:type="pct"/>
            <w:tcMar>
              <w:top w:w="5" w:type="dxa"/>
              <w:left w:w="5" w:type="dxa"/>
              <w:bottom w:w="5" w:type="dxa"/>
              <w:right w:w="5" w:type="dxa"/>
            </w:tcMar>
            <w:hideMark/>
          </w:tcPr>
          <w:p w14:paraId="2EAC8E96" w14:textId="77777777" w:rsidR="008A341C" w:rsidRDefault="00273B29">
            <w:pPr>
              <w:rPr>
                <w:color w:val="000000"/>
              </w:rPr>
            </w:pPr>
            <w:r>
              <w:rPr>
                <w:color w:val="000000"/>
              </w:rPr>
              <w:t> </w:t>
            </w:r>
          </w:p>
        </w:tc>
        <w:tc>
          <w:tcPr>
            <w:tcW w:w="51" w:type="pct"/>
            <w:tcMar>
              <w:top w:w="5" w:type="dxa"/>
              <w:left w:w="5" w:type="dxa"/>
              <w:bottom w:w="5" w:type="dxa"/>
              <w:right w:w="5" w:type="dxa"/>
            </w:tcMar>
            <w:vAlign w:val="center"/>
          </w:tcPr>
          <w:p w14:paraId="2CE6EB28" w14:textId="77777777" w:rsidR="008A341C" w:rsidRDefault="008A341C">
            <w:pPr>
              <w:rPr>
                <w:color w:val="000000"/>
                <w:sz w:val="20"/>
                <w:szCs w:val="20"/>
              </w:rPr>
            </w:pPr>
          </w:p>
        </w:tc>
        <w:tc>
          <w:tcPr>
            <w:tcW w:w="51" w:type="pct"/>
            <w:tcMar>
              <w:top w:w="5" w:type="dxa"/>
              <w:left w:w="5" w:type="dxa"/>
              <w:bottom w:w="5" w:type="dxa"/>
              <w:right w:w="5" w:type="dxa"/>
            </w:tcMar>
            <w:vAlign w:val="center"/>
            <w:hideMark/>
          </w:tcPr>
          <w:p w14:paraId="31D82F21" w14:textId="77777777" w:rsidR="008A341C" w:rsidRDefault="00273B29">
            <w:pPr>
              <w:rPr>
                <w:color w:val="000000"/>
                <w:sz w:val="20"/>
                <w:szCs w:val="20"/>
              </w:rPr>
            </w:pPr>
            <w:r>
              <w:rPr>
                <w:color w:val="000000"/>
                <w:sz w:val="20"/>
                <w:szCs w:val="20"/>
              </w:rPr>
              <w:t>$</w:t>
            </w:r>
          </w:p>
        </w:tc>
        <w:tc>
          <w:tcPr>
            <w:tcW w:w="601" w:type="pct"/>
            <w:tcMar>
              <w:top w:w="5" w:type="dxa"/>
              <w:left w:w="5" w:type="dxa"/>
              <w:bottom w:w="5" w:type="dxa"/>
              <w:right w:w="5" w:type="dxa"/>
            </w:tcMar>
            <w:vAlign w:val="center"/>
            <w:hideMark/>
          </w:tcPr>
          <w:p w14:paraId="4D94D769" w14:textId="77777777" w:rsidR="008A341C" w:rsidRDefault="00273B29">
            <w:pPr>
              <w:jc w:val="right"/>
              <w:rPr>
                <w:color w:val="000000"/>
                <w:sz w:val="20"/>
                <w:szCs w:val="20"/>
              </w:rPr>
            </w:pPr>
            <w:r>
              <w:rPr>
                <w:color w:val="000000"/>
                <w:sz w:val="20"/>
                <w:szCs w:val="20"/>
              </w:rPr>
              <w:t>30</w:t>
            </w:r>
          </w:p>
        </w:tc>
        <w:tc>
          <w:tcPr>
            <w:tcW w:w="46" w:type="pct"/>
            <w:tcMar>
              <w:top w:w="5" w:type="dxa"/>
              <w:left w:w="5" w:type="dxa"/>
              <w:bottom w:w="5" w:type="dxa"/>
              <w:right w:w="5" w:type="dxa"/>
            </w:tcMar>
            <w:vAlign w:val="center"/>
          </w:tcPr>
          <w:p w14:paraId="6218A97D" w14:textId="77777777" w:rsidR="008A341C" w:rsidRDefault="008A341C">
            <w:pPr>
              <w:rPr>
                <w:color w:val="000000"/>
                <w:sz w:val="20"/>
                <w:szCs w:val="20"/>
              </w:rPr>
            </w:pPr>
          </w:p>
        </w:tc>
      </w:tr>
      <w:tr w:rsidR="008A341C" w14:paraId="2903DE54" w14:textId="77777777">
        <w:trPr>
          <w:trHeight w:val="150"/>
          <w:jc w:val="center"/>
        </w:trPr>
        <w:tc>
          <w:tcPr>
            <w:tcW w:w="3299" w:type="pct"/>
            <w:shd w:val="clear" w:color="auto" w:fill="D6F3E8"/>
            <w:tcMar>
              <w:top w:w="5" w:type="dxa"/>
              <w:left w:w="5" w:type="dxa"/>
              <w:bottom w:w="5" w:type="dxa"/>
              <w:right w:w="5" w:type="dxa"/>
            </w:tcMar>
            <w:hideMark/>
          </w:tcPr>
          <w:p w14:paraId="7A6431AA" w14:textId="77777777" w:rsidR="008A341C" w:rsidRDefault="00273B29">
            <w:pPr>
              <w:rPr>
                <w:color w:val="000000"/>
              </w:rPr>
            </w:pPr>
            <w:r>
              <w:rPr>
                <w:color w:val="000000"/>
                <w:sz w:val="20"/>
                <w:szCs w:val="20"/>
              </w:rPr>
              <w:t xml:space="preserve">Accumulated amortization </w:t>
            </w:r>
          </w:p>
        </w:tc>
        <w:tc>
          <w:tcPr>
            <w:tcW w:w="51" w:type="pct"/>
            <w:shd w:val="clear" w:color="auto" w:fill="D6F3E8"/>
            <w:tcMar>
              <w:top w:w="5" w:type="dxa"/>
              <w:left w:w="5" w:type="dxa"/>
              <w:bottom w:w="5" w:type="dxa"/>
              <w:right w:w="5" w:type="dxa"/>
            </w:tcMar>
            <w:hideMark/>
          </w:tcPr>
          <w:p w14:paraId="70D23C3E" w14:textId="77777777" w:rsidR="008A341C" w:rsidRDefault="00273B29">
            <w:pPr>
              <w:rPr>
                <w:color w:val="000000"/>
              </w:rPr>
            </w:pPr>
            <w:r>
              <w:rPr>
                <w:color w:val="000000"/>
              </w:rPr>
              <w:t> </w:t>
            </w:r>
          </w:p>
        </w:tc>
        <w:tc>
          <w:tcPr>
            <w:tcW w:w="601" w:type="pct"/>
            <w:shd w:val="clear" w:color="auto" w:fill="D6F3E8"/>
            <w:tcMar>
              <w:top w:w="5" w:type="dxa"/>
              <w:left w:w="5" w:type="dxa"/>
              <w:bottom w:w="5" w:type="dxa"/>
              <w:right w:w="5" w:type="dxa"/>
            </w:tcMar>
            <w:vAlign w:val="bottom"/>
            <w:hideMark/>
          </w:tcPr>
          <w:p w14:paraId="4C5E0F88" w14:textId="77777777" w:rsidR="008A341C" w:rsidRDefault="00273B29">
            <w:pPr>
              <w:jc w:val="right"/>
              <w:rPr>
                <w:color w:val="000000"/>
                <w:sz w:val="20"/>
                <w:szCs w:val="20"/>
              </w:rPr>
            </w:pPr>
            <w:r>
              <w:rPr>
                <w:b/>
                <w:bCs/>
                <w:color w:val="000000"/>
                <w:sz w:val="20"/>
                <w:szCs w:val="20"/>
              </w:rPr>
              <w:t>(13</w:t>
            </w:r>
          </w:p>
        </w:tc>
        <w:tc>
          <w:tcPr>
            <w:tcW w:w="51" w:type="pct"/>
            <w:shd w:val="clear" w:color="auto" w:fill="D6F3E8"/>
            <w:tcMar>
              <w:top w:w="5" w:type="dxa"/>
              <w:left w:w="5" w:type="dxa"/>
              <w:bottom w:w="5" w:type="dxa"/>
              <w:right w:w="5" w:type="dxa"/>
            </w:tcMar>
            <w:vAlign w:val="bottom"/>
            <w:hideMark/>
          </w:tcPr>
          <w:p w14:paraId="4F86BBBB" w14:textId="77777777" w:rsidR="008A341C" w:rsidRDefault="00273B29">
            <w:pPr>
              <w:rPr>
                <w:color w:val="000000"/>
                <w:sz w:val="20"/>
                <w:szCs w:val="20"/>
              </w:rPr>
            </w:pPr>
            <w:r>
              <w:rPr>
                <w:b/>
                <w:bCs/>
                <w:color w:val="000000"/>
                <w:sz w:val="20"/>
                <w:szCs w:val="20"/>
              </w:rPr>
              <w:t>)</w:t>
            </w:r>
          </w:p>
        </w:tc>
        <w:tc>
          <w:tcPr>
            <w:tcW w:w="51" w:type="pct"/>
            <w:shd w:val="clear" w:color="auto" w:fill="D6F3E8"/>
            <w:tcMar>
              <w:top w:w="5" w:type="dxa"/>
              <w:left w:w="5" w:type="dxa"/>
              <w:bottom w:w="5" w:type="dxa"/>
              <w:right w:w="5" w:type="dxa"/>
            </w:tcMar>
            <w:vAlign w:val="bottom"/>
          </w:tcPr>
          <w:p w14:paraId="7EDCE147" w14:textId="77777777" w:rsidR="008A341C" w:rsidRDefault="008A341C">
            <w:pPr>
              <w:rPr>
                <w:color w:val="000000"/>
                <w:sz w:val="20"/>
                <w:szCs w:val="20"/>
              </w:rPr>
            </w:pPr>
          </w:p>
        </w:tc>
        <w:tc>
          <w:tcPr>
            <w:tcW w:w="51" w:type="pct"/>
            <w:shd w:val="clear" w:color="auto" w:fill="D6F3E8"/>
            <w:tcMar>
              <w:top w:w="5" w:type="dxa"/>
              <w:left w:w="5" w:type="dxa"/>
              <w:bottom w:w="5" w:type="dxa"/>
              <w:right w:w="5" w:type="dxa"/>
            </w:tcMar>
            <w:vAlign w:val="bottom"/>
          </w:tcPr>
          <w:p w14:paraId="7ABB53A8" w14:textId="77777777" w:rsidR="008A341C" w:rsidRDefault="008A341C">
            <w:pPr>
              <w:rPr>
                <w:color w:val="000000"/>
                <w:sz w:val="20"/>
                <w:szCs w:val="20"/>
              </w:rPr>
            </w:pPr>
          </w:p>
        </w:tc>
        <w:tc>
          <w:tcPr>
            <w:tcW w:w="601" w:type="pct"/>
            <w:shd w:val="clear" w:color="auto" w:fill="D6F3E8"/>
            <w:tcMar>
              <w:top w:w="5" w:type="dxa"/>
              <w:left w:w="5" w:type="dxa"/>
              <w:bottom w:w="5" w:type="dxa"/>
              <w:right w:w="5" w:type="dxa"/>
            </w:tcMar>
            <w:vAlign w:val="bottom"/>
            <w:hideMark/>
          </w:tcPr>
          <w:p w14:paraId="7F853F66" w14:textId="77777777" w:rsidR="008A341C" w:rsidRDefault="00273B29">
            <w:pPr>
              <w:jc w:val="right"/>
              <w:rPr>
                <w:color w:val="000000"/>
                <w:sz w:val="20"/>
                <w:szCs w:val="20"/>
              </w:rPr>
            </w:pPr>
            <w:r>
              <w:rPr>
                <w:color w:val="000000"/>
                <w:sz w:val="20"/>
                <w:szCs w:val="20"/>
              </w:rPr>
              <w:t>(7</w:t>
            </w:r>
          </w:p>
        </w:tc>
        <w:tc>
          <w:tcPr>
            <w:tcW w:w="46" w:type="pct"/>
            <w:shd w:val="clear" w:color="auto" w:fill="D6F3E8"/>
            <w:tcMar>
              <w:top w:w="5" w:type="dxa"/>
              <w:left w:w="5" w:type="dxa"/>
              <w:bottom w:w="5" w:type="dxa"/>
              <w:right w:w="5" w:type="dxa"/>
            </w:tcMar>
            <w:vAlign w:val="bottom"/>
            <w:hideMark/>
          </w:tcPr>
          <w:p w14:paraId="35DE377F" w14:textId="77777777" w:rsidR="008A341C" w:rsidRDefault="00273B29">
            <w:pPr>
              <w:rPr>
                <w:color w:val="000000"/>
                <w:sz w:val="20"/>
                <w:szCs w:val="20"/>
              </w:rPr>
            </w:pPr>
            <w:r>
              <w:rPr>
                <w:color w:val="000000"/>
                <w:sz w:val="20"/>
                <w:szCs w:val="20"/>
              </w:rPr>
              <w:t>)</w:t>
            </w:r>
          </w:p>
        </w:tc>
      </w:tr>
      <w:tr w:rsidR="008A341C" w14:paraId="58315510" w14:textId="77777777">
        <w:trPr>
          <w:trHeight w:val="225"/>
          <w:jc w:val="center"/>
        </w:trPr>
        <w:tc>
          <w:tcPr>
            <w:tcW w:w="3299" w:type="pct"/>
            <w:tcMar>
              <w:top w:w="5" w:type="dxa"/>
              <w:left w:w="5" w:type="dxa"/>
              <w:bottom w:w="5" w:type="dxa"/>
              <w:right w:w="5" w:type="dxa"/>
            </w:tcMar>
            <w:hideMark/>
          </w:tcPr>
          <w:p w14:paraId="1474F22B" w14:textId="77777777" w:rsidR="008A341C" w:rsidRDefault="00273B29">
            <w:pPr>
              <w:rPr>
                <w:color w:val="000000"/>
              </w:rPr>
            </w:pPr>
            <w:r>
              <w:rPr>
                <w:color w:val="000000"/>
                <w:sz w:val="20"/>
                <w:szCs w:val="20"/>
              </w:rPr>
              <w:t>      Property and equipment, net</w:t>
            </w:r>
          </w:p>
        </w:tc>
        <w:tc>
          <w:tcPr>
            <w:tcW w:w="51" w:type="pct"/>
            <w:tcBorders>
              <w:top w:val="single" w:sz="8" w:space="0" w:color="000000"/>
              <w:bottom w:val="double" w:sz="7" w:space="0" w:color="000000"/>
            </w:tcBorders>
            <w:tcMar>
              <w:top w:w="10" w:type="dxa"/>
              <w:left w:w="5" w:type="dxa"/>
              <w:bottom w:w="26" w:type="dxa"/>
              <w:right w:w="5" w:type="dxa"/>
            </w:tcMar>
            <w:hideMark/>
          </w:tcPr>
          <w:p w14:paraId="657B1131" w14:textId="77777777" w:rsidR="008A341C" w:rsidRDefault="00273B29">
            <w:pPr>
              <w:rPr>
                <w:color w:val="000000"/>
              </w:rPr>
            </w:pPr>
            <w:r>
              <w:rPr>
                <w:color w:val="000000"/>
                <w:sz w:val="20"/>
                <w:szCs w:val="20"/>
              </w:rPr>
              <w:t xml:space="preserve">$ </w:t>
            </w:r>
          </w:p>
        </w:tc>
        <w:tc>
          <w:tcPr>
            <w:tcW w:w="601" w:type="pct"/>
            <w:tcBorders>
              <w:top w:val="single" w:sz="8" w:space="0" w:color="000000"/>
              <w:bottom w:val="double" w:sz="7" w:space="0" w:color="000000"/>
            </w:tcBorders>
            <w:tcMar>
              <w:top w:w="10" w:type="dxa"/>
              <w:left w:w="5" w:type="dxa"/>
              <w:bottom w:w="26" w:type="dxa"/>
              <w:right w:w="5" w:type="dxa"/>
            </w:tcMar>
            <w:vAlign w:val="bottom"/>
            <w:hideMark/>
          </w:tcPr>
          <w:p w14:paraId="3D4F8022" w14:textId="77777777" w:rsidR="008A341C" w:rsidRDefault="00273B29">
            <w:pPr>
              <w:jc w:val="right"/>
              <w:rPr>
                <w:color w:val="000000"/>
              </w:rPr>
            </w:pPr>
            <w:r>
              <w:rPr>
                <w:b/>
                <w:bCs/>
                <w:color w:val="000000"/>
                <w:sz w:val="20"/>
                <w:szCs w:val="20"/>
              </w:rPr>
              <w:t xml:space="preserve">17 </w:t>
            </w:r>
          </w:p>
        </w:tc>
        <w:tc>
          <w:tcPr>
            <w:tcW w:w="51" w:type="pct"/>
            <w:tcMar>
              <w:top w:w="5" w:type="dxa"/>
              <w:left w:w="5" w:type="dxa"/>
              <w:bottom w:w="5" w:type="dxa"/>
              <w:right w:w="5" w:type="dxa"/>
            </w:tcMar>
            <w:hideMark/>
          </w:tcPr>
          <w:p w14:paraId="2DF37171" w14:textId="77777777" w:rsidR="008A341C" w:rsidRDefault="00273B29">
            <w:pPr>
              <w:rPr>
                <w:color w:val="000000"/>
              </w:rPr>
            </w:pPr>
            <w:r>
              <w:rPr>
                <w:color w:val="000000"/>
              </w:rPr>
              <w:t> </w:t>
            </w:r>
          </w:p>
        </w:tc>
        <w:tc>
          <w:tcPr>
            <w:tcW w:w="51" w:type="pct"/>
            <w:tcMar>
              <w:top w:w="5" w:type="dxa"/>
              <w:left w:w="5" w:type="dxa"/>
              <w:bottom w:w="5" w:type="dxa"/>
              <w:right w:w="5" w:type="dxa"/>
            </w:tcMar>
            <w:vAlign w:val="center"/>
          </w:tcPr>
          <w:p w14:paraId="6F53D4C3" w14:textId="77777777" w:rsidR="008A341C" w:rsidRDefault="008A341C">
            <w:pPr>
              <w:rPr>
                <w:color w:val="000000"/>
                <w:sz w:val="20"/>
                <w:szCs w:val="20"/>
              </w:rPr>
            </w:pPr>
          </w:p>
        </w:tc>
        <w:tc>
          <w:tcPr>
            <w:tcW w:w="51" w:type="pct"/>
            <w:tcBorders>
              <w:top w:val="single" w:sz="8" w:space="0" w:color="000000"/>
              <w:bottom w:val="double" w:sz="7" w:space="0" w:color="000000"/>
            </w:tcBorders>
            <w:tcMar>
              <w:top w:w="10" w:type="dxa"/>
              <w:left w:w="5" w:type="dxa"/>
              <w:bottom w:w="26" w:type="dxa"/>
              <w:right w:w="5" w:type="dxa"/>
            </w:tcMar>
            <w:vAlign w:val="center"/>
            <w:hideMark/>
          </w:tcPr>
          <w:p w14:paraId="7E163F70" w14:textId="77777777" w:rsidR="008A341C" w:rsidRDefault="00273B29">
            <w:pPr>
              <w:rPr>
                <w:color w:val="000000"/>
                <w:sz w:val="20"/>
                <w:szCs w:val="20"/>
              </w:rPr>
            </w:pPr>
            <w:r>
              <w:rPr>
                <w:color w:val="000000"/>
                <w:sz w:val="20"/>
                <w:szCs w:val="20"/>
              </w:rPr>
              <w:t>$</w:t>
            </w:r>
          </w:p>
        </w:tc>
        <w:tc>
          <w:tcPr>
            <w:tcW w:w="601" w:type="pct"/>
            <w:tcBorders>
              <w:top w:val="single" w:sz="8" w:space="0" w:color="000000"/>
              <w:bottom w:val="double" w:sz="7" w:space="0" w:color="000000"/>
            </w:tcBorders>
            <w:tcMar>
              <w:top w:w="10" w:type="dxa"/>
              <w:left w:w="5" w:type="dxa"/>
              <w:bottom w:w="26" w:type="dxa"/>
              <w:right w:w="5" w:type="dxa"/>
            </w:tcMar>
            <w:vAlign w:val="center"/>
            <w:hideMark/>
          </w:tcPr>
          <w:p w14:paraId="368C9C9B" w14:textId="77777777" w:rsidR="008A341C" w:rsidRDefault="00273B29">
            <w:pPr>
              <w:jc w:val="right"/>
              <w:rPr>
                <w:color w:val="000000"/>
                <w:sz w:val="20"/>
                <w:szCs w:val="20"/>
              </w:rPr>
            </w:pPr>
            <w:r>
              <w:rPr>
                <w:color w:val="000000"/>
                <w:sz w:val="20"/>
                <w:szCs w:val="20"/>
              </w:rPr>
              <w:t>23</w:t>
            </w:r>
          </w:p>
        </w:tc>
        <w:tc>
          <w:tcPr>
            <w:tcW w:w="46" w:type="pct"/>
            <w:tcMar>
              <w:top w:w="5" w:type="dxa"/>
              <w:left w:w="5" w:type="dxa"/>
              <w:bottom w:w="5" w:type="dxa"/>
              <w:right w:w="5" w:type="dxa"/>
            </w:tcMar>
            <w:vAlign w:val="center"/>
          </w:tcPr>
          <w:p w14:paraId="4B60B5F5" w14:textId="77777777" w:rsidR="008A341C" w:rsidRDefault="008A341C">
            <w:pPr>
              <w:rPr>
                <w:color w:val="000000"/>
                <w:sz w:val="20"/>
                <w:szCs w:val="20"/>
              </w:rPr>
            </w:pPr>
          </w:p>
        </w:tc>
      </w:tr>
    </w:tbl>
    <w:p w14:paraId="77993794" w14:textId="77777777" w:rsidR="008A341C" w:rsidRDefault="00273B29">
      <w:pPr>
        <w:jc w:val="center"/>
        <w:rPr>
          <w:sz w:val="20"/>
          <w:szCs w:val="20"/>
        </w:rPr>
      </w:pPr>
      <w:r>
        <w:rPr>
          <w:sz w:val="16"/>
          <w:szCs w:val="16"/>
        </w:rPr>
        <w:t> </w:t>
      </w:r>
    </w:p>
    <w:tbl>
      <w:tblPr>
        <w:tblW w:w="3250" w:type="pct"/>
        <w:jc w:val="center"/>
        <w:tblCellMar>
          <w:left w:w="0" w:type="dxa"/>
          <w:right w:w="0" w:type="dxa"/>
        </w:tblCellMar>
        <w:tblLook w:val="04A0" w:firstRow="1" w:lastRow="0" w:firstColumn="1" w:lastColumn="0" w:noHBand="0" w:noVBand="1"/>
      </w:tblPr>
      <w:tblGrid>
        <w:gridCol w:w="4834"/>
        <w:gridCol w:w="83"/>
        <w:gridCol w:w="692"/>
        <w:gridCol w:w="482"/>
      </w:tblGrid>
      <w:tr w:rsidR="008A341C" w14:paraId="2CD7CD0F" w14:textId="77777777">
        <w:trPr>
          <w:trHeight w:val="255"/>
          <w:jc w:val="center"/>
        </w:trPr>
        <w:tc>
          <w:tcPr>
            <w:tcW w:w="0" w:type="auto"/>
            <w:tcMar>
              <w:top w:w="5" w:type="dxa"/>
              <w:left w:w="5" w:type="dxa"/>
              <w:bottom w:w="5" w:type="dxa"/>
              <w:right w:w="5" w:type="dxa"/>
            </w:tcMar>
            <w:vAlign w:val="center"/>
          </w:tcPr>
          <w:p w14:paraId="4BF610C4" w14:textId="77777777" w:rsidR="008A341C" w:rsidRDefault="008A341C">
            <w:pPr>
              <w:rPr>
                <w:color w:val="000000"/>
                <w:sz w:val="20"/>
                <w:szCs w:val="20"/>
              </w:rPr>
            </w:pPr>
          </w:p>
        </w:tc>
        <w:tc>
          <w:tcPr>
            <w:tcW w:w="0" w:type="auto"/>
            <w:tcMar>
              <w:top w:w="5" w:type="dxa"/>
              <w:left w:w="5" w:type="dxa"/>
              <w:bottom w:w="5" w:type="dxa"/>
              <w:right w:w="5" w:type="dxa"/>
            </w:tcMar>
            <w:vAlign w:val="center"/>
          </w:tcPr>
          <w:p w14:paraId="39EE0D8A" w14:textId="77777777" w:rsidR="008A341C" w:rsidRDefault="008A341C">
            <w:pPr>
              <w:rPr>
                <w:color w:val="000000"/>
                <w:sz w:val="20"/>
                <w:szCs w:val="20"/>
              </w:rPr>
            </w:pPr>
          </w:p>
        </w:tc>
        <w:tc>
          <w:tcPr>
            <w:tcW w:w="0" w:type="auto"/>
            <w:tcMar>
              <w:top w:w="5" w:type="dxa"/>
              <w:left w:w="5" w:type="dxa"/>
              <w:bottom w:w="5" w:type="dxa"/>
              <w:right w:w="5" w:type="dxa"/>
            </w:tcMar>
            <w:vAlign w:val="center"/>
          </w:tcPr>
          <w:p w14:paraId="7C8A34E8" w14:textId="77777777" w:rsidR="008A341C" w:rsidRDefault="008A341C">
            <w:pPr>
              <w:rPr>
                <w:color w:val="000000"/>
                <w:sz w:val="20"/>
                <w:szCs w:val="20"/>
              </w:rPr>
            </w:pPr>
          </w:p>
        </w:tc>
        <w:tc>
          <w:tcPr>
            <w:tcW w:w="0" w:type="auto"/>
            <w:tcMar>
              <w:top w:w="5" w:type="dxa"/>
              <w:left w:w="5" w:type="dxa"/>
              <w:bottom w:w="5" w:type="dxa"/>
              <w:right w:w="5" w:type="dxa"/>
            </w:tcMar>
            <w:vAlign w:val="center"/>
          </w:tcPr>
          <w:p w14:paraId="5D1C96F3" w14:textId="77777777" w:rsidR="008A341C" w:rsidRDefault="008A341C">
            <w:pPr>
              <w:rPr>
                <w:color w:val="000000"/>
                <w:sz w:val="20"/>
                <w:szCs w:val="20"/>
              </w:rPr>
            </w:pPr>
          </w:p>
        </w:tc>
      </w:tr>
      <w:tr w:rsidR="008A341C" w14:paraId="1AA54503" w14:textId="77777777">
        <w:trPr>
          <w:trHeight w:val="150"/>
          <w:jc w:val="center"/>
        </w:trPr>
        <w:tc>
          <w:tcPr>
            <w:tcW w:w="4000" w:type="pct"/>
            <w:shd w:val="clear" w:color="auto" w:fill="D6F3E8"/>
            <w:tcMar>
              <w:top w:w="5" w:type="dxa"/>
              <w:left w:w="5" w:type="dxa"/>
              <w:bottom w:w="5" w:type="dxa"/>
              <w:right w:w="5" w:type="dxa"/>
            </w:tcMar>
            <w:hideMark/>
          </w:tcPr>
          <w:p w14:paraId="6DE277B0" w14:textId="77777777" w:rsidR="008A341C" w:rsidRDefault="00273B29">
            <w:pPr>
              <w:rPr>
                <w:color w:val="000000"/>
              </w:rPr>
            </w:pPr>
            <w:r>
              <w:rPr>
                <w:color w:val="000000"/>
                <w:sz w:val="20"/>
                <w:szCs w:val="20"/>
              </w:rPr>
              <w:t xml:space="preserve">Weighted average remaining lease term </w:t>
            </w:r>
          </w:p>
        </w:tc>
        <w:tc>
          <w:tcPr>
            <w:tcW w:w="100" w:type="pct"/>
            <w:shd w:val="clear" w:color="auto" w:fill="D6F3E8"/>
            <w:tcMar>
              <w:top w:w="5" w:type="dxa"/>
              <w:left w:w="5" w:type="dxa"/>
              <w:bottom w:w="5" w:type="dxa"/>
              <w:right w:w="5" w:type="dxa"/>
            </w:tcMar>
            <w:hideMark/>
          </w:tcPr>
          <w:p w14:paraId="24168078" w14:textId="77777777" w:rsidR="008A341C" w:rsidRDefault="00273B29">
            <w:pPr>
              <w:rPr>
                <w:color w:val="000000"/>
              </w:rPr>
            </w:pPr>
            <w:r>
              <w:rPr>
                <w:color w:val="000000"/>
              </w:rPr>
              <w:t> </w:t>
            </w:r>
          </w:p>
        </w:tc>
        <w:tc>
          <w:tcPr>
            <w:tcW w:w="600" w:type="pct"/>
            <w:shd w:val="clear" w:color="auto" w:fill="D6F3E8"/>
            <w:tcMar>
              <w:top w:w="5" w:type="dxa"/>
              <w:left w:w="5" w:type="dxa"/>
              <w:bottom w:w="5" w:type="dxa"/>
              <w:right w:w="5" w:type="dxa"/>
            </w:tcMar>
            <w:vAlign w:val="bottom"/>
            <w:hideMark/>
          </w:tcPr>
          <w:p w14:paraId="0E4B33DE" w14:textId="77777777" w:rsidR="008A341C" w:rsidRDefault="00273B29">
            <w:pPr>
              <w:jc w:val="right"/>
              <w:rPr>
                <w:color w:val="000000"/>
              </w:rPr>
            </w:pPr>
            <w:r>
              <w:rPr>
                <w:color w:val="000000"/>
              </w:rPr>
              <w:t> </w:t>
            </w:r>
          </w:p>
        </w:tc>
        <w:tc>
          <w:tcPr>
            <w:tcW w:w="300" w:type="pct"/>
            <w:shd w:val="clear" w:color="auto" w:fill="D6F3E8"/>
            <w:tcMar>
              <w:top w:w="5" w:type="dxa"/>
              <w:left w:w="5" w:type="dxa"/>
              <w:bottom w:w="5" w:type="dxa"/>
              <w:right w:w="5" w:type="dxa"/>
            </w:tcMar>
            <w:hideMark/>
          </w:tcPr>
          <w:p w14:paraId="76118EEE" w14:textId="77777777" w:rsidR="008A341C" w:rsidRDefault="00273B29">
            <w:pPr>
              <w:rPr>
                <w:color w:val="000000"/>
              </w:rPr>
            </w:pPr>
            <w:r>
              <w:rPr>
                <w:color w:val="000000"/>
              </w:rPr>
              <w:t> </w:t>
            </w:r>
          </w:p>
        </w:tc>
      </w:tr>
      <w:tr w:rsidR="008A341C" w14:paraId="6F2DAA54" w14:textId="77777777">
        <w:trPr>
          <w:trHeight w:val="150"/>
          <w:jc w:val="center"/>
        </w:trPr>
        <w:tc>
          <w:tcPr>
            <w:tcW w:w="0" w:type="auto"/>
            <w:tcMar>
              <w:top w:w="5" w:type="dxa"/>
              <w:left w:w="5" w:type="dxa"/>
              <w:bottom w:w="5" w:type="dxa"/>
              <w:right w:w="5" w:type="dxa"/>
            </w:tcMar>
            <w:vAlign w:val="bottom"/>
            <w:hideMark/>
          </w:tcPr>
          <w:p w14:paraId="51554401" w14:textId="77777777" w:rsidR="008A341C" w:rsidRDefault="00273B29">
            <w:pPr>
              <w:rPr>
                <w:color w:val="000000"/>
              </w:rPr>
            </w:pPr>
            <w:r>
              <w:rPr>
                <w:color w:val="000000"/>
                <w:sz w:val="20"/>
                <w:szCs w:val="20"/>
              </w:rPr>
              <w:t>      Finance leases</w:t>
            </w:r>
          </w:p>
        </w:tc>
        <w:tc>
          <w:tcPr>
            <w:tcW w:w="0" w:type="auto"/>
            <w:tcMar>
              <w:top w:w="5" w:type="dxa"/>
              <w:left w:w="5" w:type="dxa"/>
              <w:bottom w:w="5" w:type="dxa"/>
              <w:right w:w="5" w:type="dxa"/>
            </w:tcMar>
            <w:vAlign w:val="bottom"/>
            <w:hideMark/>
          </w:tcPr>
          <w:p w14:paraId="4F1EB1E1" w14:textId="77777777" w:rsidR="008A341C" w:rsidRDefault="00273B29">
            <w:pPr>
              <w:rPr>
                <w:color w:val="000000"/>
              </w:rPr>
            </w:pPr>
            <w:r>
              <w:rPr>
                <w:color w:val="000000"/>
              </w:rPr>
              <w:t> </w:t>
            </w:r>
          </w:p>
        </w:tc>
        <w:tc>
          <w:tcPr>
            <w:tcW w:w="0" w:type="auto"/>
            <w:tcMar>
              <w:top w:w="5" w:type="dxa"/>
              <w:left w:w="5" w:type="dxa"/>
              <w:bottom w:w="5" w:type="dxa"/>
              <w:right w:w="5" w:type="dxa"/>
            </w:tcMar>
            <w:vAlign w:val="bottom"/>
            <w:hideMark/>
          </w:tcPr>
          <w:p w14:paraId="679AE492" w14:textId="77777777" w:rsidR="008A341C" w:rsidRDefault="00273B29">
            <w:pPr>
              <w:jc w:val="right"/>
              <w:rPr>
                <w:color w:val="000000"/>
              </w:rPr>
            </w:pPr>
            <w:r>
              <w:rPr>
                <w:color w:val="000000"/>
                <w:sz w:val="20"/>
                <w:szCs w:val="20"/>
              </w:rPr>
              <w:t>3</w:t>
            </w:r>
          </w:p>
        </w:tc>
        <w:tc>
          <w:tcPr>
            <w:tcW w:w="0" w:type="auto"/>
            <w:tcMar>
              <w:top w:w="5" w:type="dxa"/>
              <w:left w:w="5" w:type="dxa"/>
              <w:bottom w:w="5" w:type="dxa"/>
              <w:right w:w="5" w:type="dxa"/>
            </w:tcMar>
            <w:vAlign w:val="bottom"/>
            <w:hideMark/>
          </w:tcPr>
          <w:p w14:paraId="3C3F9B18" w14:textId="77777777" w:rsidR="008A341C" w:rsidRDefault="00273B29">
            <w:pPr>
              <w:rPr>
                <w:color w:val="000000"/>
              </w:rPr>
            </w:pPr>
            <w:r>
              <w:rPr>
                <w:color w:val="000000"/>
                <w:sz w:val="20"/>
                <w:szCs w:val="20"/>
              </w:rPr>
              <w:t> years</w:t>
            </w:r>
          </w:p>
        </w:tc>
      </w:tr>
      <w:tr w:rsidR="008A341C" w14:paraId="173A2579" w14:textId="77777777">
        <w:trPr>
          <w:trHeight w:val="150"/>
          <w:jc w:val="center"/>
        </w:trPr>
        <w:tc>
          <w:tcPr>
            <w:tcW w:w="0" w:type="auto"/>
            <w:shd w:val="clear" w:color="auto" w:fill="D6F3E8"/>
            <w:tcMar>
              <w:top w:w="5" w:type="dxa"/>
              <w:left w:w="5" w:type="dxa"/>
              <w:bottom w:w="5" w:type="dxa"/>
              <w:right w:w="5" w:type="dxa"/>
            </w:tcMar>
            <w:hideMark/>
          </w:tcPr>
          <w:p w14:paraId="45EC44B6" w14:textId="77777777" w:rsidR="008A341C" w:rsidRDefault="00273B29">
            <w:pPr>
              <w:rPr>
                <w:color w:val="000000"/>
                <w:sz w:val="20"/>
                <w:szCs w:val="20"/>
              </w:rPr>
            </w:pPr>
            <w:r>
              <w:rPr>
                <w:color w:val="000000"/>
                <w:sz w:val="20"/>
                <w:szCs w:val="20"/>
              </w:rPr>
              <w:t> </w:t>
            </w:r>
          </w:p>
        </w:tc>
        <w:tc>
          <w:tcPr>
            <w:tcW w:w="0" w:type="auto"/>
            <w:shd w:val="clear" w:color="auto" w:fill="D6F3E8"/>
            <w:tcMar>
              <w:top w:w="5" w:type="dxa"/>
              <w:left w:w="5" w:type="dxa"/>
              <w:bottom w:w="5" w:type="dxa"/>
              <w:right w:w="5" w:type="dxa"/>
            </w:tcMar>
            <w:hideMark/>
          </w:tcPr>
          <w:p w14:paraId="1414DF0C" w14:textId="77777777" w:rsidR="008A341C" w:rsidRDefault="00273B29">
            <w:pPr>
              <w:rPr>
                <w:color w:val="000000"/>
                <w:sz w:val="20"/>
                <w:szCs w:val="20"/>
              </w:rPr>
            </w:pPr>
            <w:r>
              <w:rPr>
                <w:color w:val="000000"/>
                <w:sz w:val="20"/>
                <w:szCs w:val="20"/>
              </w:rPr>
              <w:t> </w:t>
            </w:r>
          </w:p>
        </w:tc>
        <w:tc>
          <w:tcPr>
            <w:tcW w:w="0" w:type="auto"/>
            <w:shd w:val="clear" w:color="auto" w:fill="D6F3E8"/>
            <w:tcMar>
              <w:top w:w="5" w:type="dxa"/>
              <w:left w:w="5" w:type="dxa"/>
              <w:bottom w:w="5" w:type="dxa"/>
              <w:right w:w="5" w:type="dxa"/>
            </w:tcMar>
            <w:vAlign w:val="bottom"/>
            <w:hideMark/>
          </w:tcPr>
          <w:p w14:paraId="7FBD9C88" w14:textId="77777777" w:rsidR="008A341C" w:rsidRDefault="00273B29">
            <w:pPr>
              <w:jc w:val="right"/>
              <w:rPr>
                <w:color w:val="000000"/>
                <w:sz w:val="20"/>
                <w:szCs w:val="20"/>
              </w:rPr>
            </w:pPr>
            <w:r>
              <w:rPr>
                <w:color w:val="000000"/>
                <w:sz w:val="20"/>
                <w:szCs w:val="20"/>
              </w:rPr>
              <w:t> </w:t>
            </w:r>
          </w:p>
        </w:tc>
        <w:tc>
          <w:tcPr>
            <w:tcW w:w="0" w:type="auto"/>
            <w:shd w:val="clear" w:color="auto" w:fill="D6F3E8"/>
            <w:tcMar>
              <w:top w:w="5" w:type="dxa"/>
              <w:left w:w="5" w:type="dxa"/>
              <w:bottom w:w="5" w:type="dxa"/>
              <w:right w:w="5" w:type="dxa"/>
            </w:tcMar>
            <w:hideMark/>
          </w:tcPr>
          <w:p w14:paraId="282B110F" w14:textId="77777777" w:rsidR="008A341C" w:rsidRDefault="00273B29">
            <w:pPr>
              <w:rPr>
                <w:color w:val="000000"/>
                <w:sz w:val="20"/>
                <w:szCs w:val="20"/>
              </w:rPr>
            </w:pPr>
            <w:r>
              <w:rPr>
                <w:color w:val="000000"/>
                <w:sz w:val="20"/>
                <w:szCs w:val="20"/>
              </w:rPr>
              <w:t> </w:t>
            </w:r>
          </w:p>
        </w:tc>
      </w:tr>
      <w:tr w:rsidR="008A341C" w14:paraId="5B42E67D" w14:textId="77777777">
        <w:trPr>
          <w:trHeight w:val="150"/>
          <w:jc w:val="center"/>
        </w:trPr>
        <w:tc>
          <w:tcPr>
            <w:tcW w:w="0" w:type="auto"/>
            <w:tcMar>
              <w:top w:w="5" w:type="dxa"/>
              <w:left w:w="5" w:type="dxa"/>
              <w:bottom w:w="5" w:type="dxa"/>
              <w:right w:w="5" w:type="dxa"/>
            </w:tcMar>
            <w:hideMark/>
          </w:tcPr>
          <w:p w14:paraId="2CBC4F33" w14:textId="77777777" w:rsidR="008A341C" w:rsidRDefault="00273B29">
            <w:pPr>
              <w:rPr>
                <w:color w:val="000000"/>
              </w:rPr>
            </w:pPr>
            <w:r>
              <w:rPr>
                <w:color w:val="000000"/>
                <w:sz w:val="20"/>
                <w:szCs w:val="20"/>
              </w:rPr>
              <w:t>Weighted average discount rate</w:t>
            </w:r>
          </w:p>
        </w:tc>
        <w:tc>
          <w:tcPr>
            <w:tcW w:w="0" w:type="auto"/>
            <w:tcMar>
              <w:top w:w="5" w:type="dxa"/>
              <w:left w:w="5" w:type="dxa"/>
              <w:bottom w:w="5" w:type="dxa"/>
              <w:right w:w="5" w:type="dxa"/>
            </w:tcMar>
            <w:hideMark/>
          </w:tcPr>
          <w:p w14:paraId="4F3732DD" w14:textId="77777777" w:rsidR="008A341C" w:rsidRDefault="00273B29">
            <w:pPr>
              <w:rPr>
                <w:color w:val="000000"/>
              </w:rPr>
            </w:pPr>
            <w:r>
              <w:rPr>
                <w:color w:val="000000"/>
              </w:rPr>
              <w:t> </w:t>
            </w:r>
          </w:p>
        </w:tc>
        <w:tc>
          <w:tcPr>
            <w:tcW w:w="0" w:type="auto"/>
            <w:tcMar>
              <w:top w:w="5" w:type="dxa"/>
              <w:left w:w="5" w:type="dxa"/>
              <w:bottom w:w="5" w:type="dxa"/>
              <w:right w:w="5" w:type="dxa"/>
            </w:tcMar>
            <w:vAlign w:val="bottom"/>
            <w:hideMark/>
          </w:tcPr>
          <w:p w14:paraId="13A7323D" w14:textId="77777777" w:rsidR="008A341C" w:rsidRDefault="00273B29">
            <w:pPr>
              <w:jc w:val="right"/>
              <w:rPr>
                <w:color w:val="000000"/>
              </w:rPr>
            </w:pPr>
            <w:r>
              <w:rPr>
                <w:color w:val="000000"/>
              </w:rPr>
              <w:t> </w:t>
            </w:r>
          </w:p>
        </w:tc>
        <w:tc>
          <w:tcPr>
            <w:tcW w:w="0" w:type="auto"/>
            <w:tcMar>
              <w:top w:w="5" w:type="dxa"/>
              <w:left w:w="5" w:type="dxa"/>
              <w:bottom w:w="5" w:type="dxa"/>
              <w:right w:w="5" w:type="dxa"/>
            </w:tcMar>
            <w:hideMark/>
          </w:tcPr>
          <w:p w14:paraId="103EFB7F" w14:textId="77777777" w:rsidR="008A341C" w:rsidRDefault="00273B29">
            <w:pPr>
              <w:rPr>
                <w:color w:val="000000"/>
              </w:rPr>
            </w:pPr>
            <w:r>
              <w:rPr>
                <w:color w:val="000000"/>
              </w:rPr>
              <w:t> </w:t>
            </w:r>
          </w:p>
        </w:tc>
      </w:tr>
      <w:tr w:rsidR="008A341C" w14:paraId="44581480" w14:textId="77777777">
        <w:trPr>
          <w:trHeight w:val="225"/>
          <w:jc w:val="center"/>
        </w:trPr>
        <w:tc>
          <w:tcPr>
            <w:tcW w:w="0" w:type="auto"/>
            <w:shd w:val="clear" w:color="auto" w:fill="D6F3E8"/>
            <w:tcMar>
              <w:top w:w="5" w:type="dxa"/>
              <w:left w:w="5" w:type="dxa"/>
              <w:bottom w:w="5" w:type="dxa"/>
              <w:right w:w="5" w:type="dxa"/>
            </w:tcMar>
            <w:hideMark/>
          </w:tcPr>
          <w:p w14:paraId="309141D2" w14:textId="77777777" w:rsidR="008A341C" w:rsidRDefault="00273B29">
            <w:pPr>
              <w:rPr>
                <w:color w:val="000000"/>
              </w:rPr>
            </w:pPr>
            <w:r>
              <w:rPr>
                <w:color w:val="000000"/>
                <w:sz w:val="20"/>
                <w:szCs w:val="20"/>
              </w:rPr>
              <w:t xml:space="preserve">      Finance leases </w:t>
            </w:r>
          </w:p>
        </w:tc>
        <w:tc>
          <w:tcPr>
            <w:tcW w:w="0" w:type="auto"/>
            <w:shd w:val="clear" w:color="auto" w:fill="D6F3E8"/>
            <w:tcMar>
              <w:top w:w="5" w:type="dxa"/>
              <w:left w:w="5" w:type="dxa"/>
              <w:bottom w:w="5" w:type="dxa"/>
              <w:right w:w="5" w:type="dxa"/>
            </w:tcMar>
            <w:hideMark/>
          </w:tcPr>
          <w:p w14:paraId="4F96EB28" w14:textId="77777777" w:rsidR="008A341C" w:rsidRDefault="00273B29">
            <w:pPr>
              <w:rPr>
                <w:color w:val="000000"/>
              </w:rPr>
            </w:pPr>
            <w:r>
              <w:rPr>
                <w:color w:val="000000"/>
              </w:rPr>
              <w:t> </w:t>
            </w:r>
          </w:p>
        </w:tc>
        <w:tc>
          <w:tcPr>
            <w:tcW w:w="0" w:type="auto"/>
            <w:shd w:val="clear" w:color="auto" w:fill="D6F3E8"/>
            <w:tcMar>
              <w:top w:w="5" w:type="dxa"/>
              <w:left w:w="5" w:type="dxa"/>
              <w:bottom w:w="5" w:type="dxa"/>
              <w:right w:w="5" w:type="dxa"/>
            </w:tcMar>
            <w:vAlign w:val="bottom"/>
            <w:hideMark/>
          </w:tcPr>
          <w:p w14:paraId="6BC83D83" w14:textId="77777777" w:rsidR="008A341C" w:rsidRDefault="00273B29">
            <w:pPr>
              <w:jc w:val="right"/>
              <w:rPr>
                <w:color w:val="000000"/>
              </w:rPr>
            </w:pPr>
            <w:r>
              <w:rPr>
                <w:color w:val="000000"/>
                <w:sz w:val="20"/>
                <w:szCs w:val="20"/>
              </w:rPr>
              <w:t xml:space="preserve">7.0 </w:t>
            </w:r>
          </w:p>
        </w:tc>
        <w:tc>
          <w:tcPr>
            <w:tcW w:w="0" w:type="auto"/>
            <w:shd w:val="clear" w:color="auto" w:fill="D6F3E8"/>
            <w:tcMar>
              <w:top w:w="5" w:type="dxa"/>
              <w:left w:w="5" w:type="dxa"/>
              <w:bottom w:w="5" w:type="dxa"/>
              <w:right w:w="5" w:type="dxa"/>
            </w:tcMar>
            <w:vAlign w:val="bottom"/>
            <w:hideMark/>
          </w:tcPr>
          <w:p w14:paraId="7BECBE93" w14:textId="77777777" w:rsidR="008A341C" w:rsidRDefault="00273B29">
            <w:pPr>
              <w:rPr>
                <w:color w:val="000000"/>
              </w:rPr>
            </w:pPr>
            <w:r>
              <w:rPr>
                <w:color w:val="000000"/>
                <w:sz w:val="20"/>
                <w:szCs w:val="20"/>
              </w:rPr>
              <w:t xml:space="preserve">%  </w:t>
            </w:r>
          </w:p>
        </w:tc>
      </w:tr>
    </w:tbl>
    <w:p w14:paraId="02173929" w14:textId="77777777" w:rsidR="008A341C" w:rsidRDefault="00273B29">
      <w:pPr>
        <w:rPr>
          <w:sz w:val="20"/>
          <w:szCs w:val="20"/>
        </w:rPr>
      </w:pPr>
      <w:r>
        <w:rPr>
          <w:sz w:val="16"/>
          <w:szCs w:val="16"/>
        </w:rPr>
        <w:t> </w:t>
      </w:r>
    </w:p>
    <w:p w14:paraId="4FF89862" w14:textId="77777777" w:rsidR="008A341C" w:rsidRDefault="00273B29">
      <w:r>
        <w:rPr>
          <w:sz w:val="20"/>
          <w:szCs w:val="20"/>
        </w:rPr>
        <w:t>Maturities of lease liabilities are as follows:</w:t>
      </w:r>
    </w:p>
    <w:p w14:paraId="0EFAD42E" w14:textId="77777777" w:rsidR="008A341C" w:rsidRDefault="00273B29">
      <w:pPr>
        <w:rPr>
          <w:sz w:val="20"/>
          <w:szCs w:val="20"/>
        </w:rPr>
      </w:pPr>
      <w:r>
        <w:rPr>
          <w:sz w:val="16"/>
          <w:szCs w:val="16"/>
        </w:rPr>
        <w:t> </w:t>
      </w:r>
    </w:p>
    <w:tbl>
      <w:tblPr>
        <w:tblW w:w="3000" w:type="pct"/>
        <w:jc w:val="center"/>
        <w:tblCellMar>
          <w:left w:w="0" w:type="dxa"/>
          <w:right w:w="0" w:type="dxa"/>
        </w:tblCellMar>
        <w:tblLook w:val="04A0" w:firstRow="1" w:lastRow="0" w:firstColumn="1" w:lastColumn="0" w:noHBand="0" w:noVBand="1"/>
      </w:tblPr>
      <w:tblGrid>
        <w:gridCol w:w="254"/>
        <w:gridCol w:w="4531"/>
        <w:gridCol w:w="110"/>
        <w:gridCol w:w="650"/>
        <w:gridCol w:w="77"/>
      </w:tblGrid>
      <w:tr w:rsidR="008A341C" w14:paraId="34208362" w14:textId="77777777">
        <w:trPr>
          <w:trHeight w:val="225"/>
          <w:jc w:val="center"/>
        </w:trPr>
        <w:tc>
          <w:tcPr>
            <w:tcW w:w="4300" w:type="pct"/>
            <w:gridSpan w:val="2"/>
            <w:tcMar>
              <w:top w:w="5" w:type="dxa"/>
              <w:left w:w="5" w:type="dxa"/>
              <w:bottom w:w="5" w:type="dxa"/>
              <w:right w:w="5" w:type="dxa"/>
            </w:tcMar>
            <w:hideMark/>
          </w:tcPr>
          <w:p w14:paraId="47AA9465" w14:textId="77777777" w:rsidR="008A341C" w:rsidRDefault="00273B29">
            <w:pPr>
              <w:rPr>
                <w:color w:val="000000"/>
              </w:rPr>
            </w:pPr>
            <w:r>
              <w:rPr>
                <w:color w:val="000000"/>
                <w:sz w:val="20"/>
                <w:szCs w:val="20"/>
              </w:rPr>
              <w:t>Year ending December 31</w:t>
            </w:r>
          </w:p>
        </w:tc>
        <w:tc>
          <w:tcPr>
            <w:tcW w:w="50" w:type="pct"/>
            <w:tcMar>
              <w:top w:w="5" w:type="dxa"/>
              <w:left w:w="5" w:type="dxa"/>
              <w:bottom w:w="5" w:type="dxa"/>
              <w:right w:w="5" w:type="dxa"/>
            </w:tcMar>
            <w:hideMark/>
          </w:tcPr>
          <w:p w14:paraId="760BBC8E" w14:textId="77777777" w:rsidR="008A341C" w:rsidRDefault="00273B29">
            <w:pPr>
              <w:rPr>
                <w:color w:val="000000"/>
              </w:rPr>
            </w:pPr>
            <w:r>
              <w:rPr>
                <w:color w:val="000000"/>
              </w:rPr>
              <w:t> </w:t>
            </w:r>
          </w:p>
        </w:tc>
        <w:tc>
          <w:tcPr>
            <w:tcW w:w="601" w:type="pct"/>
            <w:tcMar>
              <w:top w:w="5" w:type="dxa"/>
              <w:left w:w="5" w:type="dxa"/>
              <w:bottom w:w="5" w:type="dxa"/>
              <w:right w:w="5" w:type="dxa"/>
            </w:tcMar>
            <w:hideMark/>
          </w:tcPr>
          <w:p w14:paraId="3B4D99EF" w14:textId="77777777" w:rsidR="008A341C" w:rsidRDefault="00273B29">
            <w:pPr>
              <w:rPr>
                <w:color w:val="000000"/>
              </w:rPr>
            </w:pPr>
            <w:r>
              <w:rPr>
                <w:color w:val="000000"/>
              </w:rPr>
              <w:t> </w:t>
            </w:r>
          </w:p>
        </w:tc>
        <w:tc>
          <w:tcPr>
            <w:tcW w:w="45" w:type="pct"/>
            <w:tcMar>
              <w:top w:w="5" w:type="dxa"/>
              <w:left w:w="5" w:type="dxa"/>
              <w:bottom w:w="5" w:type="dxa"/>
              <w:right w:w="5" w:type="dxa"/>
            </w:tcMar>
            <w:hideMark/>
          </w:tcPr>
          <w:p w14:paraId="2B173387" w14:textId="77777777" w:rsidR="008A341C" w:rsidRDefault="00273B29">
            <w:pPr>
              <w:rPr>
                <w:color w:val="000000"/>
              </w:rPr>
            </w:pPr>
            <w:r>
              <w:rPr>
                <w:color w:val="000000"/>
              </w:rPr>
              <w:t> </w:t>
            </w:r>
          </w:p>
        </w:tc>
      </w:tr>
      <w:tr w:rsidR="008A341C" w14:paraId="1E926EE3" w14:textId="77777777">
        <w:trPr>
          <w:trHeight w:val="225"/>
          <w:jc w:val="center"/>
        </w:trPr>
        <w:tc>
          <w:tcPr>
            <w:tcW w:w="250" w:type="pct"/>
            <w:shd w:val="clear" w:color="auto" w:fill="D6F3E8"/>
            <w:tcMar>
              <w:top w:w="5" w:type="dxa"/>
              <w:left w:w="5" w:type="dxa"/>
              <w:bottom w:w="5" w:type="dxa"/>
              <w:right w:w="5" w:type="dxa"/>
            </w:tcMar>
            <w:hideMark/>
          </w:tcPr>
          <w:p w14:paraId="5E5D0910" w14:textId="77777777" w:rsidR="008A341C" w:rsidRDefault="00273B29">
            <w:pPr>
              <w:rPr>
                <w:color w:val="000000"/>
              </w:rPr>
            </w:pPr>
            <w:r>
              <w:rPr>
                <w:color w:val="000000"/>
              </w:rPr>
              <w:t> </w:t>
            </w:r>
          </w:p>
        </w:tc>
        <w:tc>
          <w:tcPr>
            <w:tcW w:w="4050" w:type="pct"/>
            <w:shd w:val="clear" w:color="auto" w:fill="D6F3E8"/>
            <w:tcMar>
              <w:top w:w="5" w:type="dxa"/>
              <w:left w:w="5" w:type="dxa"/>
              <w:bottom w:w="5" w:type="dxa"/>
              <w:right w:w="5" w:type="dxa"/>
            </w:tcMar>
            <w:hideMark/>
          </w:tcPr>
          <w:p w14:paraId="32318913" w14:textId="77777777" w:rsidR="008A341C" w:rsidRDefault="00273B29">
            <w:pPr>
              <w:rPr>
                <w:color w:val="000000"/>
              </w:rPr>
            </w:pPr>
            <w:r>
              <w:rPr>
                <w:color w:val="000000"/>
                <w:sz w:val="20"/>
                <w:szCs w:val="20"/>
              </w:rPr>
              <w:t>2021</w:t>
            </w:r>
          </w:p>
        </w:tc>
        <w:tc>
          <w:tcPr>
            <w:tcW w:w="50" w:type="pct"/>
            <w:shd w:val="clear" w:color="auto" w:fill="D6F3E8"/>
            <w:tcMar>
              <w:top w:w="5" w:type="dxa"/>
              <w:left w:w="5" w:type="dxa"/>
              <w:bottom w:w="5" w:type="dxa"/>
              <w:right w:w="5" w:type="dxa"/>
            </w:tcMar>
            <w:hideMark/>
          </w:tcPr>
          <w:p w14:paraId="316464B6" w14:textId="77777777" w:rsidR="008A341C" w:rsidRDefault="00273B29">
            <w:pPr>
              <w:rPr>
                <w:color w:val="000000"/>
              </w:rPr>
            </w:pPr>
            <w:r>
              <w:rPr>
                <w:color w:val="000000"/>
                <w:sz w:val="20"/>
                <w:szCs w:val="20"/>
              </w:rPr>
              <w:t xml:space="preserve">$ </w:t>
            </w:r>
          </w:p>
        </w:tc>
        <w:tc>
          <w:tcPr>
            <w:tcW w:w="601" w:type="pct"/>
            <w:shd w:val="clear" w:color="auto" w:fill="D6F3E8"/>
            <w:tcMar>
              <w:top w:w="5" w:type="dxa"/>
              <w:left w:w="5" w:type="dxa"/>
              <w:bottom w:w="5" w:type="dxa"/>
              <w:right w:w="5" w:type="dxa"/>
            </w:tcMar>
            <w:vAlign w:val="bottom"/>
            <w:hideMark/>
          </w:tcPr>
          <w:p w14:paraId="7378668B" w14:textId="77777777" w:rsidR="008A341C" w:rsidRDefault="00273B29">
            <w:pPr>
              <w:jc w:val="right"/>
              <w:rPr>
                <w:color w:val="000000"/>
              </w:rPr>
            </w:pPr>
            <w:r>
              <w:rPr>
                <w:color w:val="000000"/>
                <w:sz w:val="20"/>
                <w:szCs w:val="20"/>
              </w:rPr>
              <w:t xml:space="preserve">7 </w:t>
            </w:r>
          </w:p>
        </w:tc>
        <w:tc>
          <w:tcPr>
            <w:tcW w:w="45" w:type="pct"/>
            <w:shd w:val="clear" w:color="auto" w:fill="D6F3E8"/>
            <w:tcMar>
              <w:top w:w="5" w:type="dxa"/>
              <w:left w:w="5" w:type="dxa"/>
              <w:bottom w:w="5" w:type="dxa"/>
              <w:right w:w="5" w:type="dxa"/>
            </w:tcMar>
            <w:hideMark/>
          </w:tcPr>
          <w:p w14:paraId="6D02C6D3" w14:textId="77777777" w:rsidR="008A341C" w:rsidRDefault="00273B29">
            <w:pPr>
              <w:rPr>
                <w:color w:val="000000"/>
              </w:rPr>
            </w:pPr>
            <w:r>
              <w:rPr>
                <w:color w:val="000000"/>
              </w:rPr>
              <w:t> </w:t>
            </w:r>
          </w:p>
        </w:tc>
      </w:tr>
      <w:tr w:rsidR="008A341C" w14:paraId="6AEE5F29" w14:textId="77777777">
        <w:trPr>
          <w:trHeight w:val="225"/>
          <w:jc w:val="center"/>
        </w:trPr>
        <w:tc>
          <w:tcPr>
            <w:tcW w:w="250" w:type="pct"/>
            <w:tcMar>
              <w:top w:w="5" w:type="dxa"/>
              <w:left w:w="5" w:type="dxa"/>
              <w:bottom w:w="5" w:type="dxa"/>
              <w:right w:w="5" w:type="dxa"/>
            </w:tcMar>
            <w:hideMark/>
          </w:tcPr>
          <w:p w14:paraId="72B4B308" w14:textId="77777777" w:rsidR="008A341C" w:rsidRDefault="00273B29">
            <w:pPr>
              <w:rPr>
                <w:color w:val="000000"/>
              </w:rPr>
            </w:pPr>
            <w:r>
              <w:rPr>
                <w:color w:val="000000"/>
              </w:rPr>
              <w:t> </w:t>
            </w:r>
          </w:p>
        </w:tc>
        <w:tc>
          <w:tcPr>
            <w:tcW w:w="4050" w:type="pct"/>
            <w:tcMar>
              <w:top w:w="5" w:type="dxa"/>
              <w:left w:w="5" w:type="dxa"/>
              <w:bottom w:w="5" w:type="dxa"/>
              <w:right w:w="5" w:type="dxa"/>
            </w:tcMar>
            <w:hideMark/>
          </w:tcPr>
          <w:p w14:paraId="19453F6E" w14:textId="77777777" w:rsidR="008A341C" w:rsidRDefault="00273B29">
            <w:pPr>
              <w:rPr>
                <w:color w:val="000000"/>
              </w:rPr>
            </w:pPr>
            <w:r>
              <w:rPr>
                <w:color w:val="000000"/>
                <w:sz w:val="20"/>
                <w:szCs w:val="20"/>
              </w:rPr>
              <w:t>2022</w:t>
            </w:r>
          </w:p>
        </w:tc>
        <w:tc>
          <w:tcPr>
            <w:tcW w:w="50" w:type="pct"/>
            <w:tcMar>
              <w:top w:w="5" w:type="dxa"/>
              <w:left w:w="5" w:type="dxa"/>
              <w:bottom w:w="5" w:type="dxa"/>
              <w:right w:w="5" w:type="dxa"/>
            </w:tcMar>
            <w:hideMark/>
          </w:tcPr>
          <w:p w14:paraId="109F2CD1" w14:textId="77777777" w:rsidR="008A341C" w:rsidRDefault="00273B29">
            <w:pPr>
              <w:rPr>
                <w:color w:val="000000"/>
              </w:rPr>
            </w:pPr>
            <w:r>
              <w:rPr>
                <w:color w:val="000000"/>
              </w:rPr>
              <w:t> </w:t>
            </w:r>
          </w:p>
        </w:tc>
        <w:tc>
          <w:tcPr>
            <w:tcW w:w="601" w:type="pct"/>
            <w:tcMar>
              <w:top w:w="5" w:type="dxa"/>
              <w:left w:w="5" w:type="dxa"/>
              <w:bottom w:w="5" w:type="dxa"/>
              <w:right w:w="5" w:type="dxa"/>
            </w:tcMar>
            <w:vAlign w:val="bottom"/>
            <w:hideMark/>
          </w:tcPr>
          <w:p w14:paraId="4586F6D6" w14:textId="77777777" w:rsidR="008A341C" w:rsidRDefault="00273B29">
            <w:pPr>
              <w:jc w:val="right"/>
              <w:rPr>
                <w:color w:val="000000"/>
              </w:rPr>
            </w:pPr>
            <w:r>
              <w:rPr>
                <w:color w:val="000000"/>
                <w:sz w:val="20"/>
                <w:szCs w:val="20"/>
              </w:rPr>
              <w:t xml:space="preserve">7 </w:t>
            </w:r>
          </w:p>
        </w:tc>
        <w:tc>
          <w:tcPr>
            <w:tcW w:w="45" w:type="pct"/>
            <w:tcMar>
              <w:top w:w="5" w:type="dxa"/>
              <w:left w:w="5" w:type="dxa"/>
              <w:bottom w:w="5" w:type="dxa"/>
              <w:right w:w="5" w:type="dxa"/>
            </w:tcMar>
            <w:hideMark/>
          </w:tcPr>
          <w:p w14:paraId="65B85053" w14:textId="77777777" w:rsidR="008A341C" w:rsidRDefault="00273B29">
            <w:pPr>
              <w:rPr>
                <w:color w:val="000000"/>
              </w:rPr>
            </w:pPr>
            <w:r>
              <w:rPr>
                <w:color w:val="000000"/>
              </w:rPr>
              <w:t> </w:t>
            </w:r>
          </w:p>
        </w:tc>
      </w:tr>
      <w:tr w:rsidR="008A341C" w14:paraId="2266D414" w14:textId="77777777">
        <w:trPr>
          <w:trHeight w:val="225"/>
          <w:jc w:val="center"/>
        </w:trPr>
        <w:tc>
          <w:tcPr>
            <w:tcW w:w="250" w:type="pct"/>
            <w:shd w:val="clear" w:color="auto" w:fill="D6F3E8"/>
            <w:tcMar>
              <w:top w:w="5" w:type="dxa"/>
              <w:left w:w="5" w:type="dxa"/>
              <w:bottom w:w="5" w:type="dxa"/>
              <w:right w:w="5" w:type="dxa"/>
            </w:tcMar>
            <w:hideMark/>
          </w:tcPr>
          <w:p w14:paraId="55C58E05" w14:textId="77777777" w:rsidR="008A341C" w:rsidRDefault="00273B29">
            <w:pPr>
              <w:rPr>
                <w:color w:val="000000"/>
              </w:rPr>
            </w:pPr>
            <w:r>
              <w:rPr>
                <w:color w:val="000000"/>
              </w:rPr>
              <w:t> </w:t>
            </w:r>
          </w:p>
        </w:tc>
        <w:tc>
          <w:tcPr>
            <w:tcW w:w="4050" w:type="pct"/>
            <w:shd w:val="clear" w:color="auto" w:fill="D6F3E8"/>
            <w:tcMar>
              <w:top w:w="5" w:type="dxa"/>
              <w:left w:w="5" w:type="dxa"/>
              <w:bottom w:w="5" w:type="dxa"/>
              <w:right w:w="5" w:type="dxa"/>
            </w:tcMar>
            <w:hideMark/>
          </w:tcPr>
          <w:p w14:paraId="16E645D6" w14:textId="77777777" w:rsidR="008A341C" w:rsidRDefault="00273B29">
            <w:pPr>
              <w:rPr>
                <w:color w:val="000000"/>
              </w:rPr>
            </w:pPr>
            <w:r>
              <w:rPr>
                <w:color w:val="000000"/>
                <w:sz w:val="20"/>
                <w:szCs w:val="20"/>
              </w:rPr>
              <w:t>2023</w:t>
            </w:r>
          </w:p>
        </w:tc>
        <w:tc>
          <w:tcPr>
            <w:tcW w:w="50" w:type="pct"/>
            <w:shd w:val="clear" w:color="auto" w:fill="D6F3E8"/>
            <w:tcMar>
              <w:top w:w="5" w:type="dxa"/>
              <w:left w:w="5" w:type="dxa"/>
              <w:bottom w:w="5" w:type="dxa"/>
              <w:right w:w="5" w:type="dxa"/>
            </w:tcMar>
            <w:hideMark/>
          </w:tcPr>
          <w:p w14:paraId="1B11EB6D" w14:textId="77777777" w:rsidR="008A341C" w:rsidRDefault="00273B29">
            <w:pPr>
              <w:rPr>
                <w:color w:val="000000"/>
              </w:rPr>
            </w:pPr>
            <w:r>
              <w:rPr>
                <w:color w:val="000000"/>
              </w:rPr>
              <w:t> </w:t>
            </w:r>
          </w:p>
        </w:tc>
        <w:tc>
          <w:tcPr>
            <w:tcW w:w="601" w:type="pct"/>
            <w:shd w:val="clear" w:color="auto" w:fill="D6F3E8"/>
            <w:tcMar>
              <w:top w:w="5" w:type="dxa"/>
              <w:left w:w="5" w:type="dxa"/>
              <w:bottom w:w="5" w:type="dxa"/>
              <w:right w:w="5" w:type="dxa"/>
            </w:tcMar>
            <w:vAlign w:val="bottom"/>
            <w:hideMark/>
          </w:tcPr>
          <w:p w14:paraId="19816F6B" w14:textId="77777777" w:rsidR="008A341C" w:rsidRDefault="00273B29">
            <w:pPr>
              <w:jc w:val="right"/>
              <w:rPr>
                <w:color w:val="000000"/>
              </w:rPr>
            </w:pPr>
            <w:r>
              <w:rPr>
                <w:color w:val="000000"/>
                <w:sz w:val="20"/>
                <w:szCs w:val="20"/>
              </w:rPr>
              <w:t xml:space="preserve">6 </w:t>
            </w:r>
          </w:p>
        </w:tc>
        <w:tc>
          <w:tcPr>
            <w:tcW w:w="45" w:type="pct"/>
            <w:shd w:val="clear" w:color="auto" w:fill="D6F3E8"/>
            <w:tcMar>
              <w:top w:w="5" w:type="dxa"/>
              <w:left w:w="5" w:type="dxa"/>
              <w:bottom w:w="5" w:type="dxa"/>
              <w:right w:w="5" w:type="dxa"/>
            </w:tcMar>
            <w:hideMark/>
          </w:tcPr>
          <w:p w14:paraId="159C25E7" w14:textId="77777777" w:rsidR="008A341C" w:rsidRDefault="00273B29">
            <w:pPr>
              <w:rPr>
                <w:color w:val="000000"/>
              </w:rPr>
            </w:pPr>
            <w:r>
              <w:rPr>
                <w:color w:val="000000"/>
              </w:rPr>
              <w:t> </w:t>
            </w:r>
          </w:p>
        </w:tc>
      </w:tr>
      <w:tr w:rsidR="008A341C" w14:paraId="312BC66E" w14:textId="77777777">
        <w:trPr>
          <w:trHeight w:val="225"/>
          <w:jc w:val="center"/>
        </w:trPr>
        <w:tc>
          <w:tcPr>
            <w:tcW w:w="4300" w:type="pct"/>
            <w:gridSpan w:val="2"/>
            <w:tcMar>
              <w:top w:w="5" w:type="dxa"/>
              <w:left w:w="5" w:type="dxa"/>
              <w:bottom w:w="5" w:type="dxa"/>
              <w:right w:w="5" w:type="dxa"/>
            </w:tcMar>
            <w:hideMark/>
          </w:tcPr>
          <w:p w14:paraId="5DE2CFD7" w14:textId="77777777" w:rsidR="008A341C" w:rsidRDefault="00273B29">
            <w:pPr>
              <w:rPr>
                <w:color w:val="000000"/>
              </w:rPr>
            </w:pPr>
            <w:r>
              <w:rPr>
                <w:color w:val="000000"/>
                <w:sz w:val="20"/>
                <w:szCs w:val="20"/>
              </w:rPr>
              <w:t xml:space="preserve">Total lease payments </w:t>
            </w:r>
          </w:p>
        </w:tc>
        <w:tc>
          <w:tcPr>
            <w:tcW w:w="50" w:type="pct"/>
            <w:tcBorders>
              <w:top w:val="single" w:sz="8" w:space="0" w:color="000000"/>
            </w:tcBorders>
            <w:tcMar>
              <w:top w:w="10" w:type="dxa"/>
              <w:left w:w="5" w:type="dxa"/>
              <w:bottom w:w="5" w:type="dxa"/>
              <w:right w:w="5" w:type="dxa"/>
            </w:tcMar>
            <w:hideMark/>
          </w:tcPr>
          <w:p w14:paraId="614C5D5F" w14:textId="77777777" w:rsidR="008A341C" w:rsidRDefault="00273B29">
            <w:pPr>
              <w:rPr>
                <w:color w:val="000000"/>
              </w:rPr>
            </w:pPr>
            <w:r>
              <w:rPr>
                <w:color w:val="000000"/>
              </w:rPr>
              <w:t> </w:t>
            </w:r>
          </w:p>
        </w:tc>
        <w:tc>
          <w:tcPr>
            <w:tcW w:w="601" w:type="pct"/>
            <w:tcBorders>
              <w:top w:val="single" w:sz="8" w:space="0" w:color="000000"/>
            </w:tcBorders>
            <w:tcMar>
              <w:top w:w="10" w:type="dxa"/>
              <w:left w:w="5" w:type="dxa"/>
              <w:bottom w:w="5" w:type="dxa"/>
              <w:right w:w="5" w:type="dxa"/>
            </w:tcMar>
            <w:vAlign w:val="bottom"/>
            <w:hideMark/>
          </w:tcPr>
          <w:p w14:paraId="49A6DF6D" w14:textId="77777777" w:rsidR="008A341C" w:rsidRDefault="00273B29">
            <w:pPr>
              <w:jc w:val="right"/>
              <w:rPr>
                <w:color w:val="000000"/>
              </w:rPr>
            </w:pPr>
            <w:r>
              <w:rPr>
                <w:color w:val="000000"/>
                <w:sz w:val="20"/>
                <w:szCs w:val="20"/>
              </w:rPr>
              <w:t xml:space="preserve">20 </w:t>
            </w:r>
          </w:p>
        </w:tc>
        <w:tc>
          <w:tcPr>
            <w:tcW w:w="45" w:type="pct"/>
            <w:tcMar>
              <w:top w:w="5" w:type="dxa"/>
              <w:left w:w="5" w:type="dxa"/>
              <w:bottom w:w="5" w:type="dxa"/>
              <w:right w:w="5" w:type="dxa"/>
            </w:tcMar>
            <w:hideMark/>
          </w:tcPr>
          <w:p w14:paraId="21D6313D" w14:textId="77777777" w:rsidR="008A341C" w:rsidRDefault="00273B29">
            <w:pPr>
              <w:rPr>
                <w:color w:val="000000"/>
              </w:rPr>
            </w:pPr>
            <w:r>
              <w:rPr>
                <w:color w:val="000000"/>
              </w:rPr>
              <w:t> </w:t>
            </w:r>
          </w:p>
        </w:tc>
      </w:tr>
      <w:tr w:rsidR="008A341C" w14:paraId="1F5E7BB7" w14:textId="77777777">
        <w:trPr>
          <w:trHeight w:val="225"/>
          <w:jc w:val="center"/>
        </w:trPr>
        <w:tc>
          <w:tcPr>
            <w:tcW w:w="250" w:type="pct"/>
            <w:shd w:val="clear" w:color="auto" w:fill="D6F3E8"/>
            <w:tcMar>
              <w:top w:w="5" w:type="dxa"/>
              <w:left w:w="5" w:type="dxa"/>
              <w:bottom w:w="5" w:type="dxa"/>
              <w:right w:w="5" w:type="dxa"/>
            </w:tcMar>
            <w:hideMark/>
          </w:tcPr>
          <w:p w14:paraId="7768388F" w14:textId="77777777" w:rsidR="008A341C" w:rsidRDefault="00273B29">
            <w:pPr>
              <w:rPr>
                <w:color w:val="000000"/>
              </w:rPr>
            </w:pPr>
            <w:r>
              <w:rPr>
                <w:color w:val="000000"/>
              </w:rPr>
              <w:t> </w:t>
            </w:r>
          </w:p>
        </w:tc>
        <w:tc>
          <w:tcPr>
            <w:tcW w:w="4050" w:type="pct"/>
            <w:shd w:val="clear" w:color="auto" w:fill="D6F3E8"/>
            <w:tcMar>
              <w:top w:w="5" w:type="dxa"/>
              <w:left w:w="5" w:type="dxa"/>
              <w:bottom w:w="5" w:type="dxa"/>
              <w:right w:w="5" w:type="dxa"/>
            </w:tcMar>
            <w:hideMark/>
          </w:tcPr>
          <w:p w14:paraId="744EB48A" w14:textId="77777777" w:rsidR="008A341C" w:rsidRDefault="00273B29">
            <w:pPr>
              <w:rPr>
                <w:color w:val="000000"/>
              </w:rPr>
            </w:pPr>
            <w:r>
              <w:rPr>
                <w:color w:val="000000"/>
                <w:sz w:val="20"/>
                <w:szCs w:val="20"/>
              </w:rPr>
              <w:t xml:space="preserve">Less imputed interest </w:t>
            </w:r>
          </w:p>
        </w:tc>
        <w:tc>
          <w:tcPr>
            <w:tcW w:w="50" w:type="pct"/>
            <w:tcBorders>
              <w:bottom w:val="single" w:sz="8" w:space="0" w:color="000000"/>
            </w:tcBorders>
            <w:shd w:val="clear" w:color="auto" w:fill="D6F3E8"/>
            <w:tcMar>
              <w:top w:w="5" w:type="dxa"/>
              <w:left w:w="5" w:type="dxa"/>
              <w:bottom w:w="10" w:type="dxa"/>
              <w:right w:w="5" w:type="dxa"/>
            </w:tcMar>
            <w:hideMark/>
          </w:tcPr>
          <w:p w14:paraId="0A71163C" w14:textId="77777777" w:rsidR="008A341C" w:rsidRDefault="00273B29">
            <w:pPr>
              <w:rPr>
                <w:color w:val="000000"/>
              </w:rPr>
            </w:pPr>
            <w:r>
              <w:rPr>
                <w:color w:val="000000"/>
              </w:rPr>
              <w:t> </w:t>
            </w:r>
          </w:p>
        </w:tc>
        <w:tc>
          <w:tcPr>
            <w:tcW w:w="601" w:type="pct"/>
            <w:tcBorders>
              <w:bottom w:val="single" w:sz="8" w:space="0" w:color="000000"/>
            </w:tcBorders>
            <w:shd w:val="clear" w:color="auto" w:fill="D6F3E8"/>
            <w:tcMar>
              <w:top w:w="5" w:type="dxa"/>
              <w:left w:w="5" w:type="dxa"/>
              <w:bottom w:w="10" w:type="dxa"/>
              <w:right w:w="5" w:type="dxa"/>
            </w:tcMar>
            <w:vAlign w:val="bottom"/>
            <w:hideMark/>
          </w:tcPr>
          <w:p w14:paraId="2F6EB844" w14:textId="77777777" w:rsidR="008A341C" w:rsidRDefault="00273B29">
            <w:pPr>
              <w:jc w:val="right"/>
              <w:rPr>
                <w:color w:val="000000"/>
              </w:rPr>
            </w:pPr>
            <w:r>
              <w:rPr>
                <w:color w:val="000000"/>
                <w:sz w:val="20"/>
                <w:szCs w:val="20"/>
              </w:rPr>
              <w:t>(2</w:t>
            </w:r>
          </w:p>
        </w:tc>
        <w:tc>
          <w:tcPr>
            <w:tcW w:w="45" w:type="pct"/>
            <w:shd w:val="clear" w:color="auto" w:fill="D6F3E8"/>
            <w:tcMar>
              <w:top w:w="5" w:type="dxa"/>
              <w:left w:w="5" w:type="dxa"/>
              <w:bottom w:w="5" w:type="dxa"/>
              <w:right w:w="5" w:type="dxa"/>
            </w:tcMar>
            <w:vAlign w:val="bottom"/>
            <w:hideMark/>
          </w:tcPr>
          <w:p w14:paraId="459FD295" w14:textId="77777777" w:rsidR="008A341C" w:rsidRDefault="00273B29">
            <w:pPr>
              <w:rPr>
                <w:color w:val="000000"/>
                <w:sz w:val="20"/>
                <w:szCs w:val="20"/>
              </w:rPr>
            </w:pPr>
            <w:r>
              <w:rPr>
                <w:color w:val="000000"/>
                <w:sz w:val="20"/>
                <w:szCs w:val="20"/>
              </w:rPr>
              <w:t>)</w:t>
            </w:r>
          </w:p>
        </w:tc>
      </w:tr>
      <w:tr w:rsidR="008A341C" w14:paraId="6E7436EB" w14:textId="77777777">
        <w:trPr>
          <w:trHeight w:val="225"/>
          <w:jc w:val="center"/>
        </w:trPr>
        <w:tc>
          <w:tcPr>
            <w:tcW w:w="4300" w:type="pct"/>
            <w:gridSpan w:val="2"/>
            <w:tcMar>
              <w:top w:w="5" w:type="dxa"/>
              <w:left w:w="5" w:type="dxa"/>
              <w:bottom w:w="5" w:type="dxa"/>
              <w:right w:w="5" w:type="dxa"/>
            </w:tcMar>
            <w:hideMark/>
          </w:tcPr>
          <w:p w14:paraId="06BCF04E" w14:textId="77777777" w:rsidR="008A341C" w:rsidRDefault="00273B29">
            <w:pPr>
              <w:rPr>
                <w:color w:val="000000"/>
              </w:rPr>
            </w:pPr>
            <w:r>
              <w:rPr>
                <w:color w:val="000000"/>
                <w:sz w:val="20"/>
                <w:szCs w:val="20"/>
              </w:rPr>
              <w:t xml:space="preserve">Total </w:t>
            </w:r>
          </w:p>
        </w:tc>
        <w:tc>
          <w:tcPr>
            <w:tcW w:w="50" w:type="pct"/>
            <w:tcBorders>
              <w:top w:val="single" w:sz="8" w:space="0" w:color="000000"/>
              <w:bottom w:val="double" w:sz="7" w:space="0" w:color="000000"/>
            </w:tcBorders>
            <w:tcMar>
              <w:top w:w="10" w:type="dxa"/>
              <w:left w:w="5" w:type="dxa"/>
              <w:bottom w:w="26" w:type="dxa"/>
              <w:right w:w="5" w:type="dxa"/>
            </w:tcMar>
            <w:hideMark/>
          </w:tcPr>
          <w:p w14:paraId="195B8521" w14:textId="77777777" w:rsidR="008A341C" w:rsidRDefault="00273B29">
            <w:pPr>
              <w:rPr>
                <w:color w:val="000000"/>
              </w:rPr>
            </w:pPr>
            <w:r>
              <w:rPr>
                <w:color w:val="000000"/>
                <w:sz w:val="20"/>
                <w:szCs w:val="20"/>
              </w:rPr>
              <w:t xml:space="preserve">$ </w:t>
            </w:r>
          </w:p>
        </w:tc>
        <w:tc>
          <w:tcPr>
            <w:tcW w:w="601" w:type="pct"/>
            <w:tcBorders>
              <w:top w:val="single" w:sz="8" w:space="0" w:color="000000"/>
              <w:bottom w:val="double" w:sz="7" w:space="0" w:color="000000"/>
            </w:tcBorders>
            <w:tcMar>
              <w:top w:w="10" w:type="dxa"/>
              <w:left w:w="5" w:type="dxa"/>
              <w:bottom w:w="26" w:type="dxa"/>
              <w:right w:w="5" w:type="dxa"/>
            </w:tcMar>
            <w:vAlign w:val="bottom"/>
            <w:hideMark/>
          </w:tcPr>
          <w:p w14:paraId="670EFD95" w14:textId="77777777" w:rsidR="008A341C" w:rsidRDefault="00273B29">
            <w:pPr>
              <w:jc w:val="right"/>
              <w:rPr>
                <w:color w:val="000000"/>
              </w:rPr>
            </w:pPr>
            <w:r>
              <w:rPr>
                <w:color w:val="000000"/>
                <w:sz w:val="20"/>
                <w:szCs w:val="20"/>
              </w:rPr>
              <w:t xml:space="preserve">18 </w:t>
            </w:r>
          </w:p>
        </w:tc>
        <w:tc>
          <w:tcPr>
            <w:tcW w:w="45" w:type="pct"/>
            <w:tcMar>
              <w:top w:w="5" w:type="dxa"/>
              <w:left w:w="5" w:type="dxa"/>
              <w:bottom w:w="5" w:type="dxa"/>
              <w:right w:w="5" w:type="dxa"/>
            </w:tcMar>
            <w:hideMark/>
          </w:tcPr>
          <w:p w14:paraId="4523189E" w14:textId="77777777" w:rsidR="008A341C" w:rsidRDefault="00273B29">
            <w:pPr>
              <w:rPr>
                <w:color w:val="000000"/>
              </w:rPr>
            </w:pPr>
            <w:r>
              <w:rPr>
                <w:color w:val="000000"/>
              </w:rPr>
              <w:t> </w:t>
            </w:r>
          </w:p>
        </w:tc>
      </w:tr>
    </w:tbl>
    <w:p w14:paraId="7B6BC72F" w14:textId="77777777" w:rsidR="008A341C" w:rsidRDefault="008A341C">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5D0D393B" w14:textId="77777777">
        <w:trPr>
          <w:tblCellSpacing w:w="15" w:type="dxa"/>
        </w:trPr>
        <w:tc>
          <w:tcPr>
            <w:tcW w:w="0" w:type="auto"/>
            <w:tcMar>
              <w:top w:w="0" w:type="dxa"/>
              <w:left w:w="0" w:type="dxa"/>
              <w:bottom w:w="0" w:type="dxa"/>
              <w:right w:w="0" w:type="dxa"/>
            </w:tcMar>
            <w:vAlign w:val="center"/>
            <w:hideMark/>
          </w:tcPr>
          <w:p w14:paraId="70C552FA" w14:textId="77777777" w:rsidR="008A341C" w:rsidRDefault="00273B29">
            <w:pPr>
              <w:jc w:val="center"/>
              <w:rPr>
                <w:color w:val="000000"/>
                <w:sz w:val="20"/>
                <w:szCs w:val="20"/>
              </w:rPr>
            </w:pPr>
            <w:r>
              <w:rPr>
                <w:color w:val="000000"/>
                <w:sz w:val="20"/>
                <w:szCs w:val="20"/>
              </w:rPr>
              <w:t>33</w:t>
            </w:r>
          </w:p>
        </w:tc>
      </w:tr>
    </w:tbl>
    <w:p w14:paraId="5F596260" w14:textId="77777777" w:rsidR="008A341C" w:rsidRDefault="00A47D28">
      <w:r>
        <w:pict w14:anchorId="06FA82E5">
          <v:rect id="_x0000_i1057" style="width:468pt;height:1.5pt" o:hralign="center" o:hrstd="t" o:hrnoshade="t" o:hr="t" fillcolor="black" stroked="f">
            <v:path strokeok="f"/>
          </v:rect>
        </w:pict>
      </w:r>
    </w:p>
    <w:p w14:paraId="031FE3D5" w14:textId="77777777" w:rsidR="008A341C" w:rsidRDefault="008A341C">
      <w:pPr>
        <w:pageBreakBefore/>
        <w:rPr>
          <w:sz w:val="20"/>
          <w:szCs w:val="20"/>
        </w:rPr>
      </w:pPr>
    </w:p>
    <w:p w14:paraId="79740584" w14:textId="77777777" w:rsidR="008A341C" w:rsidRDefault="00273B29">
      <w:pPr>
        <w:jc w:val="center"/>
      </w:pPr>
      <w:r>
        <w:rPr>
          <w:b/>
          <w:bCs/>
          <w:sz w:val="20"/>
          <w:szCs w:val="20"/>
        </w:rPr>
        <w:t> </w:t>
      </w:r>
    </w:p>
    <w:p w14:paraId="7304A06C" w14:textId="77777777" w:rsidR="008A341C" w:rsidRDefault="00273B29">
      <w:pPr>
        <w:jc w:val="center"/>
      </w:pPr>
      <w:r>
        <w:rPr>
          <w:b/>
          <w:bCs/>
          <w:sz w:val="20"/>
          <w:szCs w:val="20"/>
        </w:rPr>
        <w:t>ELECTRO-SENSORS, INC.</w:t>
      </w:r>
      <w:r>
        <w:rPr>
          <w:b/>
          <w:bCs/>
          <w:sz w:val="20"/>
          <w:szCs w:val="20"/>
        </w:rPr>
        <w:br/>
        <w:t>NOTES TO FINANCIAL STATEMENTS</w:t>
      </w:r>
      <w:r>
        <w:rPr>
          <w:sz w:val="20"/>
          <w:szCs w:val="20"/>
        </w:rPr>
        <w:t> </w:t>
      </w:r>
    </w:p>
    <w:p w14:paraId="138B4FBD" w14:textId="77777777" w:rsidR="008A341C" w:rsidRDefault="00273B29">
      <w:pPr>
        <w:jc w:val="center"/>
      </w:pPr>
      <w:r>
        <w:rPr>
          <w:b/>
          <w:bCs/>
          <w:sz w:val="20"/>
          <w:szCs w:val="20"/>
        </w:rPr>
        <w:t>YEARS ENDED DECEMBER 31, 2020 AND 2019</w:t>
      </w:r>
      <w:r>
        <w:rPr>
          <w:sz w:val="20"/>
          <w:szCs w:val="20"/>
        </w:rPr>
        <w:t> </w:t>
      </w:r>
    </w:p>
    <w:p w14:paraId="627ECCEA" w14:textId="77777777" w:rsidR="008A341C" w:rsidRDefault="00273B29">
      <w:pPr>
        <w:jc w:val="center"/>
      </w:pPr>
      <w:r>
        <w:rPr>
          <w:b/>
          <w:bCs/>
          <w:sz w:val="20"/>
          <w:szCs w:val="20"/>
        </w:rPr>
        <w:t>(in thousands except share and per share amounts)</w:t>
      </w:r>
    </w:p>
    <w:p w14:paraId="3588233F" w14:textId="77777777" w:rsidR="008A341C" w:rsidRDefault="00273B29">
      <w:pPr>
        <w:rPr>
          <w:sz w:val="20"/>
          <w:szCs w:val="20"/>
        </w:rPr>
      </w:pPr>
      <w:r>
        <w:rPr>
          <w:b/>
          <w:bCs/>
          <w:sz w:val="20"/>
          <w:szCs w:val="20"/>
        </w:rPr>
        <w:t>Note 9. Common Stock Options</w:t>
      </w:r>
    </w:p>
    <w:p w14:paraId="42BCF37D" w14:textId="77777777" w:rsidR="008A341C" w:rsidRDefault="00273B29">
      <w:pPr>
        <w:rPr>
          <w:sz w:val="20"/>
          <w:szCs w:val="20"/>
        </w:rPr>
      </w:pPr>
      <w:r>
        <w:rPr>
          <w:sz w:val="20"/>
          <w:szCs w:val="20"/>
        </w:rPr>
        <w:t> </w:t>
      </w:r>
    </w:p>
    <w:p w14:paraId="65D5E6D0" w14:textId="77777777" w:rsidR="008A341C" w:rsidRDefault="00273B29">
      <w:pPr>
        <w:rPr>
          <w:sz w:val="20"/>
          <w:szCs w:val="20"/>
        </w:rPr>
      </w:pPr>
      <w:r>
        <w:rPr>
          <w:b/>
          <w:bCs/>
          <w:sz w:val="20"/>
          <w:szCs w:val="20"/>
        </w:rPr>
        <w:t>Stock options </w:t>
      </w:r>
    </w:p>
    <w:p w14:paraId="5A04A2B0" w14:textId="77777777" w:rsidR="008A341C" w:rsidRDefault="00273B29">
      <w:pPr>
        <w:rPr>
          <w:sz w:val="20"/>
          <w:szCs w:val="20"/>
        </w:rPr>
      </w:pPr>
      <w:r>
        <w:rPr>
          <w:sz w:val="20"/>
          <w:szCs w:val="20"/>
        </w:rPr>
        <w:t> </w:t>
      </w:r>
    </w:p>
    <w:p w14:paraId="7EE20DB4" w14:textId="77777777" w:rsidR="008A341C" w:rsidRDefault="00273B29">
      <w:pPr>
        <w:rPr>
          <w:sz w:val="20"/>
          <w:szCs w:val="20"/>
        </w:rPr>
      </w:pPr>
      <w:r>
        <w:rPr>
          <w:sz w:val="20"/>
          <w:szCs w:val="20"/>
        </w:rPr>
        <w:t>The 1997 Stock Option Plan (the “1997 Plan”) and 2013 Equity Incentive Plan (the “2013 Plan”) authorize the issuance of both nonqualified and incentive stock options. Payment for the shares may be made in cash, shares of the Company’s common stock or a combination thereof. Under the terms of the plans, incentive stock options and non-qualified stock options are granted at a minimum of 100% of fair market value on the date of grant and may be exercised at various times depending upon the terms of the option. All existing options expire 10 years from the date of grant or one year from the date of death.</w:t>
      </w:r>
    </w:p>
    <w:p w14:paraId="4134B571" w14:textId="77777777" w:rsidR="008A341C" w:rsidRDefault="00273B29">
      <w:pPr>
        <w:rPr>
          <w:sz w:val="20"/>
          <w:szCs w:val="20"/>
        </w:rPr>
      </w:pPr>
      <w:r>
        <w:rPr>
          <w:sz w:val="20"/>
          <w:szCs w:val="20"/>
        </w:rPr>
        <w:t> </w:t>
      </w:r>
    </w:p>
    <w:p w14:paraId="1E217E0E" w14:textId="77777777" w:rsidR="008A341C" w:rsidRDefault="00273B29">
      <w:pPr>
        <w:rPr>
          <w:sz w:val="20"/>
          <w:szCs w:val="20"/>
        </w:rPr>
      </w:pPr>
      <w:r>
        <w:rPr>
          <w:b/>
          <w:bCs/>
          <w:sz w:val="20"/>
          <w:szCs w:val="20"/>
        </w:rPr>
        <w:t>Stock-based compensation</w:t>
      </w:r>
    </w:p>
    <w:p w14:paraId="05ED95F0" w14:textId="77777777" w:rsidR="008A341C" w:rsidRDefault="00273B29">
      <w:pPr>
        <w:rPr>
          <w:sz w:val="20"/>
          <w:szCs w:val="20"/>
        </w:rPr>
      </w:pPr>
      <w:r>
        <w:rPr>
          <w:sz w:val="20"/>
          <w:szCs w:val="20"/>
        </w:rPr>
        <w:t> </w:t>
      </w:r>
    </w:p>
    <w:p w14:paraId="069DCA2B" w14:textId="77777777" w:rsidR="008A341C" w:rsidRDefault="00273B29">
      <w:pPr>
        <w:rPr>
          <w:sz w:val="20"/>
          <w:szCs w:val="20"/>
        </w:rPr>
      </w:pPr>
      <w:r>
        <w:rPr>
          <w:sz w:val="20"/>
          <w:szCs w:val="20"/>
        </w:rPr>
        <w:t>Under the 2013 Plan, the Company is authorized to grant options to purchase up to 600,000 shares of its common stock. As of December 31, 2020, options to purchase an aggregate of 325,000 shares were outstanding under the 2013 Plan, of which options to purchase 315,000 shares were exercisable, and 275,000 additional shares were available for issuance pursuant to awards that may be granted under the plan in the future.</w:t>
      </w:r>
    </w:p>
    <w:p w14:paraId="6E618D03" w14:textId="77777777" w:rsidR="008A341C" w:rsidRDefault="00273B29">
      <w:pPr>
        <w:rPr>
          <w:sz w:val="20"/>
          <w:szCs w:val="20"/>
        </w:rPr>
      </w:pPr>
      <w:r>
        <w:rPr>
          <w:sz w:val="20"/>
          <w:szCs w:val="20"/>
        </w:rPr>
        <w:t> </w:t>
      </w:r>
    </w:p>
    <w:p w14:paraId="2F6BB18A" w14:textId="77777777" w:rsidR="008A341C" w:rsidRDefault="00273B29">
      <w:pPr>
        <w:rPr>
          <w:sz w:val="20"/>
          <w:szCs w:val="20"/>
        </w:rPr>
      </w:pPr>
      <w:r>
        <w:rPr>
          <w:sz w:val="20"/>
          <w:szCs w:val="20"/>
        </w:rPr>
        <w:t>Under the 1997 Plan, the Company was authorized to grant options to purchase up to 450,000 shares of its common stock. As of December 31, 2020, options to purchase an aggregate of 7,500 shares were outstanding and exercisable under the 1997 Plan. The board terminated the plan in 2014. The existing grants may be exercised according to the terms of the grant agreements.</w:t>
      </w:r>
    </w:p>
    <w:p w14:paraId="5186C1F0" w14:textId="77777777" w:rsidR="008A341C" w:rsidRDefault="008A341C">
      <w:pPr>
        <w:rPr>
          <w:sz w:val="20"/>
          <w:szCs w:val="20"/>
        </w:rPr>
      </w:pPr>
    </w:p>
    <w:p w14:paraId="39CB06FA" w14:textId="77777777" w:rsidR="008A341C" w:rsidRDefault="00273B29">
      <w:pPr>
        <w:rPr>
          <w:sz w:val="20"/>
          <w:szCs w:val="20"/>
        </w:rPr>
      </w:pPr>
      <w:r>
        <w:rPr>
          <w:color w:val="000000"/>
          <w:sz w:val="20"/>
          <w:szCs w:val="20"/>
        </w:rPr>
        <w:t>There were </w:t>
      </w:r>
      <w:r>
        <w:rPr>
          <w:sz w:val="20"/>
          <w:szCs w:val="20"/>
        </w:rPr>
        <w:t>no</w:t>
      </w:r>
      <w:r>
        <w:rPr>
          <w:color w:val="000000"/>
          <w:sz w:val="20"/>
          <w:szCs w:val="20"/>
        </w:rPr>
        <w:t> options granted during the years ended December 31, 2020 and 2019.</w:t>
      </w:r>
    </w:p>
    <w:p w14:paraId="3CD78926"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F22AD42" w14:textId="77777777">
        <w:trPr>
          <w:tblCellSpacing w:w="15" w:type="dxa"/>
        </w:trPr>
        <w:tc>
          <w:tcPr>
            <w:tcW w:w="0" w:type="auto"/>
            <w:tcMar>
              <w:top w:w="0" w:type="dxa"/>
              <w:left w:w="0" w:type="dxa"/>
              <w:bottom w:w="0" w:type="dxa"/>
              <w:right w:w="0" w:type="dxa"/>
            </w:tcMar>
            <w:vAlign w:val="center"/>
            <w:hideMark/>
          </w:tcPr>
          <w:p w14:paraId="33B558F6" w14:textId="77777777" w:rsidR="008A341C" w:rsidRDefault="00273B29">
            <w:pPr>
              <w:jc w:val="center"/>
              <w:rPr>
                <w:color w:val="000000"/>
                <w:sz w:val="20"/>
                <w:szCs w:val="20"/>
              </w:rPr>
            </w:pPr>
            <w:r>
              <w:rPr>
                <w:color w:val="000000"/>
                <w:sz w:val="20"/>
                <w:szCs w:val="20"/>
              </w:rPr>
              <w:t>34</w:t>
            </w:r>
          </w:p>
        </w:tc>
      </w:tr>
    </w:tbl>
    <w:p w14:paraId="005D994B" w14:textId="77777777" w:rsidR="008A341C" w:rsidRDefault="00A47D28">
      <w:pPr>
        <w:rPr>
          <w:sz w:val="20"/>
          <w:szCs w:val="20"/>
        </w:rPr>
      </w:pPr>
      <w:r>
        <w:pict w14:anchorId="537C42B6">
          <v:rect id="_x0000_i1058" style="width:468pt;height:1.5pt" o:hralign="center" o:hrstd="t" o:hrnoshade="t" o:hr="t" fillcolor="black" stroked="f">
            <v:path strokeok="f"/>
          </v:rect>
        </w:pict>
      </w:r>
    </w:p>
    <w:p w14:paraId="21CE7D55" w14:textId="77777777" w:rsidR="008A341C" w:rsidRDefault="008A341C">
      <w:pPr>
        <w:pageBreakBefore/>
        <w:rPr>
          <w:sz w:val="20"/>
          <w:szCs w:val="20"/>
        </w:rPr>
      </w:pPr>
    </w:p>
    <w:p w14:paraId="09AAEA5E" w14:textId="77777777" w:rsidR="008A341C" w:rsidRDefault="00273B29">
      <w:pPr>
        <w:jc w:val="center"/>
        <w:rPr>
          <w:sz w:val="20"/>
          <w:szCs w:val="20"/>
        </w:rPr>
      </w:pPr>
      <w:r>
        <w:rPr>
          <w:b/>
          <w:bCs/>
          <w:sz w:val="20"/>
          <w:szCs w:val="20"/>
        </w:rPr>
        <w:t>ELECTRO-SENSORS, INC.</w:t>
      </w:r>
      <w:r>
        <w:rPr>
          <w:b/>
          <w:bCs/>
          <w:sz w:val="20"/>
          <w:szCs w:val="20"/>
        </w:rPr>
        <w:br/>
        <w:t>NOTES TO FINANCIAL STATEMENTS</w:t>
      </w:r>
    </w:p>
    <w:p w14:paraId="7CEDDAC2" w14:textId="77777777" w:rsidR="008A341C" w:rsidRDefault="00273B29">
      <w:pPr>
        <w:jc w:val="center"/>
        <w:rPr>
          <w:sz w:val="20"/>
          <w:szCs w:val="20"/>
        </w:rPr>
      </w:pPr>
      <w:r>
        <w:rPr>
          <w:b/>
          <w:bCs/>
          <w:sz w:val="20"/>
          <w:szCs w:val="20"/>
        </w:rPr>
        <w:t>YEARS ENDED DECEMBER 31, 2020 AND 2019</w:t>
      </w:r>
    </w:p>
    <w:p w14:paraId="4BEE30AC" w14:textId="77777777" w:rsidR="008A341C" w:rsidRDefault="00273B29">
      <w:pPr>
        <w:jc w:val="center"/>
        <w:rPr>
          <w:sz w:val="20"/>
          <w:szCs w:val="20"/>
        </w:rPr>
      </w:pPr>
      <w:r>
        <w:rPr>
          <w:b/>
          <w:bCs/>
          <w:sz w:val="20"/>
          <w:szCs w:val="20"/>
        </w:rPr>
        <w:t>(in thousands except share and per share amounts)</w:t>
      </w:r>
    </w:p>
    <w:p w14:paraId="0BCE1B6B" w14:textId="77777777" w:rsidR="008A341C" w:rsidRDefault="00273B29">
      <w:pPr>
        <w:spacing w:before="100" w:after="100"/>
        <w:rPr>
          <w:sz w:val="20"/>
          <w:szCs w:val="20"/>
        </w:rPr>
      </w:pPr>
      <w:r>
        <w:rPr>
          <w:sz w:val="20"/>
          <w:szCs w:val="20"/>
        </w:rPr>
        <w:t>The following table summarizes the activity for outstanding incentive stock options under the 2013 Plan to employees of the company:</w:t>
      </w:r>
      <w:r>
        <w:rPr>
          <w:sz w:val="14"/>
          <w:szCs w:val="14"/>
        </w:rPr>
        <w:t> </w:t>
      </w:r>
    </w:p>
    <w:tbl>
      <w:tblPr>
        <w:tblW w:w="4400" w:type="pct"/>
        <w:jc w:val="center"/>
        <w:tblCellMar>
          <w:left w:w="0" w:type="dxa"/>
          <w:right w:w="0" w:type="dxa"/>
        </w:tblCellMar>
        <w:tblLook w:val="04A0" w:firstRow="1" w:lastRow="0" w:firstColumn="1" w:lastColumn="0" w:noHBand="0" w:noVBand="1"/>
      </w:tblPr>
      <w:tblGrid>
        <w:gridCol w:w="3767"/>
        <w:gridCol w:w="60"/>
        <w:gridCol w:w="60"/>
        <w:gridCol w:w="60"/>
        <w:gridCol w:w="763"/>
        <w:gridCol w:w="60"/>
        <w:gridCol w:w="60"/>
        <w:gridCol w:w="111"/>
        <w:gridCol w:w="769"/>
        <w:gridCol w:w="60"/>
        <w:gridCol w:w="60"/>
        <w:gridCol w:w="137"/>
        <w:gridCol w:w="1229"/>
        <w:gridCol w:w="60"/>
        <w:gridCol w:w="60"/>
        <w:gridCol w:w="111"/>
        <w:gridCol w:w="759"/>
        <w:gridCol w:w="60"/>
      </w:tblGrid>
      <w:tr w:rsidR="008A341C" w14:paraId="0AA0777E" w14:textId="77777777">
        <w:trPr>
          <w:trHeight w:val="150"/>
          <w:jc w:val="center"/>
        </w:trPr>
        <w:tc>
          <w:tcPr>
            <w:tcW w:w="0" w:type="auto"/>
            <w:tcMar>
              <w:top w:w="5" w:type="dxa"/>
              <w:left w:w="5" w:type="dxa"/>
              <w:bottom w:w="5" w:type="dxa"/>
              <w:right w:w="5" w:type="dxa"/>
            </w:tcMar>
            <w:vAlign w:val="bottom"/>
            <w:hideMark/>
          </w:tcPr>
          <w:p w14:paraId="7CFE7EAE"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4A4EDCDC"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4E7BC34E" w14:textId="77777777" w:rsidR="008A341C" w:rsidRDefault="00273B29">
            <w:pPr>
              <w:rPr>
                <w:color w:val="000000"/>
                <w:sz w:val="20"/>
                <w:szCs w:val="20"/>
              </w:rPr>
            </w:pPr>
            <w:r>
              <w:rPr>
                <w:b/>
                <w:bCs/>
                <w:color w:val="000000"/>
                <w:sz w:val="16"/>
                <w:szCs w:val="16"/>
              </w:rPr>
              <w:t xml:space="preserve">  </w:t>
            </w:r>
          </w:p>
        </w:tc>
        <w:tc>
          <w:tcPr>
            <w:tcW w:w="0" w:type="auto"/>
            <w:gridSpan w:val="14"/>
            <w:tcBorders>
              <w:bottom w:val="single" w:sz="6" w:space="0" w:color="000000"/>
            </w:tcBorders>
            <w:tcMar>
              <w:top w:w="5" w:type="dxa"/>
              <w:left w:w="5" w:type="dxa"/>
              <w:bottom w:w="8" w:type="dxa"/>
              <w:right w:w="5" w:type="dxa"/>
            </w:tcMar>
            <w:vAlign w:val="bottom"/>
            <w:hideMark/>
          </w:tcPr>
          <w:p w14:paraId="7D0069F0" w14:textId="77777777" w:rsidR="008A341C" w:rsidRDefault="00273B29">
            <w:pPr>
              <w:jc w:val="center"/>
              <w:rPr>
                <w:color w:val="000000"/>
                <w:sz w:val="20"/>
                <w:szCs w:val="20"/>
              </w:rPr>
            </w:pPr>
            <w:r>
              <w:rPr>
                <w:b/>
                <w:bCs/>
                <w:color w:val="000000"/>
                <w:sz w:val="16"/>
                <w:szCs w:val="16"/>
              </w:rPr>
              <w:t xml:space="preserve">Options Outstanding </w:t>
            </w:r>
          </w:p>
        </w:tc>
        <w:tc>
          <w:tcPr>
            <w:tcW w:w="0" w:type="auto"/>
            <w:tcMar>
              <w:top w:w="5" w:type="dxa"/>
              <w:left w:w="5" w:type="dxa"/>
              <w:bottom w:w="25" w:type="dxa"/>
              <w:right w:w="5" w:type="dxa"/>
            </w:tcMar>
            <w:vAlign w:val="bottom"/>
            <w:hideMark/>
          </w:tcPr>
          <w:p w14:paraId="13ED1DE4" w14:textId="77777777" w:rsidR="008A341C" w:rsidRDefault="00273B29">
            <w:pPr>
              <w:rPr>
                <w:color w:val="000000"/>
                <w:sz w:val="20"/>
                <w:szCs w:val="20"/>
              </w:rPr>
            </w:pPr>
            <w:r>
              <w:rPr>
                <w:b/>
                <w:bCs/>
                <w:color w:val="000000"/>
                <w:sz w:val="16"/>
                <w:szCs w:val="16"/>
              </w:rPr>
              <w:t xml:space="preserve">  </w:t>
            </w:r>
          </w:p>
        </w:tc>
      </w:tr>
      <w:tr w:rsidR="008A341C" w14:paraId="6A5A2527" w14:textId="77777777">
        <w:trPr>
          <w:trHeight w:val="255"/>
          <w:jc w:val="center"/>
        </w:trPr>
        <w:tc>
          <w:tcPr>
            <w:tcW w:w="0" w:type="auto"/>
            <w:tcMar>
              <w:top w:w="5" w:type="dxa"/>
              <w:left w:w="5" w:type="dxa"/>
              <w:bottom w:w="5" w:type="dxa"/>
              <w:right w:w="5" w:type="dxa"/>
            </w:tcMar>
            <w:vAlign w:val="bottom"/>
            <w:hideMark/>
          </w:tcPr>
          <w:p w14:paraId="4914D113"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3EA59780"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71B1DBEB"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4F4EBF14" w14:textId="77777777" w:rsidR="008A341C" w:rsidRDefault="00273B29">
            <w:pPr>
              <w:spacing w:line="200" w:lineRule="atLeast"/>
              <w:jc w:val="center"/>
              <w:rPr>
                <w:color w:val="000000"/>
                <w:sz w:val="20"/>
                <w:szCs w:val="20"/>
              </w:rPr>
            </w:pPr>
            <w:r>
              <w:rPr>
                <w:b/>
                <w:bCs/>
                <w:color w:val="000000"/>
                <w:sz w:val="16"/>
                <w:szCs w:val="16"/>
              </w:rPr>
              <w:t xml:space="preserve">Number of </w:t>
            </w:r>
            <w:r>
              <w:rPr>
                <w:b/>
                <w:bCs/>
                <w:color w:val="000000"/>
                <w:sz w:val="16"/>
                <w:szCs w:val="16"/>
              </w:rPr>
              <w:br/>
              <w:t>Shares</w:t>
            </w:r>
          </w:p>
        </w:tc>
        <w:tc>
          <w:tcPr>
            <w:tcW w:w="0" w:type="auto"/>
            <w:tcMar>
              <w:top w:w="5" w:type="dxa"/>
              <w:left w:w="5" w:type="dxa"/>
              <w:bottom w:w="25" w:type="dxa"/>
              <w:right w:w="5" w:type="dxa"/>
            </w:tcMar>
            <w:vAlign w:val="bottom"/>
            <w:hideMark/>
          </w:tcPr>
          <w:p w14:paraId="1B055416"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36778019"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217A0A16" w14:textId="77777777" w:rsidR="008A341C" w:rsidRDefault="00273B29">
            <w:pPr>
              <w:spacing w:line="200" w:lineRule="atLeast"/>
              <w:jc w:val="center"/>
              <w:rPr>
                <w:color w:val="000000"/>
                <w:sz w:val="20"/>
                <w:szCs w:val="20"/>
              </w:rPr>
            </w:pPr>
            <w:r>
              <w:rPr>
                <w:b/>
                <w:bCs/>
                <w:color w:val="000000"/>
                <w:sz w:val="16"/>
                <w:szCs w:val="16"/>
              </w:rPr>
              <w:t>Weighted-</w:t>
            </w:r>
            <w:r>
              <w:rPr>
                <w:b/>
                <w:bCs/>
                <w:color w:val="000000"/>
                <w:sz w:val="16"/>
                <w:szCs w:val="16"/>
              </w:rPr>
              <w:br/>
              <w:t xml:space="preserve">Average </w:t>
            </w:r>
            <w:r>
              <w:rPr>
                <w:b/>
                <w:bCs/>
                <w:color w:val="000000"/>
                <w:sz w:val="16"/>
                <w:szCs w:val="16"/>
              </w:rPr>
              <w:br/>
              <w:t xml:space="preserve">Exercise </w:t>
            </w:r>
            <w:r>
              <w:rPr>
                <w:b/>
                <w:bCs/>
                <w:color w:val="000000"/>
                <w:sz w:val="16"/>
                <w:szCs w:val="16"/>
              </w:rPr>
              <w:br/>
              <w:t>Price</w:t>
            </w:r>
          </w:p>
        </w:tc>
        <w:tc>
          <w:tcPr>
            <w:tcW w:w="0" w:type="auto"/>
            <w:tcMar>
              <w:top w:w="5" w:type="dxa"/>
              <w:left w:w="5" w:type="dxa"/>
              <w:bottom w:w="25" w:type="dxa"/>
              <w:right w:w="5" w:type="dxa"/>
            </w:tcMar>
            <w:vAlign w:val="bottom"/>
            <w:hideMark/>
          </w:tcPr>
          <w:p w14:paraId="61E1C103"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2CB673D2"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6E86100F" w14:textId="77777777" w:rsidR="008A341C" w:rsidRDefault="00273B29">
            <w:pPr>
              <w:spacing w:line="200" w:lineRule="atLeast"/>
              <w:jc w:val="center"/>
              <w:rPr>
                <w:color w:val="000000"/>
                <w:sz w:val="20"/>
                <w:szCs w:val="20"/>
              </w:rPr>
            </w:pPr>
            <w:r>
              <w:rPr>
                <w:b/>
                <w:bCs/>
                <w:color w:val="000000"/>
                <w:sz w:val="16"/>
                <w:szCs w:val="16"/>
              </w:rPr>
              <w:t>Weighted-</w:t>
            </w:r>
            <w:r>
              <w:rPr>
                <w:b/>
                <w:bCs/>
                <w:color w:val="000000"/>
                <w:sz w:val="16"/>
                <w:szCs w:val="16"/>
              </w:rPr>
              <w:br/>
              <w:t>Average Remaining</w:t>
            </w:r>
            <w:r>
              <w:rPr>
                <w:b/>
                <w:bCs/>
                <w:color w:val="000000"/>
                <w:sz w:val="16"/>
                <w:szCs w:val="16"/>
              </w:rPr>
              <w:br/>
              <w:t xml:space="preserve">Contractual </w:t>
            </w:r>
            <w:r>
              <w:rPr>
                <w:b/>
                <w:bCs/>
                <w:color w:val="000000"/>
                <w:sz w:val="16"/>
                <w:szCs w:val="16"/>
              </w:rPr>
              <w:br/>
              <w:t xml:space="preserve">Term   </w:t>
            </w:r>
            <w:r>
              <w:rPr>
                <w:b/>
                <w:bCs/>
                <w:color w:val="000000"/>
                <w:sz w:val="16"/>
                <w:szCs w:val="16"/>
              </w:rPr>
              <w:br/>
              <w:t>(in years)</w:t>
            </w:r>
          </w:p>
        </w:tc>
        <w:tc>
          <w:tcPr>
            <w:tcW w:w="0" w:type="auto"/>
            <w:tcMar>
              <w:top w:w="5" w:type="dxa"/>
              <w:left w:w="5" w:type="dxa"/>
              <w:bottom w:w="25" w:type="dxa"/>
              <w:right w:w="5" w:type="dxa"/>
            </w:tcMar>
            <w:vAlign w:val="bottom"/>
            <w:hideMark/>
          </w:tcPr>
          <w:p w14:paraId="2823084F"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25" w:type="dxa"/>
              <w:right w:w="5" w:type="dxa"/>
            </w:tcMar>
            <w:vAlign w:val="bottom"/>
            <w:hideMark/>
          </w:tcPr>
          <w:p w14:paraId="63029816"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75917894" w14:textId="77777777" w:rsidR="008A341C" w:rsidRDefault="00273B29">
            <w:pPr>
              <w:spacing w:line="200" w:lineRule="atLeast"/>
              <w:jc w:val="center"/>
              <w:rPr>
                <w:color w:val="000000"/>
                <w:sz w:val="20"/>
                <w:szCs w:val="20"/>
              </w:rPr>
            </w:pPr>
            <w:r>
              <w:rPr>
                <w:b/>
                <w:bCs/>
                <w:color w:val="000000"/>
                <w:sz w:val="16"/>
                <w:szCs w:val="16"/>
              </w:rPr>
              <w:t xml:space="preserve">Aggregate </w:t>
            </w:r>
            <w:r>
              <w:rPr>
                <w:b/>
                <w:bCs/>
                <w:color w:val="000000"/>
                <w:sz w:val="16"/>
                <w:szCs w:val="16"/>
              </w:rPr>
              <w:br/>
              <w:t xml:space="preserve">Intrinsic Value </w:t>
            </w:r>
            <w:r>
              <w:rPr>
                <w:b/>
                <w:bCs/>
                <w:color w:val="000000"/>
                <w:sz w:val="16"/>
                <w:szCs w:val="16"/>
              </w:rPr>
              <w:br/>
              <w:t>(1)</w:t>
            </w:r>
          </w:p>
        </w:tc>
        <w:tc>
          <w:tcPr>
            <w:tcW w:w="0" w:type="auto"/>
            <w:tcMar>
              <w:top w:w="5" w:type="dxa"/>
              <w:left w:w="5" w:type="dxa"/>
              <w:bottom w:w="25" w:type="dxa"/>
              <w:right w:w="5" w:type="dxa"/>
            </w:tcMar>
            <w:vAlign w:val="bottom"/>
            <w:hideMark/>
          </w:tcPr>
          <w:p w14:paraId="68CBB7E1" w14:textId="77777777" w:rsidR="008A341C" w:rsidRDefault="00273B29">
            <w:pPr>
              <w:rPr>
                <w:color w:val="000000"/>
                <w:sz w:val="20"/>
                <w:szCs w:val="20"/>
              </w:rPr>
            </w:pPr>
            <w:r>
              <w:rPr>
                <w:b/>
                <w:bCs/>
                <w:color w:val="000000"/>
                <w:sz w:val="16"/>
                <w:szCs w:val="16"/>
              </w:rPr>
              <w:t xml:space="preserve">  </w:t>
            </w:r>
          </w:p>
        </w:tc>
      </w:tr>
      <w:tr w:rsidR="008A341C" w14:paraId="4B85DCFF" w14:textId="77777777">
        <w:trPr>
          <w:trHeight w:val="150"/>
          <w:jc w:val="center"/>
        </w:trPr>
        <w:tc>
          <w:tcPr>
            <w:tcW w:w="0" w:type="auto"/>
            <w:gridSpan w:val="17"/>
            <w:tcMar>
              <w:top w:w="5" w:type="dxa"/>
              <w:left w:w="5" w:type="dxa"/>
              <w:bottom w:w="5" w:type="dxa"/>
              <w:right w:w="5" w:type="dxa"/>
            </w:tcMar>
            <w:vAlign w:val="bottom"/>
            <w:hideMark/>
          </w:tcPr>
          <w:p w14:paraId="1F503105"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62755D36" w14:textId="77777777" w:rsidR="008A341C" w:rsidRDefault="00273B29">
            <w:pPr>
              <w:rPr>
                <w:color w:val="000000"/>
                <w:sz w:val="20"/>
                <w:szCs w:val="20"/>
              </w:rPr>
            </w:pPr>
            <w:r>
              <w:rPr>
                <w:color w:val="000000"/>
                <w:sz w:val="10"/>
                <w:szCs w:val="10"/>
              </w:rPr>
              <w:t xml:space="preserve">  </w:t>
            </w:r>
          </w:p>
        </w:tc>
      </w:tr>
      <w:tr w:rsidR="008A341C" w14:paraId="2154AFF2" w14:textId="77777777">
        <w:trPr>
          <w:trHeight w:val="150"/>
          <w:jc w:val="center"/>
        </w:trPr>
        <w:tc>
          <w:tcPr>
            <w:tcW w:w="2100" w:type="pct"/>
            <w:shd w:val="clear" w:color="auto" w:fill="D6F3E8"/>
            <w:tcMar>
              <w:top w:w="5" w:type="dxa"/>
              <w:left w:w="5" w:type="dxa"/>
              <w:bottom w:w="5" w:type="dxa"/>
              <w:right w:w="5" w:type="dxa"/>
            </w:tcMar>
            <w:vAlign w:val="bottom"/>
            <w:hideMark/>
          </w:tcPr>
          <w:p w14:paraId="697C108E" w14:textId="77777777" w:rsidR="008A341C" w:rsidRDefault="00273B29">
            <w:pPr>
              <w:rPr>
                <w:color w:val="000000"/>
                <w:sz w:val="20"/>
                <w:szCs w:val="20"/>
              </w:rPr>
            </w:pPr>
            <w:r>
              <w:rPr>
                <w:color w:val="000000"/>
                <w:sz w:val="20"/>
                <w:szCs w:val="20"/>
              </w:rPr>
              <w:t>Balance at January 1, 2019</w:t>
            </w:r>
          </w:p>
        </w:tc>
        <w:tc>
          <w:tcPr>
            <w:tcW w:w="50" w:type="pct"/>
            <w:shd w:val="clear" w:color="auto" w:fill="D6F3E8"/>
            <w:tcMar>
              <w:top w:w="5" w:type="dxa"/>
              <w:left w:w="5" w:type="dxa"/>
              <w:bottom w:w="5" w:type="dxa"/>
              <w:right w:w="5" w:type="dxa"/>
            </w:tcMar>
            <w:vAlign w:val="bottom"/>
            <w:hideMark/>
          </w:tcPr>
          <w:p w14:paraId="5794035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450B55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74A7054"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4DC3FB31" w14:textId="77777777" w:rsidR="008A341C" w:rsidRDefault="00273B29">
            <w:pPr>
              <w:jc w:val="right"/>
              <w:rPr>
                <w:color w:val="000000"/>
                <w:sz w:val="20"/>
                <w:szCs w:val="20"/>
              </w:rPr>
            </w:pPr>
            <w:r>
              <w:rPr>
                <w:color w:val="000000"/>
                <w:sz w:val="20"/>
                <w:szCs w:val="20"/>
              </w:rPr>
              <w:t xml:space="preserve">125,000 </w:t>
            </w:r>
          </w:p>
        </w:tc>
        <w:tc>
          <w:tcPr>
            <w:tcW w:w="50" w:type="pct"/>
            <w:shd w:val="clear" w:color="auto" w:fill="D6F3E8"/>
            <w:tcMar>
              <w:top w:w="5" w:type="dxa"/>
              <w:left w:w="5" w:type="dxa"/>
              <w:bottom w:w="5" w:type="dxa"/>
              <w:right w:w="5" w:type="dxa"/>
            </w:tcMar>
            <w:vAlign w:val="bottom"/>
            <w:hideMark/>
          </w:tcPr>
          <w:p w14:paraId="728854E0"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32CF98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F6E90E2"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6FB8EEE9" w14:textId="77777777" w:rsidR="008A341C" w:rsidRDefault="00273B29">
            <w:pPr>
              <w:jc w:val="right"/>
              <w:rPr>
                <w:color w:val="000000"/>
                <w:sz w:val="20"/>
                <w:szCs w:val="20"/>
              </w:rPr>
            </w:pPr>
            <w:r>
              <w:rPr>
                <w:color w:val="000000"/>
                <w:sz w:val="20"/>
                <w:szCs w:val="20"/>
              </w:rPr>
              <w:t xml:space="preserve">3.78 </w:t>
            </w:r>
          </w:p>
        </w:tc>
        <w:tc>
          <w:tcPr>
            <w:tcW w:w="50" w:type="pct"/>
            <w:shd w:val="clear" w:color="auto" w:fill="D6F3E8"/>
            <w:tcMar>
              <w:top w:w="5" w:type="dxa"/>
              <w:left w:w="5" w:type="dxa"/>
              <w:bottom w:w="5" w:type="dxa"/>
              <w:right w:w="5" w:type="dxa"/>
            </w:tcMar>
            <w:vAlign w:val="bottom"/>
            <w:hideMark/>
          </w:tcPr>
          <w:p w14:paraId="24B2656B"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AE98E9D"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1D110796"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315CC45C" w14:textId="77777777" w:rsidR="008A341C" w:rsidRDefault="00273B29">
            <w:pPr>
              <w:jc w:val="right"/>
              <w:rPr>
                <w:color w:val="000000"/>
                <w:sz w:val="20"/>
                <w:szCs w:val="20"/>
              </w:rPr>
            </w:pPr>
            <w:r>
              <w:rPr>
                <w:color w:val="000000"/>
                <w:sz w:val="20"/>
                <w:szCs w:val="20"/>
              </w:rPr>
              <w:t xml:space="preserve">8.1 </w:t>
            </w:r>
          </w:p>
        </w:tc>
        <w:tc>
          <w:tcPr>
            <w:tcW w:w="50" w:type="pct"/>
            <w:shd w:val="clear" w:color="auto" w:fill="D6F3E8"/>
            <w:tcMar>
              <w:top w:w="5" w:type="dxa"/>
              <w:left w:w="5" w:type="dxa"/>
              <w:bottom w:w="5" w:type="dxa"/>
              <w:right w:w="5" w:type="dxa"/>
            </w:tcMar>
            <w:vAlign w:val="bottom"/>
            <w:hideMark/>
          </w:tcPr>
          <w:p w14:paraId="4EE5C01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F07BEF9"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7363744"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05F2F942" w14:textId="77777777" w:rsidR="008A341C" w:rsidRDefault="00273B29">
            <w:pPr>
              <w:jc w:val="right"/>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55510C60" w14:textId="77777777" w:rsidR="008A341C" w:rsidRDefault="00273B29">
            <w:pPr>
              <w:rPr>
                <w:color w:val="000000"/>
                <w:sz w:val="20"/>
                <w:szCs w:val="20"/>
              </w:rPr>
            </w:pPr>
            <w:r>
              <w:rPr>
                <w:color w:val="000000"/>
                <w:sz w:val="20"/>
                <w:szCs w:val="20"/>
              </w:rPr>
              <w:t xml:space="preserve">  </w:t>
            </w:r>
          </w:p>
        </w:tc>
      </w:tr>
      <w:tr w:rsidR="008A341C" w14:paraId="3CA220C8" w14:textId="77777777">
        <w:trPr>
          <w:trHeight w:val="150"/>
          <w:jc w:val="center"/>
        </w:trPr>
        <w:tc>
          <w:tcPr>
            <w:tcW w:w="0" w:type="auto"/>
            <w:shd w:val="clear" w:color="auto" w:fill="FFFFFF"/>
            <w:tcMar>
              <w:top w:w="5" w:type="dxa"/>
              <w:left w:w="365" w:type="dxa"/>
              <w:bottom w:w="5" w:type="dxa"/>
              <w:right w:w="5" w:type="dxa"/>
            </w:tcMar>
            <w:vAlign w:val="bottom"/>
            <w:hideMark/>
          </w:tcPr>
          <w:p w14:paraId="48EE8E10" w14:textId="77777777" w:rsidR="008A341C" w:rsidRDefault="00273B29">
            <w:pPr>
              <w:rPr>
                <w:color w:val="000000"/>
                <w:sz w:val="20"/>
                <w:szCs w:val="20"/>
              </w:rPr>
            </w:pPr>
            <w:r>
              <w:rPr>
                <w:color w:val="000000"/>
                <w:sz w:val="20"/>
                <w:szCs w:val="20"/>
              </w:rPr>
              <w:t xml:space="preserve">Granted </w:t>
            </w:r>
          </w:p>
        </w:tc>
        <w:tc>
          <w:tcPr>
            <w:tcW w:w="0" w:type="auto"/>
            <w:shd w:val="clear" w:color="auto" w:fill="FFFFFF"/>
            <w:tcMar>
              <w:top w:w="5" w:type="dxa"/>
              <w:left w:w="5" w:type="dxa"/>
              <w:bottom w:w="5" w:type="dxa"/>
              <w:right w:w="5" w:type="dxa"/>
            </w:tcMar>
            <w:vAlign w:val="bottom"/>
            <w:hideMark/>
          </w:tcPr>
          <w:p w14:paraId="02CCC9AB"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5614E09"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0FB697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80AD66A" w14:textId="77777777" w:rsidR="008A341C" w:rsidRDefault="00273B29">
            <w:pPr>
              <w:jc w:val="right"/>
              <w:rPr>
                <w:color w:val="000000"/>
                <w:sz w:val="20"/>
                <w:szCs w:val="20"/>
              </w:rPr>
            </w:pPr>
            <w:r>
              <w:rPr>
                <w:color w:val="000000"/>
                <w:sz w:val="20"/>
                <w:szCs w:val="20"/>
              </w:rPr>
              <w:t>0</w:t>
            </w:r>
          </w:p>
        </w:tc>
        <w:tc>
          <w:tcPr>
            <w:tcW w:w="0" w:type="auto"/>
            <w:shd w:val="clear" w:color="auto" w:fill="FFFFFF"/>
            <w:tcMar>
              <w:top w:w="5" w:type="dxa"/>
              <w:left w:w="5" w:type="dxa"/>
              <w:bottom w:w="5" w:type="dxa"/>
              <w:right w:w="5" w:type="dxa"/>
            </w:tcMar>
            <w:vAlign w:val="bottom"/>
            <w:hideMark/>
          </w:tcPr>
          <w:p w14:paraId="62D06E5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124CE3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C094943" w14:textId="77777777" w:rsidR="008A341C" w:rsidRDefault="00273B29">
            <w:pPr>
              <w:rPr>
                <w:color w:val="000000"/>
                <w:sz w:val="20"/>
                <w:szCs w:val="20"/>
              </w:rPr>
            </w:pPr>
            <w:r>
              <w:rPr>
                <w:color w:val="000000"/>
                <w:sz w:val="20"/>
                <w:szCs w:val="20"/>
              </w:rPr>
              <w:t>  </w:t>
            </w:r>
          </w:p>
        </w:tc>
        <w:tc>
          <w:tcPr>
            <w:tcW w:w="0" w:type="auto"/>
            <w:shd w:val="clear" w:color="auto" w:fill="FFFFFF"/>
            <w:tcMar>
              <w:top w:w="5" w:type="dxa"/>
              <w:left w:w="5" w:type="dxa"/>
              <w:bottom w:w="5" w:type="dxa"/>
              <w:right w:w="5" w:type="dxa"/>
            </w:tcMar>
            <w:vAlign w:val="bottom"/>
          </w:tcPr>
          <w:p w14:paraId="7B4C6B46" w14:textId="77777777" w:rsidR="008A341C" w:rsidRDefault="008A341C">
            <w:pPr>
              <w:jc w:val="right"/>
              <w:rPr>
                <w:color w:val="000000"/>
                <w:sz w:val="20"/>
                <w:szCs w:val="20"/>
              </w:rPr>
            </w:pPr>
          </w:p>
        </w:tc>
        <w:tc>
          <w:tcPr>
            <w:tcW w:w="0" w:type="auto"/>
            <w:shd w:val="clear" w:color="auto" w:fill="FFFFFF"/>
            <w:tcMar>
              <w:top w:w="5" w:type="dxa"/>
              <w:left w:w="5" w:type="dxa"/>
              <w:bottom w:w="5" w:type="dxa"/>
              <w:right w:w="5" w:type="dxa"/>
            </w:tcMar>
            <w:vAlign w:val="bottom"/>
            <w:hideMark/>
          </w:tcPr>
          <w:p w14:paraId="3DBC57C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D7FAD1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61FBEEB"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tcPr>
          <w:p w14:paraId="2AEC1184" w14:textId="77777777" w:rsidR="008A341C" w:rsidRDefault="008A341C">
            <w:pPr>
              <w:jc w:val="right"/>
              <w:rPr>
                <w:color w:val="000000"/>
                <w:sz w:val="20"/>
                <w:szCs w:val="20"/>
              </w:rPr>
            </w:pPr>
          </w:p>
        </w:tc>
        <w:tc>
          <w:tcPr>
            <w:tcW w:w="0" w:type="auto"/>
            <w:shd w:val="clear" w:color="auto" w:fill="FFFFFF"/>
            <w:tcMar>
              <w:top w:w="5" w:type="dxa"/>
              <w:left w:w="5" w:type="dxa"/>
              <w:bottom w:w="5" w:type="dxa"/>
              <w:right w:w="5" w:type="dxa"/>
            </w:tcMar>
            <w:vAlign w:val="bottom"/>
            <w:hideMark/>
          </w:tcPr>
          <w:p w14:paraId="3D68CE1E"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8B83494"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DC6103E"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26A0BB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9513D1B" w14:textId="77777777" w:rsidR="008A341C" w:rsidRDefault="00273B29">
            <w:pPr>
              <w:rPr>
                <w:color w:val="000000"/>
                <w:sz w:val="20"/>
                <w:szCs w:val="20"/>
              </w:rPr>
            </w:pPr>
            <w:r>
              <w:rPr>
                <w:color w:val="000000"/>
                <w:sz w:val="20"/>
                <w:szCs w:val="20"/>
              </w:rPr>
              <w:t xml:space="preserve">  </w:t>
            </w:r>
          </w:p>
        </w:tc>
      </w:tr>
      <w:tr w:rsidR="008A341C" w14:paraId="41504926" w14:textId="77777777">
        <w:trPr>
          <w:trHeight w:val="150"/>
          <w:jc w:val="center"/>
        </w:trPr>
        <w:tc>
          <w:tcPr>
            <w:tcW w:w="0" w:type="auto"/>
            <w:shd w:val="clear" w:color="auto" w:fill="D6F3E8"/>
            <w:tcMar>
              <w:top w:w="5" w:type="dxa"/>
              <w:left w:w="365" w:type="dxa"/>
              <w:bottom w:w="5" w:type="dxa"/>
              <w:right w:w="5" w:type="dxa"/>
            </w:tcMar>
            <w:vAlign w:val="bottom"/>
            <w:hideMark/>
          </w:tcPr>
          <w:p w14:paraId="32D068C1" w14:textId="77777777" w:rsidR="008A341C" w:rsidRDefault="00273B29">
            <w:pPr>
              <w:rPr>
                <w:color w:val="000000"/>
                <w:sz w:val="20"/>
                <w:szCs w:val="20"/>
              </w:rPr>
            </w:pPr>
            <w:r>
              <w:rPr>
                <w:color w:val="000000"/>
                <w:sz w:val="20"/>
                <w:szCs w:val="20"/>
              </w:rPr>
              <w:t xml:space="preserve">Exercised </w:t>
            </w:r>
          </w:p>
        </w:tc>
        <w:tc>
          <w:tcPr>
            <w:tcW w:w="0" w:type="auto"/>
            <w:shd w:val="clear" w:color="auto" w:fill="D6F3E8"/>
            <w:tcMar>
              <w:top w:w="5" w:type="dxa"/>
              <w:left w:w="5" w:type="dxa"/>
              <w:bottom w:w="5" w:type="dxa"/>
              <w:right w:w="5" w:type="dxa"/>
            </w:tcMar>
            <w:vAlign w:val="bottom"/>
            <w:hideMark/>
          </w:tcPr>
          <w:p w14:paraId="004F94A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8056FC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39EF5B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44591CB"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4BF6C9E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5AC5C6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061280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A490A6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F21E3C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22CC7A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AF5050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4CE949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428384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603F58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0F0026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29A187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CAA6E24" w14:textId="77777777" w:rsidR="008A341C" w:rsidRDefault="00273B29">
            <w:pPr>
              <w:rPr>
                <w:color w:val="000000"/>
                <w:sz w:val="20"/>
                <w:szCs w:val="20"/>
              </w:rPr>
            </w:pPr>
            <w:r>
              <w:rPr>
                <w:color w:val="000000"/>
                <w:sz w:val="20"/>
                <w:szCs w:val="20"/>
              </w:rPr>
              <w:t xml:space="preserve">  </w:t>
            </w:r>
          </w:p>
        </w:tc>
      </w:tr>
      <w:tr w:rsidR="008A341C" w14:paraId="152532F8" w14:textId="77777777">
        <w:trPr>
          <w:trHeight w:val="150"/>
          <w:jc w:val="center"/>
        </w:trPr>
        <w:tc>
          <w:tcPr>
            <w:tcW w:w="0" w:type="auto"/>
            <w:shd w:val="clear" w:color="auto" w:fill="FFFFFF"/>
            <w:tcMar>
              <w:top w:w="5" w:type="dxa"/>
              <w:left w:w="365" w:type="dxa"/>
              <w:bottom w:w="25" w:type="dxa"/>
              <w:right w:w="5" w:type="dxa"/>
            </w:tcMar>
            <w:vAlign w:val="bottom"/>
            <w:hideMark/>
          </w:tcPr>
          <w:p w14:paraId="40130A20" w14:textId="77777777" w:rsidR="008A341C" w:rsidRDefault="00273B29">
            <w:pPr>
              <w:rPr>
                <w:color w:val="000000"/>
                <w:sz w:val="20"/>
                <w:szCs w:val="20"/>
              </w:rPr>
            </w:pPr>
            <w:r>
              <w:rPr>
                <w:color w:val="000000"/>
                <w:sz w:val="20"/>
                <w:szCs w:val="20"/>
              </w:rPr>
              <w:t xml:space="preserve">Canceled/forfeited/expired </w:t>
            </w:r>
          </w:p>
        </w:tc>
        <w:tc>
          <w:tcPr>
            <w:tcW w:w="0" w:type="auto"/>
            <w:shd w:val="clear" w:color="auto" w:fill="FFFFFF"/>
            <w:tcMar>
              <w:top w:w="5" w:type="dxa"/>
              <w:left w:w="5" w:type="dxa"/>
              <w:bottom w:w="25" w:type="dxa"/>
              <w:right w:w="5" w:type="dxa"/>
            </w:tcMar>
            <w:vAlign w:val="bottom"/>
            <w:hideMark/>
          </w:tcPr>
          <w:p w14:paraId="357846DE"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624372EF"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09D352E"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3A0E174E"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25" w:type="dxa"/>
              <w:right w:w="5" w:type="dxa"/>
            </w:tcMar>
            <w:vAlign w:val="bottom"/>
            <w:hideMark/>
          </w:tcPr>
          <w:p w14:paraId="49A0CCE6"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38E16AEC"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3ACFB1A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4CDE5BC8"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0973EFE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3FC67DFA"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3CDBC799"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6850203"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47AB073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0741299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69E65B4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45498F0F"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3202167B" w14:textId="77777777" w:rsidR="008A341C" w:rsidRDefault="00273B29">
            <w:pPr>
              <w:rPr>
                <w:color w:val="000000"/>
                <w:sz w:val="20"/>
                <w:szCs w:val="20"/>
              </w:rPr>
            </w:pPr>
            <w:r>
              <w:rPr>
                <w:color w:val="000000"/>
                <w:sz w:val="20"/>
                <w:szCs w:val="20"/>
              </w:rPr>
              <w:t xml:space="preserve">  </w:t>
            </w:r>
          </w:p>
        </w:tc>
      </w:tr>
      <w:tr w:rsidR="008A341C" w14:paraId="7EC1D2F1" w14:textId="77777777">
        <w:trPr>
          <w:trHeight w:val="150"/>
          <w:jc w:val="center"/>
        </w:trPr>
        <w:tc>
          <w:tcPr>
            <w:tcW w:w="0" w:type="auto"/>
            <w:shd w:val="clear" w:color="auto" w:fill="D6F3E8"/>
            <w:tcMar>
              <w:top w:w="5" w:type="dxa"/>
              <w:left w:w="5" w:type="dxa"/>
              <w:bottom w:w="5" w:type="dxa"/>
              <w:right w:w="5" w:type="dxa"/>
            </w:tcMar>
            <w:vAlign w:val="bottom"/>
            <w:hideMark/>
          </w:tcPr>
          <w:p w14:paraId="4F21161B" w14:textId="77777777" w:rsidR="008A341C" w:rsidRDefault="00273B29">
            <w:pPr>
              <w:rPr>
                <w:color w:val="000000"/>
                <w:sz w:val="20"/>
                <w:szCs w:val="20"/>
              </w:rPr>
            </w:pPr>
            <w:r>
              <w:rPr>
                <w:color w:val="000000"/>
                <w:sz w:val="20"/>
                <w:szCs w:val="20"/>
              </w:rPr>
              <w:t xml:space="preserve">Balance at December 31, 2019 </w:t>
            </w:r>
          </w:p>
        </w:tc>
        <w:tc>
          <w:tcPr>
            <w:tcW w:w="0" w:type="auto"/>
            <w:shd w:val="clear" w:color="auto" w:fill="D6F3E8"/>
            <w:tcMar>
              <w:top w:w="5" w:type="dxa"/>
              <w:left w:w="5" w:type="dxa"/>
              <w:bottom w:w="5" w:type="dxa"/>
              <w:right w:w="5" w:type="dxa"/>
            </w:tcMar>
            <w:vAlign w:val="bottom"/>
            <w:hideMark/>
          </w:tcPr>
          <w:p w14:paraId="4359E49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AA4874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4E738C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57A707A" w14:textId="77777777" w:rsidR="008A341C" w:rsidRDefault="00273B29">
            <w:pPr>
              <w:jc w:val="right"/>
              <w:rPr>
                <w:color w:val="000000"/>
                <w:sz w:val="20"/>
                <w:szCs w:val="20"/>
              </w:rPr>
            </w:pPr>
            <w:r>
              <w:rPr>
                <w:color w:val="000000"/>
                <w:sz w:val="20"/>
                <w:szCs w:val="20"/>
              </w:rPr>
              <w:t xml:space="preserve">125,000 </w:t>
            </w:r>
          </w:p>
        </w:tc>
        <w:tc>
          <w:tcPr>
            <w:tcW w:w="0" w:type="auto"/>
            <w:shd w:val="clear" w:color="auto" w:fill="D6F3E8"/>
            <w:tcMar>
              <w:top w:w="5" w:type="dxa"/>
              <w:left w:w="5" w:type="dxa"/>
              <w:bottom w:w="5" w:type="dxa"/>
              <w:right w:w="5" w:type="dxa"/>
            </w:tcMar>
            <w:vAlign w:val="bottom"/>
            <w:hideMark/>
          </w:tcPr>
          <w:p w14:paraId="7539E30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8C7037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5DCE58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65EBBE5" w14:textId="77777777" w:rsidR="008A341C" w:rsidRDefault="00273B29">
            <w:pPr>
              <w:jc w:val="right"/>
              <w:rPr>
                <w:color w:val="000000"/>
                <w:sz w:val="20"/>
                <w:szCs w:val="20"/>
              </w:rPr>
            </w:pPr>
            <w:r>
              <w:rPr>
                <w:color w:val="000000"/>
                <w:sz w:val="20"/>
                <w:szCs w:val="20"/>
              </w:rPr>
              <w:t xml:space="preserve">3.78 </w:t>
            </w:r>
          </w:p>
        </w:tc>
        <w:tc>
          <w:tcPr>
            <w:tcW w:w="0" w:type="auto"/>
            <w:shd w:val="clear" w:color="auto" w:fill="D6F3E8"/>
            <w:tcMar>
              <w:top w:w="5" w:type="dxa"/>
              <w:left w:w="5" w:type="dxa"/>
              <w:bottom w:w="5" w:type="dxa"/>
              <w:right w:w="5" w:type="dxa"/>
            </w:tcMar>
            <w:vAlign w:val="bottom"/>
            <w:hideMark/>
          </w:tcPr>
          <w:p w14:paraId="0B5B151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044BF1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864986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6365060" w14:textId="77777777" w:rsidR="008A341C" w:rsidRDefault="00273B29">
            <w:pPr>
              <w:jc w:val="right"/>
              <w:rPr>
                <w:color w:val="000000"/>
                <w:sz w:val="20"/>
                <w:szCs w:val="20"/>
              </w:rPr>
            </w:pPr>
            <w:r>
              <w:rPr>
                <w:color w:val="000000"/>
                <w:sz w:val="20"/>
                <w:szCs w:val="20"/>
              </w:rPr>
              <w:t xml:space="preserve">7.1 </w:t>
            </w:r>
          </w:p>
        </w:tc>
        <w:tc>
          <w:tcPr>
            <w:tcW w:w="0" w:type="auto"/>
            <w:shd w:val="clear" w:color="auto" w:fill="D6F3E8"/>
            <w:tcMar>
              <w:top w:w="5" w:type="dxa"/>
              <w:left w:w="5" w:type="dxa"/>
              <w:bottom w:w="5" w:type="dxa"/>
              <w:right w:w="5" w:type="dxa"/>
            </w:tcMar>
            <w:vAlign w:val="bottom"/>
            <w:hideMark/>
          </w:tcPr>
          <w:p w14:paraId="5CB640E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6E3AE9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7AD88D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7673323"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D21A4F3" w14:textId="77777777" w:rsidR="008A341C" w:rsidRDefault="00273B29">
            <w:pPr>
              <w:rPr>
                <w:color w:val="000000"/>
                <w:sz w:val="20"/>
                <w:szCs w:val="20"/>
              </w:rPr>
            </w:pPr>
            <w:r>
              <w:rPr>
                <w:color w:val="000000"/>
                <w:sz w:val="20"/>
                <w:szCs w:val="20"/>
              </w:rPr>
              <w:t xml:space="preserve">  </w:t>
            </w:r>
          </w:p>
        </w:tc>
      </w:tr>
      <w:tr w:rsidR="008A341C" w14:paraId="5E208924" w14:textId="77777777">
        <w:trPr>
          <w:trHeight w:val="150"/>
          <w:jc w:val="center"/>
        </w:trPr>
        <w:tc>
          <w:tcPr>
            <w:tcW w:w="0" w:type="auto"/>
            <w:shd w:val="clear" w:color="auto" w:fill="FFFFFF"/>
            <w:tcMar>
              <w:top w:w="5" w:type="dxa"/>
              <w:left w:w="365" w:type="dxa"/>
              <w:bottom w:w="5" w:type="dxa"/>
              <w:right w:w="5" w:type="dxa"/>
            </w:tcMar>
            <w:vAlign w:val="bottom"/>
            <w:hideMark/>
          </w:tcPr>
          <w:p w14:paraId="6CC6717E" w14:textId="77777777" w:rsidR="008A341C" w:rsidRDefault="00273B29">
            <w:pPr>
              <w:rPr>
                <w:color w:val="000000"/>
                <w:sz w:val="20"/>
                <w:szCs w:val="20"/>
              </w:rPr>
            </w:pPr>
            <w:r>
              <w:rPr>
                <w:color w:val="000000"/>
                <w:sz w:val="20"/>
                <w:szCs w:val="20"/>
              </w:rPr>
              <w:t xml:space="preserve">Granted </w:t>
            </w:r>
          </w:p>
        </w:tc>
        <w:tc>
          <w:tcPr>
            <w:tcW w:w="0" w:type="auto"/>
            <w:shd w:val="clear" w:color="auto" w:fill="FFFFFF"/>
            <w:tcMar>
              <w:top w:w="5" w:type="dxa"/>
              <w:left w:w="5" w:type="dxa"/>
              <w:bottom w:w="5" w:type="dxa"/>
              <w:right w:w="5" w:type="dxa"/>
            </w:tcMar>
            <w:vAlign w:val="bottom"/>
            <w:hideMark/>
          </w:tcPr>
          <w:p w14:paraId="13FCD80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5F92624"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2390E7E"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1EDC255" w14:textId="77777777" w:rsidR="008A341C" w:rsidRDefault="00273B29">
            <w:pPr>
              <w:jc w:val="right"/>
              <w:rPr>
                <w:color w:val="000000"/>
                <w:sz w:val="20"/>
                <w:szCs w:val="20"/>
              </w:rPr>
            </w:pPr>
            <w:r>
              <w:rPr>
                <w:color w:val="000000"/>
                <w:sz w:val="20"/>
                <w:szCs w:val="20"/>
              </w:rPr>
              <w:t>0</w:t>
            </w:r>
          </w:p>
        </w:tc>
        <w:tc>
          <w:tcPr>
            <w:tcW w:w="0" w:type="auto"/>
            <w:shd w:val="clear" w:color="auto" w:fill="FFFFFF"/>
            <w:tcMar>
              <w:top w:w="5" w:type="dxa"/>
              <w:left w:w="5" w:type="dxa"/>
              <w:bottom w:w="5" w:type="dxa"/>
              <w:right w:w="5" w:type="dxa"/>
            </w:tcMar>
            <w:vAlign w:val="bottom"/>
            <w:hideMark/>
          </w:tcPr>
          <w:p w14:paraId="1944E018"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255A874"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B2C294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tcPr>
          <w:p w14:paraId="583973E6" w14:textId="77777777" w:rsidR="008A341C" w:rsidRDefault="008A341C">
            <w:pPr>
              <w:jc w:val="right"/>
              <w:rPr>
                <w:color w:val="000000"/>
                <w:sz w:val="20"/>
                <w:szCs w:val="20"/>
              </w:rPr>
            </w:pPr>
          </w:p>
        </w:tc>
        <w:tc>
          <w:tcPr>
            <w:tcW w:w="0" w:type="auto"/>
            <w:shd w:val="clear" w:color="auto" w:fill="FFFFFF"/>
            <w:tcMar>
              <w:top w:w="5" w:type="dxa"/>
              <w:left w:w="5" w:type="dxa"/>
              <w:bottom w:w="5" w:type="dxa"/>
              <w:right w:w="5" w:type="dxa"/>
            </w:tcMar>
            <w:vAlign w:val="bottom"/>
            <w:hideMark/>
          </w:tcPr>
          <w:p w14:paraId="2F2011E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C5A979C"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A7748B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tcPr>
          <w:p w14:paraId="0D2C5C16" w14:textId="77777777" w:rsidR="008A341C" w:rsidRDefault="008A341C">
            <w:pPr>
              <w:jc w:val="right"/>
              <w:rPr>
                <w:color w:val="000000"/>
                <w:sz w:val="20"/>
                <w:szCs w:val="20"/>
              </w:rPr>
            </w:pPr>
          </w:p>
        </w:tc>
        <w:tc>
          <w:tcPr>
            <w:tcW w:w="0" w:type="auto"/>
            <w:shd w:val="clear" w:color="auto" w:fill="FFFFFF"/>
            <w:tcMar>
              <w:top w:w="5" w:type="dxa"/>
              <w:left w:w="5" w:type="dxa"/>
              <w:bottom w:w="5" w:type="dxa"/>
              <w:right w:w="5" w:type="dxa"/>
            </w:tcMar>
            <w:vAlign w:val="bottom"/>
            <w:hideMark/>
          </w:tcPr>
          <w:p w14:paraId="79D56AC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B6ECD6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4CBCD27"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98A22F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36D2B3D" w14:textId="77777777" w:rsidR="008A341C" w:rsidRDefault="00273B29">
            <w:pPr>
              <w:rPr>
                <w:color w:val="000000"/>
                <w:sz w:val="20"/>
                <w:szCs w:val="20"/>
              </w:rPr>
            </w:pPr>
            <w:r>
              <w:rPr>
                <w:color w:val="000000"/>
                <w:sz w:val="20"/>
                <w:szCs w:val="20"/>
              </w:rPr>
              <w:t xml:space="preserve">  </w:t>
            </w:r>
          </w:p>
        </w:tc>
      </w:tr>
      <w:tr w:rsidR="008A341C" w14:paraId="11606974" w14:textId="77777777">
        <w:trPr>
          <w:trHeight w:val="150"/>
          <w:jc w:val="center"/>
        </w:trPr>
        <w:tc>
          <w:tcPr>
            <w:tcW w:w="0" w:type="auto"/>
            <w:shd w:val="clear" w:color="auto" w:fill="D6F3E8"/>
            <w:tcMar>
              <w:top w:w="5" w:type="dxa"/>
              <w:left w:w="365" w:type="dxa"/>
              <w:bottom w:w="5" w:type="dxa"/>
              <w:right w:w="5" w:type="dxa"/>
            </w:tcMar>
            <w:vAlign w:val="bottom"/>
            <w:hideMark/>
          </w:tcPr>
          <w:p w14:paraId="213A1CF2" w14:textId="77777777" w:rsidR="008A341C" w:rsidRDefault="00273B29">
            <w:pPr>
              <w:rPr>
                <w:color w:val="000000"/>
                <w:sz w:val="20"/>
                <w:szCs w:val="20"/>
              </w:rPr>
            </w:pPr>
            <w:r>
              <w:rPr>
                <w:color w:val="000000"/>
                <w:sz w:val="20"/>
                <w:szCs w:val="20"/>
              </w:rPr>
              <w:t xml:space="preserve">Exercised </w:t>
            </w:r>
          </w:p>
        </w:tc>
        <w:tc>
          <w:tcPr>
            <w:tcW w:w="0" w:type="auto"/>
            <w:shd w:val="clear" w:color="auto" w:fill="D6F3E8"/>
            <w:tcMar>
              <w:top w:w="5" w:type="dxa"/>
              <w:left w:w="5" w:type="dxa"/>
              <w:bottom w:w="5" w:type="dxa"/>
              <w:right w:w="5" w:type="dxa"/>
            </w:tcMar>
            <w:vAlign w:val="bottom"/>
            <w:hideMark/>
          </w:tcPr>
          <w:p w14:paraId="4D7534D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7946D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BA08AE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8FE0BCC"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0517745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FD60DC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1DBA10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1BC53D7"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0E94CF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13A020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96DD5F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5B70AE6"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A29F80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71D735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FDEDD6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3E05125"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F95D02E" w14:textId="77777777" w:rsidR="008A341C" w:rsidRDefault="00273B29">
            <w:pPr>
              <w:rPr>
                <w:color w:val="000000"/>
                <w:sz w:val="20"/>
                <w:szCs w:val="20"/>
              </w:rPr>
            </w:pPr>
            <w:r>
              <w:rPr>
                <w:color w:val="000000"/>
                <w:sz w:val="20"/>
                <w:szCs w:val="20"/>
              </w:rPr>
              <w:t xml:space="preserve">  </w:t>
            </w:r>
          </w:p>
        </w:tc>
      </w:tr>
      <w:tr w:rsidR="008A341C" w14:paraId="3B946611" w14:textId="77777777">
        <w:trPr>
          <w:trHeight w:val="150"/>
          <w:jc w:val="center"/>
        </w:trPr>
        <w:tc>
          <w:tcPr>
            <w:tcW w:w="0" w:type="auto"/>
            <w:shd w:val="clear" w:color="auto" w:fill="FFFFFF"/>
            <w:tcMar>
              <w:top w:w="5" w:type="dxa"/>
              <w:left w:w="365" w:type="dxa"/>
              <w:bottom w:w="25" w:type="dxa"/>
              <w:right w:w="5" w:type="dxa"/>
            </w:tcMar>
            <w:vAlign w:val="bottom"/>
            <w:hideMark/>
          </w:tcPr>
          <w:p w14:paraId="3ABA3A78" w14:textId="77777777" w:rsidR="008A341C" w:rsidRDefault="00273B29">
            <w:pPr>
              <w:rPr>
                <w:color w:val="000000"/>
                <w:sz w:val="20"/>
                <w:szCs w:val="20"/>
              </w:rPr>
            </w:pPr>
            <w:r>
              <w:rPr>
                <w:color w:val="000000"/>
                <w:sz w:val="20"/>
                <w:szCs w:val="20"/>
              </w:rPr>
              <w:t xml:space="preserve">Canceled/forfeited/expired </w:t>
            </w:r>
          </w:p>
        </w:tc>
        <w:tc>
          <w:tcPr>
            <w:tcW w:w="0" w:type="auto"/>
            <w:shd w:val="clear" w:color="auto" w:fill="FFFFFF"/>
            <w:tcMar>
              <w:top w:w="5" w:type="dxa"/>
              <w:left w:w="5" w:type="dxa"/>
              <w:bottom w:w="25" w:type="dxa"/>
              <w:right w:w="5" w:type="dxa"/>
            </w:tcMar>
            <w:vAlign w:val="bottom"/>
            <w:hideMark/>
          </w:tcPr>
          <w:p w14:paraId="1561D155"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64A86525"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2B3D3048"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65720CF3"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25" w:type="dxa"/>
              <w:right w:w="5" w:type="dxa"/>
            </w:tcMar>
            <w:vAlign w:val="bottom"/>
            <w:hideMark/>
          </w:tcPr>
          <w:p w14:paraId="6367BB77"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1D8FA15E"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2A2E6486"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0D32632"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4F6D2AD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2A129DA1"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2736038E"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E331ECC"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6A316B7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04F5DCD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6726586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4519827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7EAFDBE9" w14:textId="77777777" w:rsidR="008A341C" w:rsidRDefault="00273B29">
            <w:pPr>
              <w:rPr>
                <w:color w:val="000000"/>
                <w:sz w:val="20"/>
                <w:szCs w:val="20"/>
              </w:rPr>
            </w:pPr>
            <w:r>
              <w:rPr>
                <w:color w:val="000000"/>
                <w:sz w:val="20"/>
                <w:szCs w:val="20"/>
              </w:rPr>
              <w:t xml:space="preserve">  </w:t>
            </w:r>
          </w:p>
        </w:tc>
      </w:tr>
      <w:tr w:rsidR="008A341C" w14:paraId="4BB5381A" w14:textId="77777777">
        <w:trPr>
          <w:trHeight w:val="150"/>
          <w:jc w:val="center"/>
        </w:trPr>
        <w:tc>
          <w:tcPr>
            <w:tcW w:w="0" w:type="auto"/>
            <w:shd w:val="clear" w:color="auto" w:fill="D6F3E8"/>
            <w:tcMar>
              <w:top w:w="5" w:type="dxa"/>
              <w:left w:w="5" w:type="dxa"/>
              <w:bottom w:w="45" w:type="dxa"/>
              <w:right w:w="5" w:type="dxa"/>
            </w:tcMar>
            <w:vAlign w:val="bottom"/>
            <w:hideMark/>
          </w:tcPr>
          <w:p w14:paraId="471C6DB9" w14:textId="77777777" w:rsidR="008A341C" w:rsidRDefault="00273B29">
            <w:pPr>
              <w:rPr>
                <w:color w:val="000000"/>
                <w:sz w:val="20"/>
                <w:szCs w:val="20"/>
              </w:rPr>
            </w:pPr>
            <w:r>
              <w:rPr>
                <w:color w:val="000000"/>
                <w:sz w:val="20"/>
                <w:szCs w:val="20"/>
              </w:rPr>
              <w:t>Balance at December 31, 2020</w:t>
            </w:r>
          </w:p>
        </w:tc>
        <w:tc>
          <w:tcPr>
            <w:tcW w:w="0" w:type="auto"/>
            <w:shd w:val="clear" w:color="auto" w:fill="D6F3E8"/>
            <w:tcMar>
              <w:top w:w="5" w:type="dxa"/>
              <w:left w:w="5" w:type="dxa"/>
              <w:bottom w:w="45" w:type="dxa"/>
              <w:right w:w="5" w:type="dxa"/>
            </w:tcMar>
            <w:vAlign w:val="bottom"/>
            <w:hideMark/>
          </w:tcPr>
          <w:p w14:paraId="28AA19F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20B3D933"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2EA04EA6"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56F5F6F7" w14:textId="77777777" w:rsidR="008A341C" w:rsidRDefault="00273B29">
            <w:pPr>
              <w:jc w:val="right"/>
              <w:rPr>
                <w:color w:val="000000"/>
                <w:sz w:val="20"/>
                <w:szCs w:val="20"/>
              </w:rPr>
            </w:pPr>
            <w:r>
              <w:rPr>
                <w:color w:val="000000"/>
                <w:sz w:val="20"/>
                <w:szCs w:val="20"/>
              </w:rPr>
              <w:t xml:space="preserve">125,000 </w:t>
            </w:r>
          </w:p>
        </w:tc>
        <w:tc>
          <w:tcPr>
            <w:tcW w:w="0" w:type="auto"/>
            <w:shd w:val="clear" w:color="auto" w:fill="D6F3E8"/>
            <w:tcMar>
              <w:top w:w="5" w:type="dxa"/>
              <w:left w:w="5" w:type="dxa"/>
              <w:bottom w:w="45" w:type="dxa"/>
              <w:right w:w="5" w:type="dxa"/>
            </w:tcMar>
            <w:vAlign w:val="bottom"/>
            <w:hideMark/>
          </w:tcPr>
          <w:p w14:paraId="3510589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4F228FA9"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7BEE3031"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7BBBB3EB" w14:textId="77777777" w:rsidR="008A341C" w:rsidRDefault="00273B29">
            <w:pPr>
              <w:jc w:val="right"/>
              <w:rPr>
                <w:color w:val="000000"/>
                <w:sz w:val="20"/>
                <w:szCs w:val="20"/>
              </w:rPr>
            </w:pPr>
            <w:r>
              <w:rPr>
                <w:color w:val="000000"/>
                <w:sz w:val="20"/>
                <w:szCs w:val="20"/>
              </w:rPr>
              <w:t xml:space="preserve">3.78 </w:t>
            </w:r>
          </w:p>
        </w:tc>
        <w:tc>
          <w:tcPr>
            <w:tcW w:w="0" w:type="auto"/>
            <w:shd w:val="clear" w:color="auto" w:fill="D6F3E8"/>
            <w:tcMar>
              <w:top w:w="5" w:type="dxa"/>
              <w:left w:w="5" w:type="dxa"/>
              <w:bottom w:w="45" w:type="dxa"/>
              <w:right w:w="5" w:type="dxa"/>
            </w:tcMar>
            <w:vAlign w:val="bottom"/>
            <w:hideMark/>
          </w:tcPr>
          <w:p w14:paraId="6AF242C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6AF857E8"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54513F1D"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4BEF21A9" w14:textId="77777777" w:rsidR="008A341C" w:rsidRDefault="00273B29">
            <w:pPr>
              <w:jc w:val="right"/>
              <w:rPr>
                <w:color w:val="000000"/>
                <w:sz w:val="20"/>
                <w:szCs w:val="20"/>
              </w:rPr>
            </w:pPr>
            <w:r>
              <w:rPr>
                <w:color w:val="000000"/>
                <w:sz w:val="20"/>
                <w:szCs w:val="20"/>
              </w:rPr>
              <w:t xml:space="preserve">6.1 </w:t>
            </w:r>
          </w:p>
        </w:tc>
        <w:tc>
          <w:tcPr>
            <w:tcW w:w="0" w:type="auto"/>
            <w:shd w:val="clear" w:color="auto" w:fill="D6F3E8"/>
            <w:tcMar>
              <w:top w:w="5" w:type="dxa"/>
              <w:left w:w="5" w:type="dxa"/>
              <w:bottom w:w="45" w:type="dxa"/>
              <w:right w:w="5" w:type="dxa"/>
            </w:tcMar>
            <w:vAlign w:val="bottom"/>
            <w:hideMark/>
          </w:tcPr>
          <w:p w14:paraId="2FEB405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6F100B5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558F07B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6B285A96"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06281B8A" w14:textId="77777777" w:rsidR="008A341C" w:rsidRDefault="00273B29">
            <w:pPr>
              <w:rPr>
                <w:color w:val="000000"/>
                <w:sz w:val="20"/>
                <w:szCs w:val="20"/>
              </w:rPr>
            </w:pPr>
            <w:r>
              <w:rPr>
                <w:color w:val="000000"/>
                <w:sz w:val="20"/>
                <w:szCs w:val="20"/>
              </w:rPr>
              <w:t xml:space="preserve">  </w:t>
            </w:r>
          </w:p>
        </w:tc>
      </w:tr>
      <w:tr w:rsidR="008A341C" w14:paraId="0CB9D878" w14:textId="77777777">
        <w:trPr>
          <w:trHeight w:val="150"/>
          <w:jc w:val="center"/>
        </w:trPr>
        <w:tc>
          <w:tcPr>
            <w:tcW w:w="0" w:type="auto"/>
            <w:shd w:val="clear" w:color="auto" w:fill="FFFFFF"/>
            <w:tcMar>
              <w:top w:w="5" w:type="dxa"/>
              <w:left w:w="185" w:type="dxa"/>
              <w:bottom w:w="45" w:type="dxa"/>
              <w:right w:w="5" w:type="dxa"/>
            </w:tcMar>
            <w:vAlign w:val="bottom"/>
            <w:hideMark/>
          </w:tcPr>
          <w:p w14:paraId="0236156A" w14:textId="77777777" w:rsidR="008A341C" w:rsidRDefault="00273B29">
            <w:pPr>
              <w:rPr>
                <w:color w:val="000000"/>
                <w:sz w:val="20"/>
                <w:szCs w:val="20"/>
              </w:rPr>
            </w:pPr>
            <w:r>
              <w:rPr>
                <w:color w:val="000000"/>
                <w:sz w:val="20"/>
                <w:szCs w:val="20"/>
              </w:rPr>
              <w:t xml:space="preserve">Vested and exercisable as of December 31, 2020 </w:t>
            </w:r>
          </w:p>
        </w:tc>
        <w:tc>
          <w:tcPr>
            <w:tcW w:w="0" w:type="auto"/>
            <w:shd w:val="clear" w:color="auto" w:fill="FFFFFF"/>
            <w:tcMar>
              <w:top w:w="5" w:type="dxa"/>
              <w:left w:w="5" w:type="dxa"/>
              <w:bottom w:w="45" w:type="dxa"/>
              <w:right w:w="5" w:type="dxa"/>
            </w:tcMar>
            <w:vAlign w:val="bottom"/>
            <w:hideMark/>
          </w:tcPr>
          <w:p w14:paraId="6FE0406C"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091462EE"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6E23FA08"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753C003C" w14:textId="77777777" w:rsidR="008A341C" w:rsidRDefault="00273B29">
            <w:pPr>
              <w:jc w:val="right"/>
              <w:rPr>
                <w:color w:val="000000"/>
                <w:sz w:val="20"/>
                <w:szCs w:val="20"/>
              </w:rPr>
            </w:pPr>
            <w:r>
              <w:rPr>
                <w:color w:val="000000"/>
                <w:sz w:val="20"/>
                <w:szCs w:val="20"/>
              </w:rPr>
              <w:t xml:space="preserve">115,000 </w:t>
            </w:r>
          </w:p>
        </w:tc>
        <w:tc>
          <w:tcPr>
            <w:tcW w:w="0" w:type="auto"/>
            <w:shd w:val="clear" w:color="auto" w:fill="FFFFFF"/>
            <w:tcMar>
              <w:top w:w="5" w:type="dxa"/>
              <w:left w:w="5" w:type="dxa"/>
              <w:bottom w:w="45" w:type="dxa"/>
              <w:right w:w="5" w:type="dxa"/>
            </w:tcMar>
            <w:vAlign w:val="bottom"/>
            <w:hideMark/>
          </w:tcPr>
          <w:p w14:paraId="19E1FD67"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0DC318C9"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109A8B9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13EB19DF"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3D4C41F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318ADB2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370517EB"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59735C2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39A400F7"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63C5DCAB"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38AF7D43"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3F6557D2" w14:textId="77777777" w:rsidR="008A341C" w:rsidRDefault="00273B29">
            <w:pPr>
              <w:jc w:val="right"/>
              <w:rPr>
                <w:color w:val="000000"/>
                <w:sz w:val="20"/>
                <w:szCs w:val="20"/>
              </w:rPr>
            </w:pPr>
            <w:r>
              <w:rPr>
                <w:color w:val="000000"/>
                <w:sz w:val="20"/>
                <w:szCs w:val="20"/>
              </w:rPr>
              <w:t xml:space="preserve">118 </w:t>
            </w:r>
          </w:p>
        </w:tc>
        <w:tc>
          <w:tcPr>
            <w:tcW w:w="0" w:type="auto"/>
            <w:shd w:val="clear" w:color="auto" w:fill="FFFFFF"/>
            <w:tcMar>
              <w:top w:w="5" w:type="dxa"/>
              <w:left w:w="5" w:type="dxa"/>
              <w:bottom w:w="45" w:type="dxa"/>
              <w:right w:w="5" w:type="dxa"/>
            </w:tcMar>
            <w:vAlign w:val="bottom"/>
            <w:hideMark/>
          </w:tcPr>
          <w:p w14:paraId="2DE6DD05" w14:textId="77777777" w:rsidR="008A341C" w:rsidRDefault="00273B29">
            <w:pPr>
              <w:rPr>
                <w:color w:val="000000"/>
                <w:sz w:val="20"/>
                <w:szCs w:val="20"/>
              </w:rPr>
            </w:pPr>
            <w:r>
              <w:rPr>
                <w:color w:val="000000"/>
                <w:sz w:val="20"/>
                <w:szCs w:val="20"/>
              </w:rPr>
              <w:t xml:space="preserve">  </w:t>
            </w:r>
          </w:p>
        </w:tc>
      </w:tr>
    </w:tbl>
    <w:p w14:paraId="50B22A4A" w14:textId="77777777" w:rsidR="008A341C" w:rsidRDefault="00273B29">
      <w:pPr>
        <w:jc w:val="center"/>
        <w:rPr>
          <w:sz w:val="20"/>
          <w:szCs w:val="20"/>
        </w:rPr>
      </w:pPr>
      <w:r>
        <w:rPr>
          <w:sz w:val="8"/>
          <w:szCs w:val="8"/>
        </w:rPr>
        <w:t> </w:t>
      </w:r>
    </w:p>
    <w:tbl>
      <w:tblPr>
        <w:tblW w:w="5000" w:type="pct"/>
        <w:tblInd w:w="6" w:type="dxa"/>
        <w:tblCellMar>
          <w:left w:w="0" w:type="dxa"/>
          <w:right w:w="0" w:type="dxa"/>
        </w:tblCellMar>
        <w:tblLook w:val="04A0" w:firstRow="1" w:lastRow="0" w:firstColumn="1" w:lastColumn="0" w:noHBand="0" w:noVBand="1"/>
      </w:tblPr>
      <w:tblGrid>
        <w:gridCol w:w="720"/>
        <w:gridCol w:w="360"/>
        <w:gridCol w:w="8290"/>
      </w:tblGrid>
      <w:tr w:rsidR="008A341C" w14:paraId="67C29F42" w14:textId="77777777">
        <w:trPr>
          <w:trHeight w:val="510"/>
        </w:trPr>
        <w:tc>
          <w:tcPr>
            <w:tcW w:w="720" w:type="dxa"/>
            <w:tcMar>
              <w:top w:w="5" w:type="dxa"/>
              <w:left w:w="5" w:type="dxa"/>
              <w:bottom w:w="5" w:type="dxa"/>
              <w:right w:w="5" w:type="dxa"/>
            </w:tcMar>
            <w:hideMark/>
          </w:tcPr>
          <w:p w14:paraId="5E0D49A6" w14:textId="77777777" w:rsidR="008A341C" w:rsidRDefault="00273B29">
            <w:pPr>
              <w:rPr>
                <w:color w:val="000000"/>
                <w:sz w:val="20"/>
                <w:szCs w:val="20"/>
              </w:rPr>
            </w:pPr>
            <w:r>
              <w:rPr>
                <w:color w:val="000000"/>
                <w:sz w:val="20"/>
                <w:szCs w:val="20"/>
              </w:rPr>
              <w:t xml:space="preserve">  </w:t>
            </w:r>
          </w:p>
        </w:tc>
        <w:tc>
          <w:tcPr>
            <w:tcW w:w="360" w:type="dxa"/>
            <w:tcMar>
              <w:top w:w="5" w:type="dxa"/>
              <w:left w:w="5" w:type="dxa"/>
              <w:bottom w:w="5" w:type="dxa"/>
              <w:right w:w="5" w:type="dxa"/>
            </w:tcMar>
            <w:hideMark/>
          </w:tcPr>
          <w:p w14:paraId="3ECF4D4E" w14:textId="77777777" w:rsidR="008A341C" w:rsidRDefault="00273B29">
            <w:pPr>
              <w:rPr>
                <w:color w:val="000000"/>
                <w:sz w:val="20"/>
                <w:szCs w:val="20"/>
              </w:rPr>
            </w:pPr>
            <w:r>
              <w:rPr>
                <w:color w:val="000000"/>
                <w:sz w:val="20"/>
                <w:szCs w:val="20"/>
              </w:rPr>
              <w:t xml:space="preserve">(1) </w:t>
            </w:r>
          </w:p>
        </w:tc>
        <w:tc>
          <w:tcPr>
            <w:tcW w:w="0" w:type="auto"/>
            <w:tcMar>
              <w:top w:w="5" w:type="dxa"/>
              <w:left w:w="5" w:type="dxa"/>
              <w:bottom w:w="5" w:type="dxa"/>
              <w:right w:w="5" w:type="dxa"/>
            </w:tcMar>
            <w:hideMark/>
          </w:tcPr>
          <w:p w14:paraId="31D587AC" w14:textId="77777777" w:rsidR="008A341C" w:rsidRDefault="00273B29">
            <w:pPr>
              <w:jc w:val="both"/>
              <w:rPr>
                <w:color w:val="000000"/>
                <w:sz w:val="20"/>
                <w:szCs w:val="20"/>
              </w:rPr>
            </w:pPr>
            <w:r>
              <w:rPr>
                <w:color w:val="000000"/>
                <w:sz w:val="20"/>
                <w:szCs w:val="20"/>
              </w:rPr>
              <w:t xml:space="preserve">The aggregate intrinsic value is calculated as approximately the difference between the weighted average exercise price of the underlying awards and the Company’s estimated current fair market value at December 31, 2020. </w:t>
            </w:r>
          </w:p>
        </w:tc>
      </w:tr>
    </w:tbl>
    <w:p w14:paraId="306495A6" w14:textId="77777777" w:rsidR="008A341C" w:rsidRDefault="00273B29">
      <w:pPr>
        <w:spacing w:before="40" w:after="40"/>
        <w:rPr>
          <w:sz w:val="20"/>
          <w:szCs w:val="20"/>
        </w:rPr>
      </w:pPr>
      <w:r>
        <w:rPr>
          <w:sz w:val="20"/>
          <w:szCs w:val="20"/>
        </w:rPr>
        <w:t>The following table summarizes the activity for outstanding stock options under the 2013 Plan and 1997 Plan to directors of the company:</w:t>
      </w:r>
      <w:r>
        <w:rPr>
          <w:sz w:val="14"/>
          <w:szCs w:val="14"/>
        </w:rPr>
        <w:t> </w:t>
      </w:r>
    </w:p>
    <w:tbl>
      <w:tblPr>
        <w:tblW w:w="4400" w:type="pct"/>
        <w:jc w:val="center"/>
        <w:tblCellMar>
          <w:left w:w="0" w:type="dxa"/>
          <w:right w:w="0" w:type="dxa"/>
        </w:tblCellMar>
        <w:tblLook w:val="04A0" w:firstRow="1" w:lastRow="0" w:firstColumn="1" w:lastColumn="0" w:noHBand="0" w:noVBand="1"/>
      </w:tblPr>
      <w:tblGrid>
        <w:gridCol w:w="3767"/>
        <w:gridCol w:w="60"/>
        <w:gridCol w:w="60"/>
        <w:gridCol w:w="60"/>
        <w:gridCol w:w="763"/>
        <w:gridCol w:w="60"/>
        <w:gridCol w:w="60"/>
        <w:gridCol w:w="111"/>
        <w:gridCol w:w="769"/>
        <w:gridCol w:w="60"/>
        <w:gridCol w:w="60"/>
        <w:gridCol w:w="137"/>
        <w:gridCol w:w="1229"/>
        <w:gridCol w:w="60"/>
        <w:gridCol w:w="60"/>
        <w:gridCol w:w="111"/>
        <w:gridCol w:w="759"/>
        <w:gridCol w:w="60"/>
      </w:tblGrid>
      <w:tr w:rsidR="008A341C" w14:paraId="0BF7EB61" w14:textId="77777777">
        <w:trPr>
          <w:trHeight w:val="150"/>
          <w:jc w:val="center"/>
        </w:trPr>
        <w:tc>
          <w:tcPr>
            <w:tcW w:w="0" w:type="auto"/>
            <w:tcMar>
              <w:top w:w="5" w:type="dxa"/>
              <w:left w:w="5" w:type="dxa"/>
              <w:bottom w:w="5" w:type="dxa"/>
              <w:right w:w="5" w:type="dxa"/>
            </w:tcMar>
            <w:vAlign w:val="bottom"/>
            <w:hideMark/>
          </w:tcPr>
          <w:p w14:paraId="1DCDBFA6"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793DFB93"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59E9200D" w14:textId="77777777" w:rsidR="008A341C" w:rsidRDefault="00273B29">
            <w:pPr>
              <w:rPr>
                <w:color w:val="000000"/>
                <w:sz w:val="20"/>
                <w:szCs w:val="20"/>
              </w:rPr>
            </w:pPr>
            <w:r>
              <w:rPr>
                <w:b/>
                <w:bCs/>
                <w:color w:val="000000"/>
                <w:sz w:val="16"/>
                <w:szCs w:val="16"/>
              </w:rPr>
              <w:t xml:space="preserve">  </w:t>
            </w:r>
          </w:p>
        </w:tc>
        <w:tc>
          <w:tcPr>
            <w:tcW w:w="0" w:type="auto"/>
            <w:gridSpan w:val="14"/>
            <w:tcBorders>
              <w:bottom w:val="single" w:sz="6" w:space="0" w:color="000000"/>
            </w:tcBorders>
            <w:tcMar>
              <w:top w:w="5" w:type="dxa"/>
              <w:left w:w="5" w:type="dxa"/>
              <w:bottom w:w="8" w:type="dxa"/>
              <w:right w:w="5" w:type="dxa"/>
            </w:tcMar>
            <w:vAlign w:val="bottom"/>
            <w:hideMark/>
          </w:tcPr>
          <w:p w14:paraId="5F7F710E" w14:textId="77777777" w:rsidR="008A341C" w:rsidRDefault="00273B29">
            <w:pPr>
              <w:jc w:val="center"/>
              <w:rPr>
                <w:color w:val="000000"/>
                <w:sz w:val="20"/>
                <w:szCs w:val="20"/>
              </w:rPr>
            </w:pPr>
            <w:r>
              <w:rPr>
                <w:b/>
                <w:bCs/>
                <w:color w:val="000000"/>
                <w:sz w:val="16"/>
                <w:szCs w:val="16"/>
              </w:rPr>
              <w:t xml:space="preserve">Options Outstanding </w:t>
            </w:r>
          </w:p>
        </w:tc>
        <w:tc>
          <w:tcPr>
            <w:tcW w:w="0" w:type="auto"/>
            <w:tcMar>
              <w:top w:w="5" w:type="dxa"/>
              <w:left w:w="5" w:type="dxa"/>
              <w:bottom w:w="5" w:type="dxa"/>
              <w:right w:w="5" w:type="dxa"/>
            </w:tcMar>
            <w:vAlign w:val="bottom"/>
            <w:hideMark/>
          </w:tcPr>
          <w:p w14:paraId="37211A3A" w14:textId="77777777" w:rsidR="008A341C" w:rsidRDefault="00273B29">
            <w:pPr>
              <w:rPr>
                <w:color w:val="000000"/>
                <w:sz w:val="20"/>
                <w:szCs w:val="20"/>
              </w:rPr>
            </w:pPr>
            <w:r>
              <w:rPr>
                <w:b/>
                <w:bCs/>
                <w:color w:val="000000"/>
                <w:sz w:val="16"/>
                <w:szCs w:val="16"/>
              </w:rPr>
              <w:t xml:space="preserve">  </w:t>
            </w:r>
          </w:p>
        </w:tc>
      </w:tr>
      <w:tr w:rsidR="008A341C" w14:paraId="00D56C4A" w14:textId="77777777">
        <w:trPr>
          <w:trHeight w:val="150"/>
          <w:jc w:val="center"/>
        </w:trPr>
        <w:tc>
          <w:tcPr>
            <w:tcW w:w="0" w:type="auto"/>
            <w:tcMar>
              <w:top w:w="5" w:type="dxa"/>
              <w:left w:w="5" w:type="dxa"/>
              <w:bottom w:w="5" w:type="dxa"/>
              <w:right w:w="5" w:type="dxa"/>
            </w:tcMar>
            <w:vAlign w:val="bottom"/>
            <w:hideMark/>
          </w:tcPr>
          <w:p w14:paraId="410DA694"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43BC5A66"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2BE4E4B5"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726AB94" w14:textId="77777777" w:rsidR="008A341C" w:rsidRDefault="00273B29">
            <w:pPr>
              <w:spacing w:line="200" w:lineRule="atLeast"/>
              <w:jc w:val="center"/>
              <w:rPr>
                <w:color w:val="000000"/>
                <w:sz w:val="20"/>
                <w:szCs w:val="20"/>
              </w:rPr>
            </w:pPr>
            <w:r>
              <w:rPr>
                <w:b/>
                <w:bCs/>
                <w:color w:val="000000"/>
                <w:sz w:val="16"/>
                <w:szCs w:val="16"/>
              </w:rPr>
              <w:t xml:space="preserve">Number of </w:t>
            </w:r>
            <w:r>
              <w:rPr>
                <w:b/>
                <w:bCs/>
                <w:color w:val="000000"/>
                <w:sz w:val="16"/>
                <w:szCs w:val="16"/>
              </w:rPr>
              <w:br/>
              <w:t>Shares</w:t>
            </w:r>
          </w:p>
        </w:tc>
        <w:tc>
          <w:tcPr>
            <w:tcW w:w="0" w:type="auto"/>
            <w:tcMar>
              <w:top w:w="5" w:type="dxa"/>
              <w:left w:w="5" w:type="dxa"/>
              <w:bottom w:w="5" w:type="dxa"/>
              <w:right w:w="5" w:type="dxa"/>
            </w:tcMar>
            <w:vAlign w:val="bottom"/>
            <w:hideMark/>
          </w:tcPr>
          <w:p w14:paraId="71910C9A"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649D66DB"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057FC397" w14:textId="77777777" w:rsidR="008A341C" w:rsidRDefault="00273B29">
            <w:pPr>
              <w:spacing w:line="200" w:lineRule="atLeast"/>
              <w:jc w:val="center"/>
              <w:rPr>
                <w:color w:val="000000"/>
                <w:sz w:val="20"/>
                <w:szCs w:val="20"/>
              </w:rPr>
            </w:pPr>
            <w:r>
              <w:rPr>
                <w:b/>
                <w:bCs/>
                <w:color w:val="000000"/>
                <w:sz w:val="16"/>
                <w:szCs w:val="16"/>
              </w:rPr>
              <w:t>Weighted-</w:t>
            </w:r>
            <w:r>
              <w:rPr>
                <w:b/>
                <w:bCs/>
                <w:color w:val="000000"/>
                <w:sz w:val="16"/>
                <w:szCs w:val="16"/>
              </w:rPr>
              <w:br/>
              <w:t xml:space="preserve">Average </w:t>
            </w:r>
            <w:r>
              <w:rPr>
                <w:b/>
                <w:bCs/>
                <w:color w:val="000000"/>
                <w:sz w:val="16"/>
                <w:szCs w:val="16"/>
              </w:rPr>
              <w:br/>
              <w:t xml:space="preserve">Exercise </w:t>
            </w:r>
            <w:r>
              <w:rPr>
                <w:b/>
                <w:bCs/>
                <w:color w:val="000000"/>
                <w:sz w:val="16"/>
                <w:szCs w:val="16"/>
              </w:rPr>
              <w:br/>
              <w:t>Price</w:t>
            </w:r>
          </w:p>
        </w:tc>
        <w:tc>
          <w:tcPr>
            <w:tcW w:w="0" w:type="auto"/>
            <w:tcMar>
              <w:top w:w="5" w:type="dxa"/>
              <w:left w:w="5" w:type="dxa"/>
              <w:bottom w:w="5" w:type="dxa"/>
              <w:right w:w="5" w:type="dxa"/>
            </w:tcMar>
            <w:vAlign w:val="bottom"/>
            <w:hideMark/>
          </w:tcPr>
          <w:p w14:paraId="117F3E24"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597FAD17"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1220262C" w14:textId="77777777" w:rsidR="008A341C" w:rsidRDefault="00273B29">
            <w:pPr>
              <w:spacing w:line="200" w:lineRule="atLeast"/>
              <w:jc w:val="center"/>
              <w:rPr>
                <w:color w:val="000000"/>
                <w:sz w:val="20"/>
                <w:szCs w:val="20"/>
              </w:rPr>
            </w:pPr>
            <w:r>
              <w:rPr>
                <w:b/>
                <w:bCs/>
                <w:color w:val="000000"/>
                <w:sz w:val="16"/>
                <w:szCs w:val="16"/>
              </w:rPr>
              <w:t>Weighted-</w:t>
            </w:r>
            <w:r>
              <w:rPr>
                <w:b/>
                <w:bCs/>
                <w:color w:val="000000"/>
                <w:sz w:val="16"/>
                <w:szCs w:val="16"/>
              </w:rPr>
              <w:br/>
              <w:t>Average Remaining</w:t>
            </w:r>
            <w:r>
              <w:rPr>
                <w:b/>
                <w:bCs/>
                <w:color w:val="000000"/>
                <w:sz w:val="16"/>
                <w:szCs w:val="16"/>
              </w:rPr>
              <w:br/>
              <w:t xml:space="preserve">Contractual </w:t>
            </w:r>
            <w:r>
              <w:rPr>
                <w:b/>
                <w:bCs/>
                <w:color w:val="000000"/>
                <w:sz w:val="16"/>
                <w:szCs w:val="16"/>
              </w:rPr>
              <w:br/>
              <w:t>Term</w:t>
            </w:r>
          </w:p>
          <w:p w14:paraId="76651F27" w14:textId="77777777" w:rsidR="008A341C" w:rsidRDefault="00273B29">
            <w:pPr>
              <w:spacing w:line="200" w:lineRule="atLeast"/>
              <w:jc w:val="center"/>
              <w:rPr>
                <w:color w:val="000000"/>
                <w:sz w:val="20"/>
                <w:szCs w:val="20"/>
              </w:rPr>
            </w:pPr>
            <w:r>
              <w:rPr>
                <w:b/>
                <w:bCs/>
                <w:color w:val="000000"/>
                <w:sz w:val="16"/>
                <w:szCs w:val="16"/>
              </w:rPr>
              <w:t>(in years)</w:t>
            </w:r>
          </w:p>
        </w:tc>
        <w:tc>
          <w:tcPr>
            <w:tcW w:w="0" w:type="auto"/>
            <w:tcMar>
              <w:top w:w="5" w:type="dxa"/>
              <w:left w:w="5" w:type="dxa"/>
              <w:bottom w:w="5" w:type="dxa"/>
              <w:right w:w="5" w:type="dxa"/>
            </w:tcMar>
            <w:vAlign w:val="bottom"/>
            <w:hideMark/>
          </w:tcPr>
          <w:p w14:paraId="20690BB6" w14:textId="77777777" w:rsidR="008A341C" w:rsidRDefault="00273B29">
            <w:pPr>
              <w:rPr>
                <w:color w:val="000000"/>
                <w:sz w:val="20"/>
                <w:szCs w:val="20"/>
              </w:rPr>
            </w:pPr>
            <w:r>
              <w:rPr>
                <w:b/>
                <w:bCs/>
                <w:color w:val="000000"/>
                <w:sz w:val="16"/>
                <w:szCs w:val="16"/>
              </w:rPr>
              <w:t xml:space="preserve">  </w:t>
            </w:r>
          </w:p>
        </w:tc>
        <w:tc>
          <w:tcPr>
            <w:tcW w:w="0" w:type="auto"/>
            <w:tcMar>
              <w:top w:w="5" w:type="dxa"/>
              <w:left w:w="5" w:type="dxa"/>
              <w:bottom w:w="5" w:type="dxa"/>
              <w:right w:w="5" w:type="dxa"/>
            </w:tcMar>
            <w:vAlign w:val="bottom"/>
            <w:hideMark/>
          </w:tcPr>
          <w:p w14:paraId="78F3185C" w14:textId="77777777" w:rsidR="008A341C" w:rsidRDefault="00273B29">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5" w:type="dxa"/>
              <w:left w:w="5" w:type="dxa"/>
              <w:bottom w:w="8" w:type="dxa"/>
              <w:right w:w="5" w:type="dxa"/>
            </w:tcMar>
            <w:vAlign w:val="bottom"/>
            <w:hideMark/>
          </w:tcPr>
          <w:p w14:paraId="20FA7A0F" w14:textId="77777777" w:rsidR="008A341C" w:rsidRDefault="00273B29">
            <w:pPr>
              <w:spacing w:line="200" w:lineRule="atLeast"/>
              <w:jc w:val="center"/>
              <w:rPr>
                <w:color w:val="000000"/>
                <w:sz w:val="20"/>
                <w:szCs w:val="20"/>
              </w:rPr>
            </w:pPr>
            <w:r>
              <w:rPr>
                <w:b/>
                <w:bCs/>
                <w:color w:val="000000"/>
                <w:sz w:val="16"/>
                <w:szCs w:val="16"/>
              </w:rPr>
              <w:t xml:space="preserve">Aggregate </w:t>
            </w:r>
            <w:r>
              <w:rPr>
                <w:b/>
                <w:bCs/>
                <w:color w:val="000000"/>
                <w:sz w:val="16"/>
                <w:szCs w:val="16"/>
              </w:rPr>
              <w:br/>
              <w:t>Intrinsic Value (1)</w:t>
            </w:r>
          </w:p>
        </w:tc>
        <w:tc>
          <w:tcPr>
            <w:tcW w:w="0" w:type="auto"/>
            <w:tcMar>
              <w:top w:w="5" w:type="dxa"/>
              <w:left w:w="5" w:type="dxa"/>
              <w:bottom w:w="5" w:type="dxa"/>
              <w:right w:w="5" w:type="dxa"/>
            </w:tcMar>
            <w:vAlign w:val="bottom"/>
            <w:hideMark/>
          </w:tcPr>
          <w:p w14:paraId="44295602" w14:textId="77777777" w:rsidR="008A341C" w:rsidRDefault="00273B29">
            <w:pPr>
              <w:rPr>
                <w:color w:val="000000"/>
                <w:sz w:val="20"/>
                <w:szCs w:val="20"/>
              </w:rPr>
            </w:pPr>
            <w:r>
              <w:rPr>
                <w:b/>
                <w:bCs/>
                <w:color w:val="000000"/>
                <w:sz w:val="16"/>
                <w:szCs w:val="16"/>
              </w:rPr>
              <w:t xml:space="preserve">  </w:t>
            </w:r>
          </w:p>
        </w:tc>
      </w:tr>
      <w:tr w:rsidR="008A341C" w14:paraId="1420CAD2" w14:textId="77777777">
        <w:trPr>
          <w:trHeight w:val="150"/>
          <w:jc w:val="center"/>
        </w:trPr>
        <w:tc>
          <w:tcPr>
            <w:tcW w:w="0" w:type="auto"/>
            <w:gridSpan w:val="17"/>
            <w:tcMar>
              <w:top w:w="5" w:type="dxa"/>
              <w:left w:w="5" w:type="dxa"/>
              <w:bottom w:w="5" w:type="dxa"/>
              <w:right w:w="5" w:type="dxa"/>
            </w:tcMar>
            <w:vAlign w:val="bottom"/>
            <w:hideMark/>
          </w:tcPr>
          <w:p w14:paraId="16A7F308" w14:textId="77777777" w:rsidR="008A341C" w:rsidRDefault="00273B29">
            <w:pPr>
              <w:rPr>
                <w:color w:val="000000"/>
                <w:sz w:val="20"/>
                <w:szCs w:val="20"/>
              </w:rPr>
            </w:pPr>
            <w:r>
              <w:rPr>
                <w:color w:val="000000"/>
                <w:sz w:val="10"/>
                <w:szCs w:val="10"/>
              </w:rPr>
              <w:t xml:space="preserve">  </w:t>
            </w:r>
          </w:p>
        </w:tc>
        <w:tc>
          <w:tcPr>
            <w:tcW w:w="0" w:type="auto"/>
            <w:tcMar>
              <w:top w:w="5" w:type="dxa"/>
              <w:left w:w="5" w:type="dxa"/>
              <w:bottom w:w="5" w:type="dxa"/>
              <w:right w:w="5" w:type="dxa"/>
            </w:tcMar>
            <w:vAlign w:val="bottom"/>
            <w:hideMark/>
          </w:tcPr>
          <w:p w14:paraId="44232A76" w14:textId="77777777" w:rsidR="008A341C" w:rsidRDefault="00273B29">
            <w:pPr>
              <w:rPr>
                <w:color w:val="000000"/>
                <w:sz w:val="20"/>
                <w:szCs w:val="20"/>
              </w:rPr>
            </w:pPr>
            <w:r>
              <w:rPr>
                <w:color w:val="000000"/>
                <w:sz w:val="10"/>
                <w:szCs w:val="10"/>
              </w:rPr>
              <w:t xml:space="preserve">  </w:t>
            </w:r>
          </w:p>
        </w:tc>
      </w:tr>
      <w:tr w:rsidR="008A341C" w14:paraId="38453025" w14:textId="77777777">
        <w:trPr>
          <w:trHeight w:val="150"/>
          <w:jc w:val="center"/>
        </w:trPr>
        <w:tc>
          <w:tcPr>
            <w:tcW w:w="2100" w:type="pct"/>
            <w:shd w:val="clear" w:color="auto" w:fill="D6F3E8"/>
            <w:tcMar>
              <w:top w:w="5" w:type="dxa"/>
              <w:left w:w="5" w:type="dxa"/>
              <w:bottom w:w="5" w:type="dxa"/>
              <w:right w:w="5" w:type="dxa"/>
            </w:tcMar>
            <w:vAlign w:val="bottom"/>
            <w:hideMark/>
          </w:tcPr>
          <w:p w14:paraId="4911A345" w14:textId="77777777" w:rsidR="008A341C" w:rsidRDefault="00273B29">
            <w:pPr>
              <w:rPr>
                <w:color w:val="000000"/>
                <w:sz w:val="20"/>
                <w:szCs w:val="20"/>
              </w:rPr>
            </w:pPr>
            <w:r>
              <w:rPr>
                <w:color w:val="000000"/>
                <w:sz w:val="20"/>
                <w:szCs w:val="20"/>
              </w:rPr>
              <w:t>Balance at January 1, 2019</w:t>
            </w:r>
          </w:p>
        </w:tc>
        <w:tc>
          <w:tcPr>
            <w:tcW w:w="50" w:type="pct"/>
            <w:shd w:val="clear" w:color="auto" w:fill="D6F3E8"/>
            <w:tcMar>
              <w:top w:w="5" w:type="dxa"/>
              <w:left w:w="5" w:type="dxa"/>
              <w:bottom w:w="5" w:type="dxa"/>
              <w:right w:w="5" w:type="dxa"/>
            </w:tcMar>
            <w:vAlign w:val="bottom"/>
            <w:hideMark/>
          </w:tcPr>
          <w:p w14:paraId="44B164C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473466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5600AA0"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40845A9E" w14:textId="77777777" w:rsidR="008A341C" w:rsidRDefault="00273B29">
            <w:pPr>
              <w:jc w:val="right"/>
              <w:rPr>
                <w:color w:val="000000"/>
                <w:sz w:val="20"/>
                <w:szCs w:val="20"/>
              </w:rPr>
            </w:pPr>
            <w:r>
              <w:rPr>
                <w:color w:val="000000"/>
                <w:sz w:val="20"/>
                <w:szCs w:val="20"/>
              </w:rPr>
              <w:t xml:space="preserve">207,500 </w:t>
            </w:r>
          </w:p>
        </w:tc>
        <w:tc>
          <w:tcPr>
            <w:tcW w:w="50" w:type="pct"/>
            <w:shd w:val="clear" w:color="auto" w:fill="D6F3E8"/>
            <w:tcMar>
              <w:top w:w="5" w:type="dxa"/>
              <w:left w:w="5" w:type="dxa"/>
              <w:bottom w:w="5" w:type="dxa"/>
              <w:right w:w="5" w:type="dxa"/>
            </w:tcMar>
            <w:vAlign w:val="bottom"/>
            <w:hideMark/>
          </w:tcPr>
          <w:p w14:paraId="3095259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4D08CB7"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FB3276A"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06FBECAC" w14:textId="77777777" w:rsidR="008A341C" w:rsidRDefault="00273B29">
            <w:pPr>
              <w:jc w:val="right"/>
              <w:rPr>
                <w:color w:val="000000"/>
                <w:sz w:val="20"/>
                <w:szCs w:val="20"/>
              </w:rPr>
            </w:pPr>
            <w:r>
              <w:rPr>
                <w:color w:val="000000"/>
                <w:sz w:val="20"/>
                <w:szCs w:val="20"/>
              </w:rPr>
              <w:t xml:space="preserve">4.62 </w:t>
            </w:r>
          </w:p>
        </w:tc>
        <w:tc>
          <w:tcPr>
            <w:tcW w:w="50" w:type="pct"/>
            <w:shd w:val="clear" w:color="auto" w:fill="D6F3E8"/>
            <w:tcMar>
              <w:top w:w="5" w:type="dxa"/>
              <w:left w:w="5" w:type="dxa"/>
              <w:bottom w:w="5" w:type="dxa"/>
              <w:right w:w="5" w:type="dxa"/>
            </w:tcMar>
            <w:vAlign w:val="bottom"/>
            <w:hideMark/>
          </w:tcPr>
          <w:p w14:paraId="09B329D3"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395844F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A5B86BD"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744CB88E" w14:textId="77777777" w:rsidR="008A341C" w:rsidRDefault="00273B29">
            <w:pPr>
              <w:jc w:val="right"/>
              <w:rPr>
                <w:color w:val="000000"/>
                <w:sz w:val="20"/>
                <w:szCs w:val="20"/>
              </w:rPr>
            </w:pPr>
            <w:r>
              <w:rPr>
                <w:color w:val="000000"/>
                <w:sz w:val="20"/>
                <w:szCs w:val="20"/>
              </w:rPr>
              <w:t xml:space="preserve">4.4 </w:t>
            </w:r>
          </w:p>
        </w:tc>
        <w:tc>
          <w:tcPr>
            <w:tcW w:w="50" w:type="pct"/>
            <w:shd w:val="clear" w:color="auto" w:fill="D6F3E8"/>
            <w:tcMar>
              <w:top w:w="5" w:type="dxa"/>
              <w:left w:w="5" w:type="dxa"/>
              <w:bottom w:w="5" w:type="dxa"/>
              <w:right w:w="5" w:type="dxa"/>
            </w:tcMar>
            <w:vAlign w:val="bottom"/>
            <w:hideMark/>
          </w:tcPr>
          <w:p w14:paraId="3E510CC2"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6633AFA"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7DA741E" w14:textId="77777777" w:rsidR="008A341C" w:rsidRDefault="00273B29">
            <w:pPr>
              <w:rPr>
                <w:color w:val="000000"/>
                <w:sz w:val="20"/>
                <w:szCs w:val="20"/>
              </w:rPr>
            </w:pPr>
            <w:r>
              <w:rPr>
                <w:color w:val="000000"/>
                <w:sz w:val="20"/>
                <w:szCs w:val="20"/>
              </w:rPr>
              <w:t xml:space="preserve">  </w:t>
            </w:r>
          </w:p>
        </w:tc>
        <w:tc>
          <w:tcPr>
            <w:tcW w:w="450" w:type="pct"/>
            <w:shd w:val="clear" w:color="auto" w:fill="D6F3E8"/>
            <w:tcMar>
              <w:top w:w="5" w:type="dxa"/>
              <w:left w:w="5" w:type="dxa"/>
              <w:bottom w:w="5" w:type="dxa"/>
              <w:right w:w="5" w:type="dxa"/>
            </w:tcMar>
            <w:vAlign w:val="bottom"/>
            <w:hideMark/>
          </w:tcPr>
          <w:p w14:paraId="42A580EF" w14:textId="77777777" w:rsidR="008A341C" w:rsidRDefault="00273B29">
            <w:pPr>
              <w:jc w:val="right"/>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2502917" w14:textId="77777777" w:rsidR="008A341C" w:rsidRDefault="00273B29">
            <w:pPr>
              <w:rPr>
                <w:color w:val="000000"/>
                <w:sz w:val="20"/>
                <w:szCs w:val="20"/>
              </w:rPr>
            </w:pPr>
            <w:r>
              <w:rPr>
                <w:color w:val="000000"/>
                <w:sz w:val="20"/>
                <w:szCs w:val="20"/>
              </w:rPr>
              <w:t xml:space="preserve">  </w:t>
            </w:r>
          </w:p>
        </w:tc>
      </w:tr>
      <w:tr w:rsidR="008A341C" w14:paraId="1DCC8E68" w14:textId="77777777">
        <w:trPr>
          <w:trHeight w:val="150"/>
          <w:jc w:val="center"/>
        </w:trPr>
        <w:tc>
          <w:tcPr>
            <w:tcW w:w="0" w:type="auto"/>
            <w:shd w:val="clear" w:color="auto" w:fill="FFFFFF"/>
            <w:tcMar>
              <w:top w:w="5" w:type="dxa"/>
              <w:left w:w="365" w:type="dxa"/>
              <w:bottom w:w="5" w:type="dxa"/>
              <w:right w:w="5" w:type="dxa"/>
            </w:tcMar>
            <w:vAlign w:val="bottom"/>
            <w:hideMark/>
          </w:tcPr>
          <w:p w14:paraId="5154DEA5" w14:textId="77777777" w:rsidR="008A341C" w:rsidRDefault="00273B29">
            <w:pPr>
              <w:rPr>
                <w:color w:val="000000"/>
                <w:sz w:val="20"/>
                <w:szCs w:val="20"/>
              </w:rPr>
            </w:pPr>
            <w:r>
              <w:rPr>
                <w:color w:val="000000"/>
                <w:sz w:val="20"/>
                <w:szCs w:val="20"/>
              </w:rPr>
              <w:t xml:space="preserve">Granted </w:t>
            </w:r>
          </w:p>
        </w:tc>
        <w:tc>
          <w:tcPr>
            <w:tcW w:w="0" w:type="auto"/>
            <w:shd w:val="clear" w:color="auto" w:fill="FFFFFF"/>
            <w:tcMar>
              <w:top w:w="5" w:type="dxa"/>
              <w:left w:w="5" w:type="dxa"/>
              <w:bottom w:w="5" w:type="dxa"/>
              <w:right w:w="5" w:type="dxa"/>
            </w:tcMar>
            <w:vAlign w:val="bottom"/>
            <w:hideMark/>
          </w:tcPr>
          <w:p w14:paraId="3FEE4CA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3FFDEB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A10CF59"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1EF8F9A"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5" w:type="dxa"/>
              <w:right w:w="5" w:type="dxa"/>
            </w:tcMar>
            <w:vAlign w:val="bottom"/>
            <w:hideMark/>
          </w:tcPr>
          <w:p w14:paraId="0E64F3F8"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51F02FA8"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661339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5A044553"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0E46075"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4556A8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5BE3B665"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49D9313C"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C429DE5"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2B01E87"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098FEDB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19E9888"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C4E958F" w14:textId="77777777" w:rsidR="008A341C" w:rsidRDefault="00273B29">
            <w:pPr>
              <w:rPr>
                <w:color w:val="000000"/>
                <w:sz w:val="20"/>
                <w:szCs w:val="20"/>
              </w:rPr>
            </w:pPr>
            <w:r>
              <w:rPr>
                <w:color w:val="000000"/>
                <w:sz w:val="20"/>
                <w:szCs w:val="20"/>
              </w:rPr>
              <w:t xml:space="preserve">  </w:t>
            </w:r>
          </w:p>
        </w:tc>
      </w:tr>
      <w:tr w:rsidR="008A341C" w14:paraId="13E33203" w14:textId="77777777">
        <w:trPr>
          <w:trHeight w:val="150"/>
          <w:jc w:val="center"/>
        </w:trPr>
        <w:tc>
          <w:tcPr>
            <w:tcW w:w="0" w:type="auto"/>
            <w:shd w:val="clear" w:color="auto" w:fill="D6F3E8"/>
            <w:tcMar>
              <w:top w:w="5" w:type="dxa"/>
              <w:left w:w="365" w:type="dxa"/>
              <w:bottom w:w="5" w:type="dxa"/>
              <w:right w:w="5" w:type="dxa"/>
            </w:tcMar>
            <w:vAlign w:val="bottom"/>
            <w:hideMark/>
          </w:tcPr>
          <w:p w14:paraId="4B7FDE35" w14:textId="77777777" w:rsidR="008A341C" w:rsidRDefault="00273B29">
            <w:pPr>
              <w:rPr>
                <w:color w:val="000000"/>
                <w:sz w:val="20"/>
                <w:szCs w:val="20"/>
              </w:rPr>
            </w:pPr>
            <w:r>
              <w:rPr>
                <w:color w:val="000000"/>
                <w:sz w:val="20"/>
                <w:szCs w:val="20"/>
              </w:rPr>
              <w:t xml:space="preserve">Exercised </w:t>
            </w:r>
          </w:p>
        </w:tc>
        <w:tc>
          <w:tcPr>
            <w:tcW w:w="0" w:type="auto"/>
            <w:shd w:val="clear" w:color="auto" w:fill="D6F3E8"/>
            <w:tcMar>
              <w:top w:w="5" w:type="dxa"/>
              <w:left w:w="5" w:type="dxa"/>
              <w:bottom w:w="5" w:type="dxa"/>
              <w:right w:w="5" w:type="dxa"/>
            </w:tcMar>
            <w:vAlign w:val="bottom"/>
            <w:hideMark/>
          </w:tcPr>
          <w:p w14:paraId="037C7A7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972C73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351C50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3015A6B"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35F6746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ADCF38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97766E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4B34BC4"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D6E593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D62A4D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C59EB7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0AA687B"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2476F80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315C0A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48C3D5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31A0810"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8B431B1" w14:textId="77777777" w:rsidR="008A341C" w:rsidRDefault="00273B29">
            <w:pPr>
              <w:rPr>
                <w:color w:val="000000"/>
                <w:sz w:val="20"/>
                <w:szCs w:val="20"/>
              </w:rPr>
            </w:pPr>
            <w:r>
              <w:rPr>
                <w:color w:val="000000"/>
                <w:sz w:val="20"/>
                <w:szCs w:val="20"/>
              </w:rPr>
              <w:t xml:space="preserve">  </w:t>
            </w:r>
          </w:p>
        </w:tc>
      </w:tr>
      <w:tr w:rsidR="008A341C" w14:paraId="1EF4E765" w14:textId="77777777">
        <w:trPr>
          <w:trHeight w:val="150"/>
          <w:jc w:val="center"/>
        </w:trPr>
        <w:tc>
          <w:tcPr>
            <w:tcW w:w="0" w:type="auto"/>
            <w:shd w:val="clear" w:color="auto" w:fill="FFFFFF"/>
            <w:tcMar>
              <w:top w:w="5" w:type="dxa"/>
              <w:left w:w="365" w:type="dxa"/>
              <w:bottom w:w="25" w:type="dxa"/>
              <w:right w:w="5" w:type="dxa"/>
            </w:tcMar>
            <w:vAlign w:val="bottom"/>
            <w:hideMark/>
          </w:tcPr>
          <w:p w14:paraId="0E026759" w14:textId="77777777" w:rsidR="008A341C" w:rsidRDefault="00273B29">
            <w:pPr>
              <w:rPr>
                <w:color w:val="000000"/>
                <w:sz w:val="20"/>
                <w:szCs w:val="20"/>
              </w:rPr>
            </w:pPr>
            <w:r>
              <w:rPr>
                <w:color w:val="000000"/>
                <w:sz w:val="20"/>
                <w:szCs w:val="20"/>
              </w:rPr>
              <w:t xml:space="preserve">Canceled/forfeited/expired </w:t>
            </w:r>
          </w:p>
        </w:tc>
        <w:tc>
          <w:tcPr>
            <w:tcW w:w="0" w:type="auto"/>
            <w:shd w:val="clear" w:color="auto" w:fill="FFFFFF"/>
            <w:tcMar>
              <w:top w:w="5" w:type="dxa"/>
              <w:left w:w="5" w:type="dxa"/>
              <w:bottom w:w="25" w:type="dxa"/>
              <w:right w:w="5" w:type="dxa"/>
            </w:tcMar>
            <w:vAlign w:val="bottom"/>
            <w:hideMark/>
          </w:tcPr>
          <w:p w14:paraId="0D437509"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6FED9A7B"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094C5414"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0422C40"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25" w:type="dxa"/>
              <w:right w:w="5" w:type="dxa"/>
            </w:tcMar>
            <w:vAlign w:val="bottom"/>
            <w:hideMark/>
          </w:tcPr>
          <w:p w14:paraId="15A87ACE"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7B7BE55B"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B1AE0EC"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3133AA28"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26139401"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5821AB2D"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1EB0BBC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7D1FD638"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496A0CE4"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047D6C0F"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5AA73E2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5D079184"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066655C4" w14:textId="77777777" w:rsidR="008A341C" w:rsidRDefault="00273B29">
            <w:pPr>
              <w:rPr>
                <w:color w:val="000000"/>
                <w:sz w:val="20"/>
                <w:szCs w:val="20"/>
              </w:rPr>
            </w:pPr>
            <w:r>
              <w:rPr>
                <w:color w:val="000000"/>
                <w:sz w:val="20"/>
                <w:szCs w:val="20"/>
              </w:rPr>
              <w:t xml:space="preserve">  </w:t>
            </w:r>
          </w:p>
        </w:tc>
      </w:tr>
      <w:tr w:rsidR="008A341C" w14:paraId="0CD92620" w14:textId="77777777">
        <w:trPr>
          <w:trHeight w:val="150"/>
          <w:jc w:val="center"/>
        </w:trPr>
        <w:tc>
          <w:tcPr>
            <w:tcW w:w="0" w:type="auto"/>
            <w:shd w:val="clear" w:color="auto" w:fill="D6F3E8"/>
            <w:tcMar>
              <w:top w:w="5" w:type="dxa"/>
              <w:left w:w="5" w:type="dxa"/>
              <w:bottom w:w="5" w:type="dxa"/>
              <w:right w:w="5" w:type="dxa"/>
            </w:tcMar>
            <w:vAlign w:val="bottom"/>
            <w:hideMark/>
          </w:tcPr>
          <w:p w14:paraId="345DC118" w14:textId="77777777" w:rsidR="008A341C" w:rsidRDefault="00273B29">
            <w:pPr>
              <w:rPr>
                <w:color w:val="000000"/>
                <w:sz w:val="20"/>
                <w:szCs w:val="20"/>
              </w:rPr>
            </w:pPr>
            <w:r>
              <w:rPr>
                <w:color w:val="000000"/>
                <w:sz w:val="20"/>
                <w:szCs w:val="20"/>
              </w:rPr>
              <w:t xml:space="preserve">Balance at December 31, 2019 </w:t>
            </w:r>
          </w:p>
        </w:tc>
        <w:tc>
          <w:tcPr>
            <w:tcW w:w="0" w:type="auto"/>
            <w:shd w:val="clear" w:color="auto" w:fill="D6F3E8"/>
            <w:tcMar>
              <w:top w:w="5" w:type="dxa"/>
              <w:left w:w="5" w:type="dxa"/>
              <w:bottom w:w="5" w:type="dxa"/>
              <w:right w:w="5" w:type="dxa"/>
            </w:tcMar>
            <w:vAlign w:val="bottom"/>
            <w:hideMark/>
          </w:tcPr>
          <w:p w14:paraId="0BC5806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2DC8CB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210493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5D6786F" w14:textId="77777777" w:rsidR="008A341C" w:rsidRDefault="00273B29">
            <w:pPr>
              <w:jc w:val="right"/>
              <w:rPr>
                <w:color w:val="000000"/>
                <w:sz w:val="20"/>
                <w:szCs w:val="20"/>
              </w:rPr>
            </w:pPr>
            <w:r>
              <w:rPr>
                <w:color w:val="000000"/>
                <w:sz w:val="20"/>
                <w:szCs w:val="20"/>
              </w:rPr>
              <w:t xml:space="preserve">207,500 </w:t>
            </w:r>
          </w:p>
        </w:tc>
        <w:tc>
          <w:tcPr>
            <w:tcW w:w="0" w:type="auto"/>
            <w:shd w:val="clear" w:color="auto" w:fill="D6F3E8"/>
            <w:tcMar>
              <w:top w:w="5" w:type="dxa"/>
              <w:left w:w="5" w:type="dxa"/>
              <w:bottom w:w="5" w:type="dxa"/>
              <w:right w:w="5" w:type="dxa"/>
            </w:tcMar>
            <w:vAlign w:val="bottom"/>
            <w:hideMark/>
          </w:tcPr>
          <w:p w14:paraId="1FD71AE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A30154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1AD9E0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C93A2AC" w14:textId="77777777" w:rsidR="008A341C" w:rsidRDefault="00273B29">
            <w:pPr>
              <w:jc w:val="right"/>
              <w:rPr>
                <w:color w:val="000000"/>
                <w:sz w:val="20"/>
                <w:szCs w:val="20"/>
              </w:rPr>
            </w:pPr>
            <w:r>
              <w:rPr>
                <w:color w:val="000000"/>
                <w:sz w:val="20"/>
                <w:szCs w:val="20"/>
              </w:rPr>
              <w:t xml:space="preserve">4.62 </w:t>
            </w:r>
          </w:p>
        </w:tc>
        <w:tc>
          <w:tcPr>
            <w:tcW w:w="0" w:type="auto"/>
            <w:shd w:val="clear" w:color="auto" w:fill="D6F3E8"/>
            <w:tcMar>
              <w:top w:w="5" w:type="dxa"/>
              <w:left w:w="5" w:type="dxa"/>
              <w:bottom w:w="5" w:type="dxa"/>
              <w:right w:w="5" w:type="dxa"/>
            </w:tcMar>
            <w:vAlign w:val="bottom"/>
            <w:hideMark/>
          </w:tcPr>
          <w:p w14:paraId="06D4623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CC7FD7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3F53AE4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85095EF" w14:textId="77777777" w:rsidR="008A341C" w:rsidRDefault="00273B29">
            <w:pPr>
              <w:jc w:val="right"/>
              <w:rPr>
                <w:color w:val="000000"/>
                <w:sz w:val="20"/>
                <w:szCs w:val="20"/>
              </w:rPr>
            </w:pPr>
            <w:r>
              <w:rPr>
                <w:color w:val="000000"/>
                <w:sz w:val="20"/>
                <w:szCs w:val="20"/>
              </w:rPr>
              <w:t xml:space="preserve">3.4 </w:t>
            </w:r>
          </w:p>
        </w:tc>
        <w:tc>
          <w:tcPr>
            <w:tcW w:w="0" w:type="auto"/>
            <w:shd w:val="clear" w:color="auto" w:fill="D6F3E8"/>
            <w:tcMar>
              <w:top w:w="5" w:type="dxa"/>
              <w:left w:w="5" w:type="dxa"/>
              <w:bottom w:w="5" w:type="dxa"/>
              <w:right w:w="5" w:type="dxa"/>
            </w:tcMar>
            <w:vAlign w:val="bottom"/>
            <w:hideMark/>
          </w:tcPr>
          <w:p w14:paraId="1694ACA5"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0AFFFF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AFBB89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5E651FB"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FE3AFB8" w14:textId="77777777" w:rsidR="008A341C" w:rsidRDefault="00273B29">
            <w:pPr>
              <w:rPr>
                <w:color w:val="000000"/>
                <w:sz w:val="20"/>
                <w:szCs w:val="20"/>
              </w:rPr>
            </w:pPr>
            <w:r>
              <w:rPr>
                <w:color w:val="000000"/>
                <w:sz w:val="20"/>
                <w:szCs w:val="20"/>
              </w:rPr>
              <w:t xml:space="preserve">  </w:t>
            </w:r>
          </w:p>
        </w:tc>
      </w:tr>
      <w:tr w:rsidR="008A341C" w14:paraId="676399FC" w14:textId="77777777">
        <w:trPr>
          <w:trHeight w:val="150"/>
          <w:jc w:val="center"/>
        </w:trPr>
        <w:tc>
          <w:tcPr>
            <w:tcW w:w="0" w:type="auto"/>
            <w:shd w:val="clear" w:color="auto" w:fill="FFFFFF"/>
            <w:tcMar>
              <w:top w:w="5" w:type="dxa"/>
              <w:left w:w="365" w:type="dxa"/>
              <w:bottom w:w="5" w:type="dxa"/>
              <w:right w:w="5" w:type="dxa"/>
            </w:tcMar>
            <w:vAlign w:val="bottom"/>
            <w:hideMark/>
          </w:tcPr>
          <w:p w14:paraId="01984BE8" w14:textId="77777777" w:rsidR="008A341C" w:rsidRDefault="00273B29">
            <w:pPr>
              <w:rPr>
                <w:color w:val="000000"/>
                <w:sz w:val="20"/>
                <w:szCs w:val="20"/>
              </w:rPr>
            </w:pPr>
            <w:r>
              <w:rPr>
                <w:color w:val="000000"/>
                <w:sz w:val="20"/>
                <w:szCs w:val="20"/>
              </w:rPr>
              <w:t xml:space="preserve">Granted </w:t>
            </w:r>
          </w:p>
        </w:tc>
        <w:tc>
          <w:tcPr>
            <w:tcW w:w="0" w:type="auto"/>
            <w:shd w:val="clear" w:color="auto" w:fill="FFFFFF"/>
            <w:tcMar>
              <w:top w:w="5" w:type="dxa"/>
              <w:left w:w="5" w:type="dxa"/>
              <w:bottom w:w="5" w:type="dxa"/>
              <w:right w:w="5" w:type="dxa"/>
            </w:tcMar>
            <w:vAlign w:val="bottom"/>
            <w:hideMark/>
          </w:tcPr>
          <w:p w14:paraId="4AA4B23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B54AA0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A0C155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C9B0D3B"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5" w:type="dxa"/>
              <w:right w:w="5" w:type="dxa"/>
            </w:tcMar>
            <w:vAlign w:val="bottom"/>
            <w:hideMark/>
          </w:tcPr>
          <w:p w14:paraId="135788D9"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0299C6A"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7624F18"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1813B97"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25D7CAA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28718E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73D234E5"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2442821"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BC46C67"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697F9344"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5E418E9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140900F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5" w:type="dxa"/>
              <w:right w:w="5" w:type="dxa"/>
            </w:tcMar>
            <w:vAlign w:val="bottom"/>
            <w:hideMark/>
          </w:tcPr>
          <w:p w14:paraId="3877CF97" w14:textId="77777777" w:rsidR="008A341C" w:rsidRDefault="00273B29">
            <w:pPr>
              <w:rPr>
                <w:color w:val="000000"/>
                <w:sz w:val="20"/>
                <w:szCs w:val="20"/>
              </w:rPr>
            </w:pPr>
            <w:r>
              <w:rPr>
                <w:color w:val="000000"/>
                <w:sz w:val="20"/>
                <w:szCs w:val="20"/>
              </w:rPr>
              <w:t xml:space="preserve">  </w:t>
            </w:r>
          </w:p>
        </w:tc>
      </w:tr>
      <w:tr w:rsidR="008A341C" w14:paraId="48C8992F" w14:textId="77777777">
        <w:trPr>
          <w:trHeight w:val="150"/>
          <w:jc w:val="center"/>
        </w:trPr>
        <w:tc>
          <w:tcPr>
            <w:tcW w:w="0" w:type="auto"/>
            <w:shd w:val="clear" w:color="auto" w:fill="D6F3E8"/>
            <w:tcMar>
              <w:top w:w="5" w:type="dxa"/>
              <w:left w:w="365" w:type="dxa"/>
              <w:bottom w:w="5" w:type="dxa"/>
              <w:right w:w="5" w:type="dxa"/>
            </w:tcMar>
            <w:vAlign w:val="bottom"/>
            <w:hideMark/>
          </w:tcPr>
          <w:p w14:paraId="73175959" w14:textId="77777777" w:rsidR="008A341C" w:rsidRDefault="00273B29">
            <w:pPr>
              <w:rPr>
                <w:color w:val="000000"/>
                <w:sz w:val="20"/>
                <w:szCs w:val="20"/>
              </w:rPr>
            </w:pPr>
            <w:r>
              <w:rPr>
                <w:color w:val="000000"/>
                <w:sz w:val="20"/>
                <w:szCs w:val="20"/>
              </w:rPr>
              <w:t xml:space="preserve">Exercised </w:t>
            </w:r>
          </w:p>
        </w:tc>
        <w:tc>
          <w:tcPr>
            <w:tcW w:w="0" w:type="auto"/>
            <w:shd w:val="clear" w:color="auto" w:fill="D6F3E8"/>
            <w:tcMar>
              <w:top w:w="5" w:type="dxa"/>
              <w:left w:w="5" w:type="dxa"/>
              <w:bottom w:w="5" w:type="dxa"/>
              <w:right w:w="5" w:type="dxa"/>
            </w:tcMar>
            <w:vAlign w:val="bottom"/>
            <w:hideMark/>
          </w:tcPr>
          <w:p w14:paraId="61CB8E6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9224AE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3A038B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4AC922F"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D6F3E8"/>
            <w:tcMar>
              <w:top w:w="5" w:type="dxa"/>
              <w:left w:w="5" w:type="dxa"/>
              <w:bottom w:w="5" w:type="dxa"/>
              <w:right w:w="5" w:type="dxa"/>
            </w:tcMar>
            <w:vAlign w:val="bottom"/>
            <w:hideMark/>
          </w:tcPr>
          <w:p w14:paraId="6B70D669"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62DE62F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887A26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66F23BC"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0BAD1F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1A15D57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2A9E1F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A4E6927"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0D24E9F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5C3078AD"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A927DC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70F041F0"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5" w:type="dxa"/>
              <w:right w:w="5" w:type="dxa"/>
            </w:tcMar>
            <w:vAlign w:val="bottom"/>
            <w:hideMark/>
          </w:tcPr>
          <w:p w14:paraId="4C1E7DB0" w14:textId="77777777" w:rsidR="008A341C" w:rsidRDefault="00273B29">
            <w:pPr>
              <w:rPr>
                <w:color w:val="000000"/>
                <w:sz w:val="20"/>
                <w:szCs w:val="20"/>
              </w:rPr>
            </w:pPr>
            <w:r>
              <w:rPr>
                <w:color w:val="000000"/>
                <w:sz w:val="20"/>
                <w:szCs w:val="20"/>
              </w:rPr>
              <w:t xml:space="preserve">  </w:t>
            </w:r>
          </w:p>
        </w:tc>
      </w:tr>
      <w:tr w:rsidR="008A341C" w14:paraId="4E5A51ED" w14:textId="77777777">
        <w:trPr>
          <w:trHeight w:val="150"/>
          <w:jc w:val="center"/>
        </w:trPr>
        <w:tc>
          <w:tcPr>
            <w:tcW w:w="0" w:type="auto"/>
            <w:shd w:val="clear" w:color="auto" w:fill="FFFFFF"/>
            <w:tcMar>
              <w:top w:w="5" w:type="dxa"/>
              <w:left w:w="365" w:type="dxa"/>
              <w:bottom w:w="25" w:type="dxa"/>
              <w:right w:w="5" w:type="dxa"/>
            </w:tcMar>
            <w:vAlign w:val="bottom"/>
            <w:hideMark/>
          </w:tcPr>
          <w:p w14:paraId="52A98E85" w14:textId="77777777" w:rsidR="008A341C" w:rsidRDefault="00273B29">
            <w:pPr>
              <w:rPr>
                <w:color w:val="000000"/>
                <w:sz w:val="20"/>
                <w:szCs w:val="20"/>
              </w:rPr>
            </w:pPr>
            <w:r>
              <w:rPr>
                <w:color w:val="000000"/>
                <w:sz w:val="20"/>
                <w:szCs w:val="20"/>
              </w:rPr>
              <w:t xml:space="preserve">Canceled/forfeited/expired </w:t>
            </w:r>
          </w:p>
        </w:tc>
        <w:tc>
          <w:tcPr>
            <w:tcW w:w="0" w:type="auto"/>
            <w:shd w:val="clear" w:color="auto" w:fill="FFFFFF"/>
            <w:tcMar>
              <w:top w:w="5" w:type="dxa"/>
              <w:left w:w="5" w:type="dxa"/>
              <w:bottom w:w="25" w:type="dxa"/>
              <w:right w:w="5" w:type="dxa"/>
            </w:tcMar>
            <w:vAlign w:val="bottom"/>
            <w:hideMark/>
          </w:tcPr>
          <w:p w14:paraId="4DCD541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5920C788"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599394EE"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0DC55737" w14:textId="77777777" w:rsidR="008A341C" w:rsidRDefault="00273B29">
            <w:pPr>
              <w:jc w:val="right"/>
              <w:rPr>
                <w:color w:val="000000"/>
                <w:sz w:val="20"/>
                <w:szCs w:val="20"/>
              </w:rPr>
            </w:pPr>
            <w:r>
              <w:rPr>
                <w:color w:val="000000"/>
                <w:sz w:val="20"/>
                <w:szCs w:val="20"/>
              </w:rPr>
              <w:t xml:space="preserve">0 </w:t>
            </w:r>
          </w:p>
        </w:tc>
        <w:tc>
          <w:tcPr>
            <w:tcW w:w="0" w:type="auto"/>
            <w:shd w:val="clear" w:color="auto" w:fill="FFFFFF"/>
            <w:tcMar>
              <w:top w:w="5" w:type="dxa"/>
              <w:left w:w="5" w:type="dxa"/>
              <w:bottom w:w="25" w:type="dxa"/>
              <w:right w:w="5" w:type="dxa"/>
            </w:tcMar>
            <w:vAlign w:val="bottom"/>
            <w:hideMark/>
          </w:tcPr>
          <w:p w14:paraId="66AF89E8"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774A7A9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7F4D2573"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4DA2BB11"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76EF529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56415043"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22B104AA"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5" w:type="dxa"/>
              <w:left w:w="5" w:type="dxa"/>
              <w:bottom w:w="8" w:type="dxa"/>
              <w:right w:w="5" w:type="dxa"/>
            </w:tcMar>
            <w:vAlign w:val="bottom"/>
            <w:hideMark/>
          </w:tcPr>
          <w:p w14:paraId="7C0CBDEE"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0FDF3AF1"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01E4DD3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44061F4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39EBB4E7"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25" w:type="dxa"/>
              <w:right w:w="5" w:type="dxa"/>
            </w:tcMar>
            <w:vAlign w:val="bottom"/>
            <w:hideMark/>
          </w:tcPr>
          <w:p w14:paraId="2287C9ED" w14:textId="77777777" w:rsidR="008A341C" w:rsidRDefault="00273B29">
            <w:pPr>
              <w:rPr>
                <w:color w:val="000000"/>
                <w:sz w:val="20"/>
                <w:szCs w:val="20"/>
              </w:rPr>
            </w:pPr>
            <w:r>
              <w:rPr>
                <w:color w:val="000000"/>
                <w:sz w:val="20"/>
                <w:szCs w:val="20"/>
              </w:rPr>
              <w:t xml:space="preserve">  </w:t>
            </w:r>
          </w:p>
        </w:tc>
      </w:tr>
      <w:tr w:rsidR="008A341C" w14:paraId="71BCF7BD" w14:textId="77777777">
        <w:trPr>
          <w:trHeight w:val="150"/>
          <w:jc w:val="center"/>
        </w:trPr>
        <w:tc>
          <w:tcPr>
            <w:tcW w:w="0" w:type="auto"/>
            <w:shd w:val="clear" w:color="auto" w:fill="D6F3E8"/>
            <w:tcMar>
              <w:top w:w="5" w:type="dxa"/>
              <w:left w:w="5" w:type="dxa"/>
              <w:bottom w:w="45" w:type="dxa"/>
              <w:right w:w="5" w:type="dxa"/>
            </w:tcMar>
            <w:vAlign w:val="bottom"/>
            <w:hideMark/>
          </w:tcPr>
          <w:p w14:paraId="7A05E037" w14:textId="77777777" w:rsidR="008A341C" w:rsidRDefault="00273B29">
            <w:pPr>
              <w:rPr>
                <w:color w:val="000000"/>
                <w:sz w:val="20"/>
                <w:szCs w:val="20"/>
              </w:rPr>
            </w:pPr>
            <w:r>
              <w:rPr>
                <w:color w:val="000000"/>
                <w:sz w:val="20"/>
                <w:szCs w:val="20"/>
              </w:rPr>
              <w:t xml:space="preserve">Balance at December 31, 2020 </w:t>
            </w:r>
          </w:p>
        </w:tc>
        <w:tc>
          <w:tcPr>
            <w:tcW w:w="0" w:type="auto"/>
            <w:shd w:val="clear" w:color="auto" w:fill="D6F3E8"/>
            <w:tcMar>
              <w:top w:w="5" w:type="dxa"/>
              <w:left w:w="5" w:type="dxa"/>
              <w:bottom w:w="45" w:type="dxa"/>
              <w:right w:w="5" w:type="dxa"/>
            </w:tcMar>
            <w:vAlign w:val="bottom"/>
            <w:hideMark/>
          </w:tcPr>
          <w:p w14:paraId="4E77862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5A618C69"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6B546B9D"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20B14D37" w14:textId="77777777" w:rsidR="008A341C" w:rsidRDefault="00273B29">
            <w:pPr>
              <w:jc w:val="right"/>
              <w:rPr>
                <w:color w:val="000000"/>
                <w:sz w:val="20"/>
                <w:szCs w:val="20"/>
              </w:rPr>
            </w:pPr>
            <w:r>
              <w:rPr>
                <w:color w:val="000000"/>
                <w:sz w:val="20"/>
                <w:szCs w:val="20"/>
              </w:rPr>
              <w:t xml:space="preserve">207,500 </w:t>
            </w:r>
          </w:p>
        </w:tc>
        <w:tc>
          <w:tcPr>
            <w:tcW w:w="0" w:type="auto"/>
            <w:shd w:val="clear" w:color="auto" w:fill="D6F3E8"/>
            <w:tcMar>
              <w:top w:w="5" w:type="dxa"/>
              <w:left w:w="5" w:type="dxa"/>
              <w:bottom w:w="45" w:type="dxa"/>
              <w:right w:w="5" w:type="dxa"/>
            </w:tcMar>
            <w:vAlign w:val="bottom"/>
            <w:hideMark/>
          </w:tcPr>
          <w:p w14:paraId="4CEBEF1A"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12409429"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5280A8F5"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2CDEA475" w14:textId="77777777" w:rsidR="008A341C" w:rsidRDefault="00273B29">
            <w:pPr>
              <w:jc w:val="right"/>
              <w:rPr>
                <w:color w:val="000000"/>
                <w:sz w:val="20"/>
                <w:szCs w:val="20"/>
              </w:rPr>
            </w:pPr>
            <w:r>
              <w:rPr>
                <w:color w:val="000000"/>
                <w:sz w:val="20"/>
                <w:szCs w:val="20"/>
              </w:rPr>
              <w:t xml:space="preserve">4.62 </w:t>
            </w:r>
          </w:p>
        </w:tc>
        <w:tc>
          <w:tcPr>
            <w:tcW w:w="0" w:type="auto"/>
            <w:shd w:val="clear" w:color="auto" w:fill="D6F3E8"/>
            <w:tcMar>
              <w:top w:w="5" w:type="dxa"/>
              <w:left w:w="5" w:type="dxa"/>
              <w:bottom w:w="45" w:type="dxa"/>
              <w:right w:w="5" w:type="dxa"/>
            </w:tcMar>
            <w:vAlign w:val="bottom"/>
            <w:hideMark/>
          </w:tcPr>
          <w:p w14:paraId="7457F418"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6D3C2385"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372B8740"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5" w:type="dxa"/>
              <w:left w:w="5" w:type="dxa"/>
              <w:bottom w:w="22" w:type="dxa"/>
              <w:right w:w="5" w:type="dxa"/>
            </w:tcMar>
            <w:vAlign w:val="bottom"/>
            <w:hideMark/>
          </w:tcPr>
          <w:p w14:paraId="1BF06550" w14:textId="77777777" w:rsidR="008A341C" w:rsidRDefault="00273B29">
            <w:pPr>
              <w:jc w:val="right"/>
              <w:rPr>
                <w:color w:val="000000"/>
                <w:sz w:val="20"/>
                <w:szCs w:val="20"/>
              </w:rPr>
            </w:pPr>
            <w:r>
              <w:rPr>
                <w:color w:val="000000"/>
                <w:sz w:val="20"/>
                <w:szCs w:val="20"/>
              </w:rPr>
              <w:t xml:space="preserve">2.4 </w:t>
            </w:r>
          </w:p>
        </w:tc>
        <w:tc>
          <w:tcPr>
            <w:tcW w:w="0" w:type="auto"/>
            <w:shd w:val="clear" w:color="auto" w:fill="D6F3E8"/>
            <w:tcMar>
              <w:top w:w="5" w:type="dxa"/>
              <w:left w:w="5" w:type="dxa"/>
              <w:bottom w:w="45" w:type="dxa"/>
              <w:right w:w="5" w:type="dxa"/>
            </w:tcMar>
            <w:vAlign w:val="bottom"/>
            <w:hideMark/>
          </w:tcPr>
          <w:p w14:paraId="706B775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65CE372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3327627C"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08F9FE2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5" w:type="dxa"/>
              <w:left w:w="5" w:type="dxa"/>
              <w:bottom w:w="45" w:type="dxa"/>
              <w:right w:w="5" w:type="dxa"/>
            </w:tcMar>
            <w:vAlign w:val="bottom"/>
            <w:hideMark/>
          </w:tcPr>
          <w:p w14:paraId="7998B0A1" w14:textId="77777777" w:rsidR="008A341C" w:rsidRDefault="00273B29">
            <w:pPr>
              <w:rPr>
                <w:color w:val="000000"/>
                <w:sz w:val="20"/>
                <w:szCs w:val="20"/>
              </w:rPr>
            </w:pPr>
            <w:r>
              <w:rPr>
                <w:color w:val="000000"/>
                <w:sz w:val="20"/>
                <w:szCs w:val="20"/>
              </w:rPr>
              <w:t xml:space="preserve">  </w:t>
            </w:r>
          </w:p>
        </w:tc>
      </w:tr>
      <w:tr w:rsidR="008A341C" w14:paraId="390CE98C" w14:textId="77777777">
        <w:trPr>
          <w:trHeight w:val="150"/>
          <w:jc w:val="center"/>
        </w:trPr>
        <w:tc>
          <w:tcPr>
            <w:tcW w:w="0" w:type="auto"/>
            <w:shd w:val="clear" w:color="auto" w:fill="FFFFFF"/>
            <w:tcMar>
              <w:top w:w="5" w:type="dxa"/>
              <w:left w:w="5" w:type="dxa"/>
              <w:bottom w:w="45" w:type="dxa"/>
              <w:right w:w="5" w:type="dxa"/>
            </w:tcMar>
            <w:vAlign w:val="bottom"/>
            <w:hideMark/>
          </w:tcPr>
          <w:p w14:paraId="7978F32F" w14:textId="77777777" w:rsidR="008A341C" w:rsidRDefault="00273B29">
            <w:pPr>
              <w:ind w:left="180"/>
              <w:rPr>
                <w:color w:val="000000"/>
                <w:sz w:val="20"/>
                <w:szCs w:val="20"/>
              </w:rPr>
            </w:pPr>
            <w:r>
              <w:rPr>
                <w:color w:val="000000"/>
                <w:sz w:val="20"/>
                <w:szCs w:val="20"/>
              </w:rPr>
              <w:t xml:space="preserve">Vested and exercisable as of December 31, 2020 </w:t>
            </w:r>
          </w:p>
        </w:tc>
        <w:tc>
          <w:tcPr>
            <w:tcW w:w="0" w:type="auto"/>
            <w:shd w:val="clear" w:color="auto" w:fill="FFFFFF"/>
            <w:tcMar>
              <w:top w:w="5" w:type="dxa"/>
              <w:left w:w="5" w:type="dxa"/>
              <w:bottom w:w="45" w:type="dxa"/>
              <w:right w:w="5" w:type="dxa"/>
            </w:tcMar>
            <w:vAlign w:val="bottom"/>
            <w:hideMark/>
          </w:tcPr>
          <w:p w14:paraId="3016571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64173743"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69AFEA7E"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1CC3C5DB" w14:textId="77777777" w:rsidR="008A341C" w:rsidRDefault="00273B29">
            <w:pPr>
              <w:jc w:val="right"/>
              <w:rPr>
                <w:color w:val="000000"/>
                <w:sz w:val="20"/>
                <w:szCs w:val="20"/>
              </w:rPr>
            </w:pPr>
            <w:r>
              <w:rPr>
                <w:color w:val="000000"/>
                <w:sz w:val="20"/>
                <w:szCs w:val="20"/>
              </w:rPr>
              <w:t xml:space="preserve">207,500 </w:t>
            </w:r>
          </w:p>
        </w:tc>
        <w:tc>
          <w:tcPr>
            <w:tcW w:w="0" w:type="auto"/>
            <w:shd w:val="clear" w:color="auto" w:fill="FFFFFF"/>
            <w:tcMar>
              <w:top w:w="5" w:type="dxa"/>
              <w:left w:w="5" w:type="dxa"/>
              <w:bottom w:w="45" w:type="dxa"/>
              <w:right w:w="5" w:type="dxa"/>
            </w:tcMar>
            <w:vAlign w:val="bottom"/>
            <w:hideMark/>
          </w:tcPr>
          <w:p w14:paraId="1D8A337C"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59E5D61D"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61540DF8"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70A8D176"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17788B10"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067BAD9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51BE7BD3"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13A139ED"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2B37FEA2" w14:textId="77777777" w:rsidR="008A341C" w:rsidRDefault="00273B29">
            <w:pPr>
              <w:rPr>
                <w:color w:val="000000"/>
                <w:sz w:val="20"/>
                <w:szCs w:val="20"/>
              </w:rPr>
            </w:pPr>
            <w:r>
              <w:rPr>
                <w:color w:val="000000"/>
                <w:sz w:val="20"/>
                <w:szCs w:val="20"/>
              </w:rPr>
              <w:t xml:space="preserve">  </w:t>
            </w:r>
          </w:p>
        </w:tc>
        <w:tc>
          <w:tcPr>
            <w:tcW w:w="0" w:type="auto"/>
            <w:shd w:val="clear" w:color="auto" w:fill="FFFFFF"/>
            <w:tcMar>
              <w:top w:w="5" w:type="dxa"/>
              <w:left w:w="5" w:type="dxa"/>
              <w:bottom w:w="45" w:type="dxa"/>
              <w:right w:w="5" w:type="dxa"/>
            </w:tcMar>
            <w:vAlign w:val="bottom"/>
            <w:hideMark/>
          </w:tcPr>
          <w:p w14:paraId="1E3055E9"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3F5C82F1"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shd w:val="clear" w:color="auto" w:fill="FFFFFF"/>
            <w:tcMar>
              <w:top w:w="5" w:type="dxa"/>
              <w:left w:w="5" w:type="dxa"/>
              <w:bottom w:w="22" w:type="dxa"/>
              <w:right w:w="5" w:type="dxa"/>
            </w:tcMar>
            <w:vAlign w:val="bottom"/>
            <w:hideMark/>
          </w:tcPr>
          <w:p w14:paraId="5B183356" w14:textId="77777777" w:rsidR="008A341C" w:rsidRDefault="00273B29">
            <w:pPr>
              <w:jc w:val="right"/>
              <w:rPr>
                <w:color w:val="000000"/>
                <w:sz w:val="20"/>
                <w:szCs w:val="20"/>
              </w:rPr>
            </w:pPr>
            <w:r>
              <w:rPr>
                <w:color w:val="000000"/>
                <w:sz w:val="20"/>
                <w:szCs w:val="20"/>
              </w:rPr>
              <w:t xml:space="preserve">40 </w:t>
            </w:r>
          </w:p>
        </w:tc>
        <w:tc>
          <w:tcPr>
            <w:tcW w:w="0" w:type="auto"/>
            <w:shd w:val="clear" w:color="auto" w:fill="FFFFFF"/>
            <w:tcMar>
              <w:top w:w="5" w:type="dxa"/>
              <w:left w:w="5" w:type="dxa"/>
              <w:bottom w:w="45" w:type="dxa"/>
              <w:right w:w="5" w:type="dxa"/>
            </w:tcMar>
            <w:vAlign w:val="bottom"/>
            <w:hideMark/>
          </w:tcPr>
          <w:p w14:paraId="4A7657A3" w14:textId="77777777" w:rsidR="008A341C" w:rsidRDefault="00273B29">
            <w:pPr>
              <w:rPr>
                <w:color w:val="000000"/>
                <w:sz w:val="20"/>
                <w:szCs w:val="20"/>
              </w:rPr>
            </w:pPr>
            <w:r>
              <w:rPr>
                <w:color w:val="000000"/>
                <w:sz w:val="20"/>
                <w:szCs w:val="20"/>
              </w:rPr>
              <w:t xml:space="preserve">  </w:t>
            </w:r>
          </w:p>
        </w:tc>
      </w:tr>
    </w:tbl>
    <w:p w14:paraId="3F6877D3" w14:textId="77777777" w:rsidR="008A341C" w:rsidRDefault="00273B29">
      <w:pPr>
        <w:jc w:val="center"/>
        <w:rPr>
          <w:sz w:val="20"/>
          <w:szCs w:val="20"/>
        </w:rPr>
      </w:pPr>
      <w:r>
        <w:rPr>
          <w:sz w:val="8"/>
          <w:szCs w:val="8"/>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8A341C" w14:paraId="1FC1A69D" w14:textId="77777777">
        <w:trPr>
          <w:tblCellSpacing w:w="0" w:type="dxa"/>
        </w:trPr>
        <w:tc>
          <w:tcPr>
            <w:tcW w:w="720" w:type="dxa"/>
            <w:tcMar>
              <w:top w:w="0" w:type="dxa"/>
              <w:left w:w="0" w:type="dxa"/>
              <w:bottom w:w="0" w:type="dxa"/>
              <w:right w:w="0" w:type="dxa"/>
            </w:tcMar>
            <w:hideMark/>
          </w:tcPr>
          <w:p w14:paraId="25C9BCEF" w14:textId="77777777" w:rsidR="008A341C" w:rsidRDefault="008A341C">
            <w:pPr>
              <w:rPr>
                <w:color w:val="000000"/>
                <w:sz w:val="20"/>
                <w:szCs w:val="20"/>
              </w:rPr>
            </w:pPr>
          </w:p>
        </w:tc>
        <w:tc>
          <w:tcPr>
            <w:tcW w:w="360" w:type="dxa"/>
            <w:tcMar>
              <w:top w:w="0" w:type="dxa"/>
              <w:left w:w="0" w:type="dxa"/>
              <w:bottom w:w="0" w:type="dxa"/>
              <w:right w:w="0" w:type="dxa"/>
            </w:tcMar>
            <w:hideMark/>
          </w:tcPr>
          <w:p w14:paraId="4761EA26" w14:textId="77777777" w:rsidR="008A341C" w:rsidRDefault="00273B29">
            <w:pPr>
              <w:rPr>
                <w:color w:val="000000"/>
                <w:sz w:val="20"/>
                <w:szCs w:val="20"/>
              </w:rPr>
            </w:pPr>
            <w:r>
              <w:rPr>
                <w:color w:val="000000"/>
                <w:sz w:val="20"/>
                <w:szCs w:val="20"/>
              </w:rPr>
              <w:t>(1)</w:t>
            </w:r>
          </w:p>
        </w:tc>
        <w:tc>
          <w:tcPr>
            <w:tcW w:w="0" w:type="auto"/>
            <w:tcMar>
              <w:top w:w="0" w:type="dxa"/>
              <w:left w:w="0" w:type="dxa"/>
              <w:bottom w:w="0" w:type="dxa"/>
              <w:right w:w="0" w:type="dxa"/>
            </w:tcMar>
            <w:hideMark/>
          </w:tcPr>
          <w:p w14:paraId="12609F08" w14:textId="77777777" w:rsidR="008A341C" w:rsidRDefault="00273B29">
            <w:pPr>
              <w:jc w:val="both"/>
              <w:rPr>
                <w:color w:val="000000"/>
                <w:sz w:val="20"/>
                <w:szCs w:val="20"/>
              </w:rPr>
            </w:pPr>
            <w:r>
              <w:rPr>
                <w:color w:val="000000"/>
                <w:sz w:val="20"/>
                <w:szCs w:val="20"/>
              </w:rPr>
              <w:t>The aggregate intrinsic value is calculated as approximately the difference between the weighted average exercise price of the underlying awards and the Company’s estimated current fair market value at December 31, 2020.</w:t>
            </w:r>
          </w:p>
        </w:tc>
      </w:tr>
    </w:tbl>
    <w:p w14:paraId="63218B0E" w14:textId="77777777" w:rsidR="008A341C" w:rsidRDefault="008A341C">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B088302" w14:textId="77777777">
        <w:trPr>
          <w:tblCellSpacing w:w="15" w:type="dxa"/>
        </w:trPr>
        <w:tc>
          <w:tcPr>
            <w:tcW w:w="0" w:type="auto"/>
            <w:tcMar>
              <w:top w:w="0" w:type="dxa"/>
              <w:left w:w="0" w:type="dxa"/>
              <w:bottom w:w="0" w:type="dxa"/>
              <w:right w:w="0" w:type="dxa"/>
            </w:tcMar>
            <w:vAlign w:val="center"/>
            <w:hideMark/>
          </w:tcPr>
          <w:p w14:paraId="18E096DE" w14:textId="77777777" w:rsidR="008A341C" w:rsidRDefault="00273B29">
            <w:pPr>
              <w:jc w:val="center"/>
              <w:rPr>
                <w:color w:val="000000"/>
                <w:sz w:val="20"/>
                <w:szCs w:val="20"/>
              </w:rPr>
            </w:pPr>
            <w:r>
              <w:rPr>
                <w:color w:val="000000"/>
                <w:sz w:val="20"/>
                <w:szCs w:val="20"/>
              </w:rPr>
              <w:t>35</w:t>
            </w:r>
          </w:p>
        </w:tc>
      </w:tr>
    </w:tbl>
    <w:p w14:paraId="1096E50E" w14:textId="77777777" w:rsidR="008A341C" w:rsidRDefault="00A47D28">
      <w:pPr>
        <w:rPr>
          <w:sz w:val="20"/>
          <w:szCs w:val="20"/>
        </w:rPr>
      </w:pPr>
      <w:r>
        <w:pict w14:anchorId="611830CF">
          <v:rect id="_x0000_i1059" style="width:468pt;height:1.5pt" o:hralign="center" o:hrstd="t" o:hrnoshade="t" o:hr="t" fillcolor="black" stroked="f">
            <v:path strokeok="f"/>
          </v:rect>
        </w:pict>
      </w:r>
    </w:p>
    <w:p w14:paraId="07DE1159" w14:textId="77777777" w:rsidR="008A341C" w:rsidRDefault="008A341C">
      <w:pPr>
        <w:pageBreakBefore/>
        <w:rPr>
          <w:sz w:val="20"/>
          <w:szCs w:val="20"/>
        </w:rPr>
      </w:pPr>
    </w:p>
    <w:p w14:paraId="6D4C2CD7" w14:textId="77777777" w:rsidR="008A341C" w:rsidRDefault="00273B29">
      <w:pPr>
        <w:jc w:val="center"/>
        <w:rPr>
          <w:sz w:val="20"/>
          <w:szCs w:val="20"/>
        </w:rPr>
      </w:pPr>
      <w:r>
        <w:rPr>
          <w:b/>
          <w:bCs/>
          <w:sz w:val="20"/>
          <w:szCs w:val="20"/>
        </w:rPr>
        <w:t> </w:t>
      </w:r>
    </w:p>
    <w:p w14:paraId="1E612613" w14:textId="77777777" w:rsidR="008A341C" w:rsidRDefault="00273B29">
      <w:pPr>
        <w:jc w:val="center"/>
        <w:rPr>
          <w:sz w:val="20"/>
          <w:szCs w:val="20"/>
        </w:rPr>
      </w:pPr>
      <w:r>
        <w:rPr>
          <w:b/>
          <w:bCs/>
          <w:sz w:val="20"/>
          <w:szCs w:val="20"/>
        </w:rPr>
        <w:t>ELECTRO-SENSORS, INC.</w:t>
      </w:r>
      <w:r>
        <w:rPr>
          <w:b/>
          <w:bCs/>
          <w:sz w:val="20"/>
          <w:szCs w:val="20"/>
        </w:rPr>
        <w:br/>
        <w:t>NOTES TO FINANCIAL STATEMENTS</w:t>
      </w:r>
      <w:r>
        <w:rPr>
          <w:sz w:val="20"/>
          <w:szCs w:val="20"/>
        </w:rPr>
        <w:t> </w:t>
      </w:r>
    </w:p>
    <w:p w14:paraId="0FFE6505" w14:textId="77777777" w:rsidR="008A341C" w:rsidRDefault="00273B29">
      <w:pPr>
        <w:jc w:val="center"/>
        <w:rPr>
          <w:sz w:val="20"/>
          <w:szCs w:val="20"/>
        </w:rPr>
      </w:pPr>
      <w:r>
        <w:rPr>
          <w:b/>
          <w:bCs/>
          <w:sz w:val="20"/>
          <w:szCs w:val="20"/>
        </w:rPr>
        <w:t>YEARS ENDED DECEMBER 31, 2020 AND 2019</w:t>
      </w:r>
      <w:r>
        <w:rPr>
          <w:sz w:val="20"/>
          <w:szCs w:val="20"/>
        </w:rPr>
        <w:t> </w:t>
      </w:r>
    </w:p>
    <w:p w14:paraId="2D763A8C" w14:textId="77777777" w:rsidR="008A341C" w:rsidRDefault="00273B29">
      <w:pPr>
        <w:jc w:val="center"/>
        <w:rPr>
          <w:sz w:val="20"/>
          <w:szCs w:val="20"/>
        </w:rPr>
      </w:pPr>
      <w:r>
        <w:rPr>
          <w:b/>
          <w:bCs/>
          <w:sz w:val="20"/>
          <w:szCs w:val="20"/>
        </w:rPr>
        <w:t>(in thousands except share and per share amounts)</w:t>
      </w:r>
    </w:p>
    <w:p w14:paraId="2BB0DC82" w14:textId="77777777" w:rsidR="008A341C" w:rsidRDefault="00273B29">
      <w:pPr>
        <w:jc w:val="both"/>
        <w:rPr>
          <w:sz w:val="20"/>
          <w:szCs w:val="20"/>
        </w:rPr>
      </w:pPr>
      <w:r>
        <w:rPr>
          <w:sz w:val="20"/>
          <w:szCs w:val="20"/>
        </w:rPr>
        <w:br/>
        <w:t>The Company recognized compensation expense in connection with the issuance of the options of approximately $6 and $11 during the years ended December 31, 2020 and 2019, respectively. </w:t>
      </w:r>
      <w:r>
        <w:rPr>
          <w:sz w:val="20"/>
          <w:szCs w:val="20"/>
        </w:rPr>
        <w:br/>
      </w:r>
    </w:p>
    <w:p w14:paraId="3B08444A" w14:textId="77777777" w:rsidR="008A341C" w:rsidRDefault="00273B29">
      <w:pPr>
        <w:rPr>
          <w:sz w:val="20"/>
          <w:szCs w:val="20"/>
        </w:rPr>
      </w:pPr>
      <w:r>
        <w:rPr>
          <w:sz w:val="20"/>
          <w:szCs w:val="20"/>
        </w:rPr>
        <w:t>There were no options exercised during the years ended December 31, 2020 and 2019.</w:t>
      </w:r>
      <w:r>
        <w:rPr>
          <w:sz w:val="20"/>
          <w:szCs w:val="20"/>
        </w:rPr>
        <w:br/>
      </w:r>
      <w:r>
        <w:rPr>
          <w:sz w:val="20"/>
          <w:szCs w:val="20"/>
        </w:rPr>
        <w:br/>
        <w:t>As of December 31, 2020, there was approximately $9 of unrecognized compensation expense under the 2013 Plan. The Company expects to recognize this expense over the next two years. To the extent the forfeiture rate is different than we have anticipated, stock-based compensation related to these awards will be different from our expectations.</w:t>
      </w:r>
    </w:p>
    <w:p w14:paraId="47309549" w14:textId="77777777" w:rsidR="008A341C" w:rsidRDefault="008A341C">
      <w:pPr>
        <w:jc w:val="both"/>
      </w:pPr>
    </w:p>
    <w:p w14:paraId="2DDBF985" w14:textId="77777777" w:rsidR="008A341C" w:rsidRDefault="00273B29">
      <w:pPr>
        <w:rPr>
          <w:sz w:val="20"/>
          <w:szCs w:val="20"/>
        </w:rPr>
      </w:pPr>
      <w:r>
        <w:rPr>
          <w:b/>
          <w:bCs/>
          <w:sz w:val="20"/>
          <w:szCs w:val="20"/>
        </w:rPr>
        <w:t>Note 10. Benefit Plans</w:t>
      </w:r>
    </w:p>
    <w:p w14:paraId="6B0041A6" w14:textId="77777777" w:rsidR="008A341C" w:rsidRDefault="00273B29">
      <w:pPr>
        <w:rPr>
          <w:sz w:val="20"/>
          <w:szCs w:val="20"/>
        </w:rPr>
      </w:pPr>
      <w:r>
        <w:rPr>
          <w:sz w:val="20"/>
          <w:szCs w:val="20"/>
        </w:rPr>
        <w:t> </w:t>
      </w:r>
    </w:p>
    <w:p w14:paraId="03E37173" w14:textId="77777777" w:rsidR="008A341C" w:rsidRDefault="00273B29">
      <w:pPr>
        <w:rPr>
          <w:sz w:val="20"/>
          <w:szCs w:val="20"/>
        </w:rPr>
      </w:pPr>
      <w:r>
        <w:rPr>
          <w:b/>
          <w:bCs/>
          <w:sz w:val="20"/>
          <w:szCs w:val="20"/>
        </w:rPr>
        <w:t>Employee stock ownership plan</w:t>
      </w:r>
    </w:p>
    <w:p w14:paraId="4783EADF" w14:textId="77777777" w:rsidR="008A341C" w:rsidRDefault="00273B29">
      <w:pPr>
        <w:rPr>
          <w:sz w:val="20"/>
          <w:szCs w:val="20"/>
        </w:rPr>
      </w:pPr>
      <w:r>
        <w:rPr>
          <w:sz w:val="20"/>
          <w:szCs w:val="20"/>
        </w:rPr>
        <w:t> </w:t>
      </w:r>
    </w:p>
    <w:p w14:paraId="2AD6394A" w14:textId="77777777" w:rsidR="008A341C" w:rsidRDefault="00273B29">
      <w:pPr>
        <w:rPr>
          <w:sz w:val="20"/>
          <w:szCs w:val="20"/>
        </w:rPr>
      </w:pPr>
      <w:r>
        <w:rPr>
          <w:sz w:val="20"/>
          <w:szCs w:val="20"/>
        </w:rPr>
        <w:t>The Company sponsors an employee stock ownership plan (“ESOP”) that covers substantially all employees who work 1,000 or more hours during the year. The ESOP has, at various times, secured financing from the Company to purchase the Company’s shares on the open market. When the ESOP purchases shares with the proceeds of the Company loans, the shares are pledged as collateral for these loans. The shares are maintained in a suspense account until released and allocated to participant accounts. The ESOP owns 135,490 shares of the Company’s stock at December 31, 2020. All shares held by the ESOP have been released and allocated to participants' accounts. No dividends were paid during the years ended December 31, 2020 and 2019. The ESOP had no debt to the Company at December 31, 2020 or 2019.</w:t>
      </w:r>
    </w:p>
    <w:p w14:paraId="7760A246" w14:textId="77777777" w:rsidR="008A341C" w:rsidRDefault="00273B29">
      <w:pPr>
        <w:rPr>
          <w:sz w:val="20"/>
          <w:szCs w:val="20"/>
        </w:rPr>
      </w:pPr>
      <w:r>
        <w:rPr>
          <w:sz w:val="20"/>
          <w:szCs w:val="20"/>
        </w:rPr>
        <w:t> </w:t>
      </w:r>
    </w:p>
    <w:p w14:paraId="513E41D4" w14:textId="77777777" w:rsidR="008A341C" w:rsidRDefault="00273B29">
      <w:pPr>
        <w:rPr>
          <w:sz w:val="20"/>
          <w:szCs w:val="20"/>
        </w:rPr>
      </w:pPr>
      <w:r>
        <w:rPr>
          <w:sz w:val="20"/>
          <w:szCs w:val="20"/>
        </w:rPr>
        <w:t>The Company recognized compensation expense for contributions of $24 to the ESOP plan in both 2020 and 2019.</w:t>
      </w:r>
    </w:p>
    <w:p w14:paraId="5C703928" w14:textId="77777777" w:rsidR="008A341C" w:rsidRDefault="00273B29">
      <w:pPr>
        <w:rPr>
          <w:sz w:val="20"/>
          <w:szCs w:val="20"/>
        </w:rPr>
      </w:pPr>
      <w:r>
        <w:rPr>
          <w:sz w:val="20"/>
          <w:szCs w:val="20"/>
        </w:rPr>
        <w:t> </w:t>
      </w:r>
    </w:p>
    <w:p w14:paraId="584D96E3" w14:textId="77777777" w:rsidR="008A341C" w:rsidRDefault="00273B29">
      <w:pPr>
        <w:rPr>
          <w:sz w:val="20"/>
          <w:szCs w:val="20"/>
        </w:rPr>
      </w:pPr>
      <w:r>
        <w:rPr>
          <w:sz w:val="20"/>
          <w:szCs w:val="20"/>
        </w:rPr>
        <w:t>In the event a terminated ESOP participant desires to sell his or her shares of the Company’s stock and the shares are not readily tradable, the Company may be required to purchase the shares from the participant at fair market value. In addition, at its election, the Company may distribute the ESOP’s shares to the terminated participant. At December 31, 2020, 135,490 shares of the Company’s stock, with an aggregate fair market value of approximately $652, are held by ESOP participants who, if terminated, would have rights under the repurchase provisions if the Company's stock were not readily traded. The Company believes because its stock is listed on the Nasdaq Capital Market it meets the ESOP requirements and that there would not be a current obligation for it to repurchase any distributed ESOP shares. </w:t>
      </w:r>
    </w:p>
    <w:p w14:paraId="33A256C3" w14:textId="77777777" w:rsidR="008A341C" w:rsidRDefault="00273B29">
      <w:pPr>
        <w:rPr>
          <w:sz w:val="20"/>
          <w:szCs w:val="20"/>
        </w:rPr>
      </w:pPr>
      <w:r>
        <w:rPr>
          <w:sz w:val="20"/>
          <w:szCs w:val="20"/>
        </w:rPr>
        <w:t> </w:t>
      </w:r>
    </w:p>
    <w:p w14:paraId="75E73793" w14:textId="77777777" w:rsidR="008A341C" w:rsidRDefault="00273B29">
      <w:pPr>
        <w:rPr>
          <w:sz w:val="20"/>
          <w:szCs w:val="20"/>
        </w:rPr>
      </w:pPr>
      <w:r>
        <w:rPr>
          <w:b/>
          <w:bCs/>
          <w:sz w:val="20"/>
          <w:szCs w:val="20"/>
        </w:rPr>
        <w:t>Profit sharing plan and savings plan</w:t>
      </w:r>
    </w:p>
    <w:p w14:paraId="424C0035" w14:textId="77777777" w:rsidR="008A341C" w:rsidRDefault="00273B29">
      <w:pPr>
        <w:rPr>
          <w:sz w:val="20"/>
          <w:szCs w:val="20"/>
        </w:rPr>
      </w:pPr>
      <w:r>
        <w:rPr>
          <w:sz w:val="20"/>
          <w:szCs w:val="20"/>
        </w:rPr>
        <w:t> </w:t>
      </w:r>
    </w:p>
    <w:p w14:paraId="78B0CA31" w14:textId="77777777" w:rsidR="008A341C" w:rsidRDefault="00273B29">
      <w:pPr>
        <w:rPr>
          <w:sz w:val="20"/>
          <w:szCs w:val="20"/>
        </w:rPr>
      </w:pPr>
      <w:r>
        <w:rPr>
          <w:sz w:val="20"/>
          <w:szCs w:val="20"/>
        </w:rPr>
        <w:t>The Company has a salary reduction and profit sharing plan that conforms to IRS provisions for 401(k) plans. The Company may make profit-sharing contributions with the approval of the Board of Directors. There were no profit-sharing contributions by the Company in 2020 or 2019.</w:t>
      </w:r>
    </w:p>
    <w:p w14:paraId="3149AAF2"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D85F061" w14:textId="77777777">
        <w:trPr>
          <w:tblCellSpacing w:w="15" w:type="dxa"/>
        </w:trPr>
        <w:tc>
          <w:tcPr>
            <w:tcW w:w="0" w:type="auto"/>
            <w:tcMar>
              <w:top w:w="0" w:type="dxa"/>
              <w:left w:w="0" w:type="dxa"/>
              <w:bottom w:w="0" w:type="dxa"/>
              <w:right w:w="0" w:type="dxa"/>
            </w:tcMar>
            <w:vAlign w:val="center"/>
            <w:hideMark/>
          </w:tcPr>
          <w:p w14:paraId="722FC42D" w14:textId="77777777" w:rsidR="008A341C" w:rsidRDefault="00273B29">
            <w:pPr>
              <w:jc w:val="center"/>
              <w:rPr>
                <w:color w:val="000000"/>
                <w:sz w:val="20"/>
                <w:szCs w:val="20"/>
              </w:rPr>
            </w:pPr>
            <w:r>
              <w:rPr>
                <w:color w:val="000000"/>
                <w:sz w:val="20"/>
                <w:szCs w:val="20"/>
              </w:rPr>
              <w:t>36</w:t>
            </w:r>
          </w:p>
        </w:tc>
      </w:tr>
    </w:tbl>
    <w:p w14:paraId="066380CC" w14:textId="77777777" w:rsidR="008A341C" w:rsidRDefault="00A47D28">
      <w:pPr>
        <w:rPr>
          <w:sz w:val="20"/>
          <w:szCs w:val="20"/>
        </w:rPr>
      </w:pPr>
      <w:r>
        <w:pict w14:anchorId="7815563A">
          <v:rect id="_x0000_i1060" style="width:468pt;height:1.5pt" o:hralign="center" o:hrstd="t" o:hrnoshade="t" o:hr="t" fillcolor="black" stroked="f">
            <v:path strokeok="f"/>
          </v:rect>
        </w:pict>
      </w:r>
    </w:p>
    <w:p w14:paraId="3250D77E" w14:textId="77777777" w:rsidR="008A341C" w:rsidRDefault="008A341C">
      <w:pPr>
        <w:pageBreakBefore/>
        <w:rPr>
          <w:sz w:val="20"/>
          <w:szCs w:val="20"/>
        </w:rPr>
      </w:pPr>
    </w:p>
    <w:p w14:paraId="6267DE41" w14:textId="77777777" w:rsidR="008A341C" w:rsidRDefault="00273B29">
      <w:pPr>
        <w:jc w:val="center"/>
        <w:rPr>
          <w:sz w:val="20"/>
          <w:szCs w:val="20"/>
        </w:rPr>
      </w:pPr>
      <w:r>
        <w:rPr>
          <w:b/>
          <w:bCs/>
          <w:sz w:val="20"/>
          <w:szCs w:val="20"/>
        </w:rPr>
        <w:t> </w:t>
      </w:r>
    </w:p>
    <w:p w14:paraId="45C64984" w14:textId="77777777" w:rsidR="008A341C" w:rsidRDefault="00273B29">
      <w:pPr>
        <w:jc w:val="center"/>
        <w:rPr>
          <w:sz w:val="20"/>
          <w:szCs w:val="20"/>
        </w:rPr>
      </w:pPr>
      <w:r>
        <w:rPr>
          <w:b/>
          <w:bCs/>
          <w:sz w:val="20"/>
          <w:szCs w:val="20"/>
        </w:rPr>
        <w:t>ELECTRO-SENSORS, INC.</w:t>
      </w:r>
      <w:r>
        <w:rPr>
          <w:b/>
          <w:bCs/>
          <w:sz w:val="20"/>
          <w:szCs w:val="20"/>
        </w:rPr>
        <w:br/>
        <w:t>NOTES TO FINANCIAL STATEMENTS</w:t>
      </w:r>
      <w:r>
        <w:rPr>
          <w:b/>
          <w:bCs/>
          <w:sz w:val="20"/>
          <w:szCs w:val="20"/>
        </w:rPr>
        <w:br/>
        <w:t>YEARS ENDED DECEMBER 31, 2020 AND 2019</w:t>
      </w:r>
      <w:r>
        <w:rPr>
          <w:b/>
          <w:bCs/>
          <w:sz w:val="20"/>
          <w:szCs w:val="20"/>
        </w:rPr>
        <w:br/>
        <w:t>(in thousands except share and per share amounts)</w:t>
      </w:r>
    </w:p>
    <w:p w14:paraId="62FF27FD" w14:textId="77777777" w:rsidR="008A341C" w:rsidRDefault="00273B29">
      <w:pPr>
        <w:rPr>
          <w:sz w:val="20"/>
          <w:szCs w:val="20"/>
        </w:rPr>
      </w:pPr>
      <w:r>
        <w:rPr>
          <w:sz w:val="20"/>
          <w:szCs w:val="20"/>
        </w:rPr>
        <w:t> </w:t>
      </w:r>
    </w:p>
    <w:p w14:paraId="71AE0959" w14:textId="77777777" w:rsidR="008A341C" w:rsidRDefault="00273B29">
      <w:pPr>
        <w:rPr>
          <w:sz w:val="20"/>
          <w:szCs w:val="20"/>
        </w:rPr>
      </w:pPr>
      <w:r>
        <w:rPr>
          <w:b/>
          <w:bCs/>
          <w:sz w:val="20"/>
          <w:szCs w:val="20"/>
        </w:rPr>
        <w:t>Note 11. Income Taxes</w:t>
      </w:r>
    </w:p>
    <w:p w14:paraId="3CA97F83" w14:textId="77777777" w:rsidR="008A341C" w:rsidRDefault="008A341C">
      <w:pPr>
        <w:rPr>
          <w:sz w:val="20"/>
          <w:szCs w:val="20"/>
        </w:rPr>
      </w:pPr>
    </w:p>
    <w:p w14:paraId="4D8D98E2" w14:textId="77777777" w:rsidR="008A341C" w:rsidRDefault="00273B29">
      <w:pPr>
        <w:rPr>
          <w:sz w:val="20"/>
          <w:szCs w:val="20"/>
        </w:rPr>
      </w:pPr>
      <w:r>
        <w:rPr>
          <w:sz w:val="20"/>
          <w:szCs w:val="20"/>
        </w:rPr>
        <w:t>The components of the income tax provision for the years ended December 31, 2020 and 2019 are as follows:</w:t>
      </w:r>
    </w:p>
    <w:p w14:paraId="4C2EFD34" w14:textId="77777777" w:rsidR="008A341C" w:rsidRDefault="008A341C">
      <w:pPr>
        <w:rPr>
          <w:sz w:val="20"/>
          <w:szCs w:val="20"/>
        </w:rPr>
      </w:pPr>
    </w:p>
    <w:tbl>
      <w:tblPr>
        <w:tblW w:w="4000" w:type="pct"/>
        <w:jc w:val="center"/>
        <w:tblCellMar>
          <w:left w:w="0" w:type="dxa"/>
          <w:right w:w="0" w:type="dxa"/>
        </w:tblCellMar>
        <w:tblLook w:val="04A0" w:firstRow="1" w:lastRow="0" w:firstColumn="1" w:lastColumn="0" w:noHBand="0" w:noVBand="1"/>
      </w:tblPr>
      <w:tblGrid>
        <w:gridCol w:w="5002"/>
        <w:gridCol w:w="60"/>
        <w:gridCol w:w="110"/>
        <w:gridCol w:w="864"/>
        <w:gridCol w:w="177"/>
        <w:gridCol w:w="117"/>
        <w:gridCol w:w="111"/>
        <w:gridCol w:w="878"/>
        <w:gridCol w:w="177"/>
      </w:tblGrid>
      <w:tr w:rsidR="008A341C" w14:paraId="6406E534" w14:textId="77777777">
        <w:trPr>
          <w:trHeight w:val="150"/>
          <w:jc w:val="center"/>
        </w:trPr>
        <w:tc>
          <w:tcPr>
            <w:tcW w:w="3352" w:type="pct"/>
            <w:tcMar>
              <w:top w:w="5" w:type="dxa"/>
              <w:left w:w="5" w:type="dxa"/>
              <w:bottom w:w="5" w:type="dxa"/>
              <w:right w:w="5" w:type="dxa"/>
            </w:tcMar>
            <w:vAlign w:val="bottom"/>
            <w:hideMark/>
          </w:tcPr>
          <w:p w14:paraId="41B48B55" w14:textId="77777777" w:rsidR="008A341C" w:rsidRDefault="00273B29">
            <w:pPr>
              <w:jc w:val="center"/>
              <w:rPr>
                <w:color w:val="000000"/>
                <w:sz w:val="20"/>
                <w:szCs w:val="20"/>
              </w:rPr>
            </w:pPr>
            <w:r>
              <w:rPr>
                <w:color w:val="000000"/>
                <w:sz w:val="16"/>
                <w:szCs w:val="16"/>
              </w:rPr>
              <w:t xml:space="preserve">  </w:t>
            </w:r>
          </w:p>
        </w:tc>
        <w:tc>
          <w:tcPr>
            <w:tcW w:w="46" w:type="pct"/>
            <w:tcMar>
              <w:top w:w="5" w:type="dxa"/>
              <w:left w:w="5" w:type="dxa"/>
              <w:bottom w:w="5" w:type="dxa"/>
              <w:right w:w="5" w:type="dxa"/>
            </w:tcMar>
            <w:vAlign w:val="bottom"/>
            <w:hideMark/>
          </w:tcPr>
          <w:p w14:paraId="465214BE" w14:textId="77777777" w:rsidR="008A341C" w:rsidRDefault="00273B29">
            <w:pPr>
              <w:jc w:val="cente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55F2A732" w14:textId="77777777" w:rsidR="008A341C" w:rsidRDefault="00273B29">
            <w:pPr>
              <w:jc w:val="center"/>
              <w:rPr>
                <w:color w:val="000000"/>
                <w:sz w:val="20"/>
                <w:szCs w:val="20"/>
              </w:rPr>
            </w:pPr>
            <w:r>
              <w:rPr>
                <w:b/>
                <w:bCs/>
                <w:color w:val="000000"/>
                <w:sz w:val="16"/>
                <w:szCs w:val="16"/>
              </w:rPr>
              <w:t xml:space="preserve">2020 </w:t>
            </w:r>
          </w:p>
        </w:tc>
        <w:tc>
          <w:tcPr>
            <w:tcW w:w="93" w:type="pct"/>
            <w:tcMar>
              <w:top w:w="5" w:type="dxa"/>
              <w:left w:w="5" w:type="dxa"/>
              <w:bottom w:w="5" w:type="dxa"/>
              <w:right w:w="5" w:type="dxa"/>
            </w:tcMar>
            <w:vAlign w:val="bottom"/>
            <w:hideMark/>
          </w:tcPr>
          <w:p w14:paraId="590511C3" w14:textId="77777777" w:rsidR="008A341C" w:rsidRDefault="00273B29">
            <w:pPr>
              <w:jc w:val="center"/>
              <w:rPr>
                <w:color w:val="000000"/>
                <w:sz w:val="20"/>
                <w:szCs w:val="20"/>
              </w:rPr>
            </w:pPr>
            <w:r>
              <w:rPr>
                <w:b/>
                <w:bCs/>
                <w:color w:val="000000"/>
                <w:sz w:val="16"/>
                <w:szCs w:val="16"/>
              </w:rPr>
              <w:t xml:space="preserve">  </w:t>
            </w:r>
          </w:p>
        </w:tc>
        <w:tc>
          <w:tcPr>
            <w:tcW w:w="93" w:type="pct"/>
            <w:tcMar>
              <w:top w:w="5" w:type="dxa"/>
              <w:left w:w="5" w:type="dxa"/>
              <w:bottom w:w="5" w:type="dxa"/>
              <w:right w:w="5" w:type="dxa"/>
            </w:tcMar>
            <w:vAlign w:val="bottom"/>
            <w:hideMark/>
          </w:tcPr>
          <w:p w14:paraId="3287558F" w14:textId="77777777" w:rsidR="008A341C" w:rsidRDefault="00273B29">
            <w:pPr>
              <w:jc w:val="cente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0CEA2220" w14:textId="77777777" w:rsidR="008A341C" w:rsidRDefault="00273B29">
            <w:pPr>
              <w:jc w:val="center"/>
              <w:rPr>
                <w:color w:val="000000"/>
                <w:sz w:val="20"/>
                <w:szCs w:val="20"/>
              </w:rPr>
            </w:pPr>
            <w:r>
              <w:rPr>
                <w:b/>
                <w:bCs/>
                <w:color w:val="000000"/>
                <w:sz w:val="16"/>
                <w:szCs w:val="16"/>
              </w:rPr>
              <w:t xml:space="preserve">2019 </w:t>
            </w:r>
          </w:p>
        </w:tc>
        <w:tc>
          <w:tcPr>
            <w:tcW w:w="120" w:type="pct"/>
            <w:tcMar>
              <w:top w:w="5" w:type="dxa"/>
              <w:left w:w="5" w:type="dxa"/>
              <w:bottom w:w="5" w:type="dxa"/>
              <w:right w:w="5" w:type="dxa"/>
            </w:tcMar>
            <w:vAlign w:val="bottom"/>
            <w:hideMark/>
          </w:tcPr>
          <w:p w14:paraId="0D2BCA91" w14:textId="77777777" w:rsidR="008A341C" w:rsidRDefault="00273B29">
            <w:pPr>
              <w:jc w:val="center"/>
              <w:rPr>
                <w:color w:val="000000"/>
                <w:sz w:val="20"/>
                <w:szCs w:val="20"/>
              </w:rPr>
            </w:pPr>
            <w:r>
              <w:rPr>
                <w:b/>
                <w:bCs/>
                <w:color w:val="000000"/>
                <w:sz w:val="16"/>
                <w:szCs w:val="16"/>
              </w:rPr>
              <w:t xml:space="preserve">  </w:t>
            </w:r>
          </w:p>
        </w:tc>
      </w:tr>
      <w:tr w:rsidR="008A341C" w14:paraId="6FCC8633" w14:textId="77777777">
        <w:trPr>
          <w:trHeight w:val="150"/>
          <w:jc w:val="center"/>
        </w:trPr>
        <w:tc>
          <w:tcPr>
            <w:tcW w:w="3352" w:type="pct"/>
            <w:tcMar>
              <w:top w:w="5" w:type="dxa"/>
              <w:left w:w="5" w:type="dxa"/>
              <w:bottom w:w="5" w:type="dxa"/>
              <w:right w:w="5" w:type="dxa"/>
            </w:tcMar>
            <w:vAlign w:val="bottom"/>
            <w:hideMark/>
          </w:tcPr>
          <w:p w14:paraId="7793F57F" w14:textId="77777777" w:rsidR="008A341C" w:rsidRDefault="00273B29">
            <w:pPr>
              <w:rPr>
                <w:color w:val="000000"/>
                <w:sz w:val="20"/>
                <w:szCs w:val="20"/>
              </w:rPr>
            </w:pPr>
            <w:r>
              <w:rPr>
                <w:color w:val="000000"/>
                <w:sz w:val="20"/>
                <w:szCs w:val="20"/>
              </w:rPr>
              <w:t xml:space="preserve">  </w:t>
            </w:r>
          </w:p>
        </w:tc>
        <w:tc>
          <w:tcPr>
            <w:tcW w:w="46" w:type="pct"/>
            <w:tcMar>
              <w:top w:w="5" w:type="dxa"/>
              <w:left w:w="5" w:type="dxa"/>
              <w:bottom w:w="5" w:type="dxa"/>
              <w:right w:w="5" w:type="dxa"/>
            </w:tcMar>
            <w:vAlign w:val="bottom"/>
            <w:hideMark/>
          </w:tcPr>
          <w:p w14:paraId="023E01C6" w14:textId="77777777" w:rsidR="008A341C" w:rsidRDefault="00273B29">
            <w:pPr>
              <w:rPr>
                <w:color w:val="000000"/>
                <w:sz w:val="20"/>
                <w:szCs w:val="20"/>
              </w:rPr>
            </w:pPr>
            <w:r>
              <w:rPr>
                <w:color w:val="000000"/>
                <w:sz w:val="20"/>
                <w:szCs w:val="20"/>
              </w:rPr>
              <w:t xml:space="preserve">  </w:t>
            </w:r>
          </w:p>
        </w:tc>
        <w:tc>
          <w:tcPr>
            <w:tcW w:w="650" w:type="pct"/>
            <w:gridSpan w:val="2"/>
            <w:tcMar>
              <w:top w:w="5" w:type="dxa"/>
              <w:left w:w="5" w:type="dxa"/>
              <w:bottom w:w="5" w:type="dxa"/>
              <w:right w:w="5" w:type="dxa"/>
            </w:tcMar>
            <w:vAlign w:val="bottom"/>
            <w:hideMark/>
          </w:tcPr>
          <w:p w14:paraId="1FD6CD7E" w14:textId="77777777" w:rsidR="008A341C" w:rsidRDefault="00273B29">
            <w:pPr>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0E9615F9" w14:textId="77777777" w:rsidR="008A341C" w:rsidRDefault="00273B29">
            <w:pPr>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2ED5A89B" w14:textId="77777777" w:rsidR="008A341C" w:rsidRDefault="00273B29">
            <w:pPr>
              <w:rPr>
                <w:color w:val="000000"/>
                <w:sz w:val="20"/>
                <w:szCs w:val="20"/>
              </w:rPr>
            </w:pPr>
            <w:r>
              <w:rPr>
                <w:color w:val="000000"/>
                <w:sz w:val="20"/>
                <w:szCs w:val="20"/>
              </w:rPr>
              <w:t xml:space="preserve">  </w:t>
            </w:r>
          </w:p>
        </w:tc>
        <w:tc>
          <w:tcPr>
            <w:tcW w:w="650" w:type="pct"/>
            <w:gridSpan w:val="2"/>
            <w:tcMar>
              <w:top w:w="5" w:type="dxa"/>
              <w:left w:w="5" w:type="dxa"/>
              <w:bottom w:w="5" w:type="dxa"/>
              <w:right w:w="5" w:type="dxa"/>
            </w:tcMar>
            <w:vAlign w:val="bottom"/>
            <w:hideMark/>
          </w:tcPr>
          <w:p w14:paraId="55B21028" w14:textId="77777777" w:rsidR="008A341C" w:rsidRDefault="00273B29">
            <w:pPr>
              <w:rPr>
                <w:color w:val="000000"/>
                <w:sz w:val="20"/>
                <w:szCs w:val="20"/>
              </w:rPr>
            </w:pPr>
            <w:r>
              <w:rPr>
                <w:color w:val="000000"/>
                <w:sz w:val="20"/>
                <w:szCs w:val="20"/>
              </w:rPr>
              <w:t xml:space="preserve">  </w:t>
            </w:r>
          </w:p>
        </w:tc>
        <w:tc>
          <w:tcPr>
            <w:tcW w:w="120" w:type="pct"/>
            <w:tcMar>
              <w:top w:w="5" w:type="dxa"/>
              <w:left w:w="5" w:type="dxa"/>
              <w:bottom w:w="5" w:type="dxa"/>
              <w:right w:w="5" w:type="dxa"/>
            </w:tcMar>
            <w:vAlign w:val="bottom"/>
            <w:hideMark/>
          </w:tcPr>
          <w:p w14:paraId="2B22C42C" w14:textId="77777777" w:rsidR="008A341C" w:rsidRDefault="00273B29">
            <w:pPr>
              <w:rPr>
                <w:color w:val="000000"/>
                <w:sz w:val="20"/>
                <w:szCs w:val="20"/>
              </w:rPr>
            </w:pPr>
            <w:r>
              <w:rPr>
                <w:color w:val="000000"/>
                <w:sz w:val="20"/>
                <w:szCs w:val="20"/>
              </w:rPr>
              <w:t xml:space="preserve">  </w:t>
            </w:r>
          </w:p>
        </w:tc>
      </w:tr>
      <w:tr w:rsidR="008A341C" w14:paraId="249DDECA" w14:textId="77777777">
        <w:trPr>
          <w:trHeight w:val="150"/>
          <w:jc w:val="center"/>
        </w:trPr>
        <w:tc>
          <w:tcPr>
            <w:tcW w:w="3352" w:type="pct"/>
            <w:shd w:val="clear" w:color="auto" w:fill="D6F3E8"/>
            <w:tcMar>
              <w:top w:w="5" w:type="dxa"/>
              <w:left w:w="5" w:type="dxa"/>
              <w:bottom w:w="5" w:type="dxa"/>
              <w:right w:w="5" w:type="dxa"/>
            </w:tcMar>
            <w:vAlign w:val="bottom"/>
            <w:hideMark/>
          </w:tcPr>
          <w:p w14:paraId="144557E7" w14:textId="77777777" w:rsidR="008A341C" w:rsidRDefault="00273B29">
            <w:pPr>
              <w:rPr>
                <w:color w:val="000000"/>
                <w:sz w:val="20"/>
                <w:szCs w:val="20"/>
              </w:rPr>
            </w:pPr>
            <w:r>
              <w:rPr>
                <w:color w:val="000000"/>
                <w:sz w:val="20"/>
                <w:szCs w:val="20"/>
              </w:rPr>
              <w:t xml:space="preserve">Current: </w:t>
            </w:r>
          </w:p>
        </w:tc>
        <w:tc>
          <w:tcPr>
            <w:tcW w:w="46" w:type="pct"/>
            <w:shd w:val="clear" w:color="auto" w:fill="D6F3E8"/>
            <w:tcMar>
              <w:top w:w="5" w:type="dxa"/>
              <w:left w:w="5" w:type="dxa"/>
              <w:bottom w:w="5" w:type="dxa"/>
              <w:right w:w="5" w:type="dxa"/>
            </w:tcMar>
            <w:vAlign w:val="bottom"/>
            <w:hideMark/>
          </w:tcPr>
          <w:p w14:paraId="4349F8AF"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07D61B28"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3BDC8F3E" w14:textId="77777777" w:rsidR="008A341C" w:rsidRDefault="00273B29">
            <w:pPr>
              <w:jc w:val="right"/>
              <w:rPr>
                <w:color w:val="000000"/>
                <w:sz w:val="20"/>
                <w:szCs w:val="20"/>
              </w:rPr>
            </w:pPr>
            <w:r>
              <w:rPr>
                <w:color w:val="000000"/>
                <w:sz w:val="20"/>
                <w:szCs w:val="20"/>
              </w:rPr>
              <w:t xml:space="preserve">  </w:t>
            </w:r>
          </w:p>
        </w:tc>
        <w:tc>
          <w:tcPr>
            <w:tcW w:w="93" w:type="pct"/>
            <w:shd w:val="clear" w:color="auto" w:fill="D6F3E8"/>
            <w:tcMar>
              <w:top w:w="5" w:type="dxa"/>
              <w:left w:w="5" w:type="dxa"/>
              <w:bottom w:w="5" w:type="dxa"/>
              <w:right w:w="5" w:type="dxa"/>
            </w:tcMar>
            <w:vAlign w:val="bottom"/>
            <w:hideMark/>
          </w:tcPr>
          <w:p w14:paraId="177022D4" w14:textId="77777777" w:rsidR="008A341C" w:rsidRDefault="00273B29">
            <w:pPr>
              <w:rPr>
                <w:color w:val="000000"/>
                <w:sz w:val="20"/>
                <w:szCs w:val="20"/>
              </w:rPr>
            </w:pPr>
            <w:r>
              <w:rPr>
                <w:color w:val="000000"/>
                <w:sz w:val="20"/>
                <w:szCs w:val="20"/>
              </w:rPr>
              <w:t xml:space="preserve">  </w:t>
            </w:r>
          </w:p>
        </w:tc>
        <w:tc>
          <w:tcPr>
            <w:tcW w:w="93" w:type="pct"/>
            <w:shd w:val="clear" w:color="auto" w:fill="D6F3E8"/>
            <w:tcMar>
              <w:top w:w="5" w:type="dxa"/>
              <w:left w:w="5" w:type="dxa"/>
              <w:bottom w:w="5" w:type="dxa"/>
              <w:right w:w="5" w:type="dxa"/>
            </w:tcMar>
            <w:vAlign w:val="bottom"/>
            <w:hideMark/>
          </w:tcPr>
          <w:p w14:paraId="43F4E8AC"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58ED72B"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73E14770" w14:textId="77777777" w:rsidR="008A341C" w:rsidRDefault="00273B29">
            <w:pPr>
              <w:jc w:val="right"/>
              <w:rPr>
                <w:color w:val="000000"/>
                <w:sz w:val="20"/>
                <w:szCs w:val="20"/>
              </w:rPr>
            </w:pPr>
            <w:r>
              <w:rPr>
                <w:color w:val="000000"/>
                <w:sz w:val="20"/>
                <w:szCs w:val="20"/>
              </w:rPr>
              <w:t xml:space="preserve">  </w:t>
            </w:r>
          </w:p>
        </w:tc>
        <w:tc>
          <w:tcPr>
            <w:tcW w:w="120" w:type="pct"/>
            <w:shd w:val="clear" w:color="auto" w:fill="D6F3E8"/>
            <w:tcMar>
              <w:top w:w="5" w:type="dxa"/>
              <w:left w:w="5" w:type="dxa"/>
              <w:bottom w:w="5" w:type="dxa"/>
              <w:right w:w="5" w:type="dxa"/>
            </w:tcMar>
            <w:vAlign w:val="bottom"/>
            <w:hideMark/>
          </w:tcPr>
          <w:p w14:paraId="247E8415" w14:textId="77777777" w:rsidR="008A341C" w:rsidRDefault="00273B29">
            <w:pPr>
              <w:rPr>
                <w:color w:val="000000"/>
                <w:sz w:val="20"/>
                <w:szCs w:val="20"/>
              </w:rPr>
            </w:pPr>
            <w:r>
              <w:rPr>
                <w:color w:val="000000"/>
                <w:sz w:val="20"/>
                <w:szCs w:val="20"/>
              </w:rPr>
              <w:t xml:space="preserve">  </w:t>
            </w:r>
          </w:p>
        </w:tc>
      </w:tr>
      <w:tr w:rsidR="008A341C" w14:paraId="657641D2" w14:textId="77777777">
        <w:trPr>
          <w:trHeight w:val="150"/>
          <w:jc w:val="center"/>
        </w:trPr>
        <w:tc>
          <w:tcPr>
            <w:tcW w:w="3352" w:type="pct"/>
            <w:tcMar>
              <w:top w:w="5" w:type="dxa"/>
              <w:left w:w="185" w:type="dxa"/>
              <w:bottom w:w="5" w:type="dxa"/>
              <w:right w:w="5" w:type="dxa"/>
            </w:tcMar>
            <w:vAlign w:val="bottom"/>
            <w:hideMark/>
          </w:tcPr>
          <w:p w14:paraId="5778B7F5" w14:textId="77777777" w:rsidR="008A341C" w:rsidRDefault="00273B29">
            <w:pPr>
              <w:rPr>
                <w:color w:val="000000"/>
                <w:sz w:val="20"/>
                <w:szCs w:val="20"/>
              </w:rPr>
            </w:pPr>
            <w:r>
              <w:rPr>
                <w:color w:val="000000"/>
                <w:sz w:val="20"/>
                <w:szCs w:val="20"/>
              </w:rPr>
              <w:t xml:space="preserve">Federal </w:t>
            </w:r>
          </w:p>
        </w:tc>
        <w:tc>
          <w:tcPr>
            <w:tcW w:w="46" w:type="pct"/>
            <w:tcMar>
              <w:top w:w="5" w:type="dxa"/>
              <w:left w:w="5" w:type="dxa"/>
              <w:bottom w:w="5" w:type="dxa"/>
              <w:right w:w="5" w:type="dxa"/>
            </w:tcMar>
            <w:vAlign w:val="bottom"/>
            <w:hideMark/>
          </w:tcPr>
          <w:p w14:paraId="4D362445"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311A44FB"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57D529D3" w14:textId="77777777" w:rsidR="008A341C" w:rsidRDefault="00273B29">
            <w:pPr>
              <w:jc w:val="right"/>
              <w:rPr>
                <w:color w:val="000000"/>
                <w:sz w:val="20"/>
                <w:szCs w:val="20"/>
              </w:rPr>
            </w:pPr>
            <w:r>
              <w:rPr>
                <w:b/>
                <w:bCs/>
                <w:color w:val="000000"/>
                <w:sz w:val="20"/>
                <w:szCs w:val="20"/>
              </w:rPr>
              <w:t>(6</w:t>
            </w:r>
          </w:p>
        </w:tc>
        <w:tc>
          <w:tcPr>
            <w:tcW w:w="93" w:type="pct"/>
            <w:tcMar>
              <w:top w:w="5" w:type="dxa"/>
              <w:left w:w="5" w:type="dxa"/>
              <w:bottom w:w="5" w:type="dxa"/>
              <w:right w:w="5" w:type="dxa"/>
            </w:tcMar>
            <w:vAlign w:val="bottom"/>
            <w:hideMark/>
          </w:tcPr>
          <w:p w14:paraId="27B258EC" w14:textId="77777777" w:rsidR="008A341C" w:rsidRDefault="00273B29">
            <w:pPr>
              <w:rPr>
                <w:color w:val="000000"/>
                <w:sz w:val="20"/>
                <w:szCs w:val="20"/>
              </w:rPr>
            </w:pPr>
            <w:r>
              <w:rPr>
                <w:b/>
                <w:bCs/>
                <w:color w:val="000000"/>
                <w:sz w:val="20"/>
                <w:szCs w:val="20"/>
              </w:rPr>
              <w:t>)</w:t>
            </w:r>
            <w:r>
              <w:rPr>
                <w:color w:val="000000"/>
                <w:sz w:val="20"/>
                <w:szCs w:val="20"/>
              </w:rPr>
              <w:t>  </w:t>
            </w:r>
          </w:p>
        </w:tc>
        <w:tc>
          <w:tcPr>
            <w:tcW w:w="93" w:type="pct"/>
            <w:tcMar>
              <w:top w:w="5" w:type="dxa"/>
              <w:left w:w="5" w:type="dxa"/>
              <w:bottom w:w="5" w:type="dxa"/>
              <w:right w:w="5" w:type="dxa"/>
            </w:tcMar>
            <w:vAlign w:val="bottom"/>
            <w:hideMark/>
          </w:tcPr>
          <w:p w14:paraId="000A2457"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2020BF7A"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235E62B2" w14:textId="77777777" w:rsidR="008A341C" w:rsidRDefault="00273B29">
            <w:pPr>
              <w:jc w:val="right"/>
              <w:rPr>
                <w:color w:val="000000"/>
                <w:sz w:val="20"/>
                <w:szCs w:val="20"/>
              </w:rPr>
            </w:pPr>
            <w:r>
              <w:rPr>
                <w:color w:val="000000"/>
                <w:sz w:val="20"/>
                <w:szCs w:val="20"/>
              </w:rPr>
              <w:t xml:space="preserve">0 </w:t>
            </w:r>
          </w:p>
        </w:tc>
        <w:tc>
          <w:tcPr>
            <w:tcW w:w="120" w:type="pct"/>
            <w:tcMar>
              <w:top w:w="5" w:type="dxa"/>
              <w:left w:w="5" w:type="dxa"/>
              <w:bottom w:w="5" w:type="dxa"/>
              <w:right w:w="5" w:type="dxa"/>
            </w:tcMar>
            <w:vAlign w:val="bottom"/>
            <w:hideMark/>
          </w:tcPr>
          <w:p w14:paraId="76FD10B1" w14:textId="77777777" w:rsidR="008A341C" w:rsidRDefault="00273B29">
            <w:pPr>
              <w:rPr>
                <w:color w:val="000000"/>
                <w:sz w:val="20"/>
                <w:szCs w:val="20"/>
              </w:rPr>
            </w:pPr>
            <w:r>
              <w:rPr>
                <w:color w:val="000000"/>
                <w:sz w:val="20"/>
                <w:szCs w:val="20"/>
              </w:rPr>
              <w:t xml:space="preserve">  </w:t>
            </w:r>
          </w:p>
        </w:tc>
      </w:tr>
      <w:tr w:rsidR="008A341C" w14:paraId="42610F87" w14:textId="77777777">
        <w:trPr>
          <w:trHeight w:val="150"/>
          <w:jc w:val="center"/>
        </w:trPr>
        <w:tc>
          <w:tcPr>
            <w:tcW w:w="3352" w:type="pct"/>
            <w:shd w:val="clear" w:color="auto" w:fill="D6F3E8"/>
            <w:tcMar>
              <w:top w:w="5" w:type="dxa"/>
              <w:left w:w="185" w:type="dxa"/>
              <w:bottom w:w="5" w:type="dxa"/>
              <w:right w:w="5" w:type="dxa"/>
            </w:tcMar>
            <w:vAlign w:val="bottom"/>
            <w:hideMark/>
          </w:tcPr>
          <w:p w14:paraId="04C8084F" w14:textId="77777777" w:rsidR="008A341C" w:rsidRDefault="00273B29">
            <w:pPr>
              <w:rPr>
                <w:color w:val="000000"/>
                <w:sz w:val="20"/>
                <w:szCs w:val="20"/>
              </w:rPr>
            </w:pPr>
            <w:r>
              <w:rPr>
                <w:color w:val="000000"/>
                <w:sz w:val="20"/>
                <w:szCs w:val="20"/>
              </w:rPr>
              <w:t xml:space="preserve">State </w:t>
            </w:r>
          </w:p>
        </w:tc>
        <w:tc>
          <w:tcPr>
            <w:tcW w:w="46" w:type="pct"/>
            <w:shd w:val="clear" w:color="auto" w:fill="D6F3E8"/>
            <w:tcMar>
              <w:top w:w="5" w:type="dxa"/>
              <w:left w:w="5" w:type="dxa"/>
              <w:bottom w:w="5" w:type="dxa"/>
              <w:right w:w="5" w:type="dxa"/>
            </w:tcMar>
            <w:vAlign w:val="bottom"/>
            <w:hideMark/>
          </w:tcPr>
          <w:p w14:paraId="08F36B36"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7D64A60B"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1942F360" w14:textId="77777777" w:rsidR="008A341C" w:rsidRDefault="00273B29">
            <w:pPr>
              <w:jc w:val="right"/>
              <w:rPr>
                <w:color w:val="000000"/>
                <w:sz w:val="20"/>
                <w:szCs w:val="20"/>
              </w:rPr>
            </w:pPr>
            <w:r>
              <w:rPr>
                <w:b/>
                <w:bCs/>
                <w:color w:val="000000"/>
                <w:sz w:val="20"/>
                <w:szCs w:val="20"/>
              </w:rPr>
              <w:t xml:space="preserve">1 </w:t>
            </w:r>
          </w:p>
        </w:tc>
        <w:tc>
          <w:tcPr>
            <w:tcW w:w="93" w:type="pct"/>
            <w:shd w:val="clear" w:color="auto" w:fill="D6F3E8"/>
            <w:tcMar>
              <w:top w:w="5" w:type="dxa"/>
              <w:left w:w="5" w:type="dxa"/>
              <w:bottom w:w="5" w:type="dxa"/>
              <w:right w:w="5" w:type="dxa"/>
            </w:tcMar>
            <w:vAlign w:val="bottom"/>
            <w:hideMark/>
          </w:tcPr>
          <w:p w14:paraId="387F7B9F" w14:textId="77777777" w:rsidR="008A341C" w:rsidRDefault="00273B29">
            <w:pPr>
              <w:rPr>
                <w:color w:val="000000"/>
                <w:sz w:val="20"/>
                <w:szCs w:val="20"/>
              </w:rPr>
            </w:pPr>
            <w:r>
              <w:rPr>
                <w:b/>
                <w:bCs/>
                <w:color w:val="000000"/>
                <w:sz w:val="20"/>
                <w:szCs w:val="20"/>
              </w:rPr>
              <w:t xml:space="preserve">  </w:t>
            </w:r>
          </w:p>
        </w:tc>
        <w:tc>
          <w:tcPr>
            <w:tcW w:w="93" w:type="pct"/>
            <w:shd w:val="clear" w:color="auto" w:fill="D6F3E8"/>
            <w:tcMar>
              <w:top w:w="5" w:type="dxa"/>
              <w:left w:w="5" w:type="dxa"/>
              <w:bottom w:w="5" w:type="dxa"/>
              <w:right w:w="5" w:type="dxa"/>
            </w:tcMar>
            <w:vAlign w:val="bottom"/>
            <w:hideMark/>
          </w:tcPr>
          <w:p w14:paraId="0DB6631F"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905665E"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4F34F046" w14:textId="77777777" w:rsidR="008A341C" w:rsidRDefault="00273B29">
            <w:pPr>
              <w:jc w:val="right"/>
              <w:rPr>
                <w:color w:val="000000"/>
                <w:sz w:val="20"/>
                <w:szCs w:val="20"/>
              </w:rPr>
            </w:pPr>
            <w:r>
              <w:rPr>
                <w:color w:val="000000"/>
                <w:sz w:val="20"/>
                <w:szCs w:val="20"/>
              </w:rPr>
              <w:t xml:space="preserve">1 </w:t>
            </w:r>
          </w:p>
        </w:tc>
        <w:tc>
          <w:tcPr>
            <w:tcW w:w="120" w:type="pct"/>
            <w:shd w:val="clear" w:color="auto" w:fill="D6F3E8"/>
            <w:tcMar>
              <w:top w:w="5" w:type="dxa"/>
              <w:left w:w="5" w:type="dxa"/>
              <w:bottom w:w="5" w:type="dxa"/>
              <w:right w:w="5" w:type="dxa"/>
            </w:tcMar>
            <w:vAlign w:val="bottom"/>
            <w:hideMark/>
          </w:tcPr>
          <w:p w14:paraId="3CF29C40" w14:textId="77777777" w:rsidR="008A341C" w:rsidRDefault="00273B29">
            <w:pPr>
              <w:rPr>
                <w:color w:val="000000"/>
                <w:sz w:val="20"/>
                <w:szCs w:val="20"/>
              </w:rPr>
            </w:pPr>
            <w:r>
              <w:rPr>
                <w:color w:val="000000"/>
                <w:sz w:val="20"/>
                <w:szCs w:val="20"/>
              </w:rPr>
              <w:t xml:space="preserve">  </w:t>
            </w:r>
          </w:p>
        </w:tc>
      </w:tr>
      <w:tr w:rsidR="008A341C" w14:paraId="32B869EC" w14:textId="77777777">
        <w:trPr>
          <w:trHeight w:val="150"/>
          <w:jc w:val="center"/>
        </w:trPr>
        <w:tc>
          <w:tcPr>
            <w:tcW w:w="3352" w:type="pct"/>
            <w:tcMar>
              <w:top w:w="5" w:type="dxa"/>
              <w:left w:w="5" w:type="dxa"/>
              <w:bottom w:w="5" w:type="dxa"/>
              <w:right w:w="5" w:type="dxa"/>
            </w:tcMar>
            <w:vAlign w:val="bottom"/>
            <w:hideMark/>
          </w:tcPr>
          <w:p w14:paraId="209D8470" w14:textId="77777777" w:rsidR="008A341C" w:rsidRDefault="00273B29">
            <w:pPr>
              <w:rPr>
                <w:color w:val="000000"/>
                <w:sz w:val="20"/>
                <w:szCs w:val="20"/>
              </w:rPr>
            </w:pPr>
            <w:r>
              <w:rPr>
                <w:color w:val="000000"/>
                <w:sz w:val="20"/>
                <w:szCs w:val="20"/>
              </w:rPr>
              <w:t xml:space="preserve">Deferred: </w:t>
            </w:r>
          </w:p>
        </w:tc>
        <w:tc>
          <w:tcPr>
            <w:tcW w:w="46" w:type="pct"/>
            <w:tcMar>
              <w:top w:w="5" w:type="dxa"/>
              <w:left w:w="5" w:type="dxa"/>
              <w:bottom w:w="5" w:type="dxa"/>
              <w:right w:w="5" w:type="dxa"/>
            </w:tcMar>
            <w:vAlign w:val="bottom"/>
            <w:hideMark/>
          </w:tcPr>
          <w:p w14:paraId="55EE80B9"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39CD1059"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0AF909B1" w14:textId="77777777" w:rsidR="008A341C" w:rsidRDefault="00273B29">
            <w:pPr>
              <w:jc w:val="right"/>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0EF5793C" w14:textId="77777777" w:rsidR="008A341C" w:rsidRDefault="00273B29">
            <w:pPr>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7A38B388"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6C4C6635"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49F9FE8F" w14:textId="77777777" w:rsidR="008A341C" w:rsidRDefault="00273B29">
            <w:pPr>
              <w:jc w:val="right"/>
              <w:rPr>
                <w:color w:val="000000"/>
                <w:sz w:val="20"/>
                <w:szCs w:val="20"/>
              </w:rPr>
            </w:pPr>
            <w:r>
              <w:rPr>
                <w:color w:val="000000"/>
                <w:sz w:val="20"/>
                <w:szCs w:val="20"/>
              </w:rPr>
              <w:t xml:space="preserve">  </w:t>
            </w:r>
          </w:p>
        </w:tc>
        <w:tc>
          <w:tcPr>
            <w:tcW w:w="120" w:type="pct"/>
            <w:tcMar>
              <w:top w:w="5" w:type="dxa"/>
              <w:left w:w="5" w:type="dxa"/>
              <w:bottom w:w="5" w:type="dxa"/>
              <w:right w:w="5" w:type="dxa"/>
            </w:tcMar>
            <w:vAlign w:val="bottom"/>
            <w:hideMark/>
          </w:tcPr>
          <w:p w14:paraId="16A77ECE" w14:textId="77777777" w:rsidR="008A341C" w:rsidRDefault="00273B29">
            <w:pPr>
              <w:rPr>
                <w:color w:val="000000"/>
                <w:sz w:val="20"/>
                <w:szCs w:val="20"/>
              </w:rPr>
            </w:pPr>
            <w:r>
              <w:rPr>
                <w:color w:val="000000"/>
                <w:sz w:val="20"/>
                <w:szCs w:val="20"/>
              </w:rPr>
              <w:t xml:space="preserve">  </w:t>
            </w:r>
          </w:p>
        </w:tc>
      </w:tr>
      <w:tr w:rsidR="008A341C" w14:paraId="3B9F5115" w14:textId="77777777">
        <w:trPr>
          <w:trHeight w:val="150"/>
          <w:jc w:val="center"/>
        </w:trPr>
        <w:tc>
          <w:tcPr>
            <w:tcW w:w="3352" w:type="pct"/>
            <w:shd w:val="clear" w:color="auto" w:fill="D6F3E8"/>
            <w:tcMar>
              <w:top w:w="5" w:type="dxa"/>
              <w:left w:w="185" w:type="dxa"/>
              <w:bottom w:w="5" w:type="dxa"/>
              <w:right w:w="5" w:type="dxa"/>
            </w:tcMar>
            <w:vAlign w:val="bottom"/>
            <w:hideMark/>
          </w:tcPr>
          <w:p w14:paraId="67C44857" w14:textId="77777777" w:rsidR="008A341C" w:rsidRDefault="00273B29">
            <w:pPr>
              <w:rPr>
                <w:color w:val="000000"/>
                <w:sz w:val="20"/>
                <w:szCs w:val="20"/>
              </w:rPr>
            </w:pPr>
            <w:r>
              <w:rPr>
                <w:color w:val="000000"/>
                <w:sz w:val="20"/>
                <w:szCs w:val="20"/>
              </w:rPr>
              <w:t xml:space="preserve">Federal </w:t>
            </w:r>
          </w:p>
        </w:tc>
        <w:tc>
          <w:tcPr>
            <w:tcW w:w="46" w:type="pct"/>
            <w:shd w:val="clear" w:color="auto" w:fill="D6F3E8"/>
            <w:tcMar>
              <w:top w:w="5" w:type="dxa"/>
              <w:left w:w="5" w:type="dxa"/>
              <w:bottom w:w="5" w:type="dxa"/>
              <w:right w:w="5" w:type="dxa"/>
            </w:tcMar>
            <w:vAlign w:val="bottom"/>
            <w:hideMark/>
          </w:tcPr>
          <w:p w14:paraId="701827FD"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9C314CF"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7C024BCC" w14:textId="77777777" w:rsidR="008A341C" w:rsidRDefault="00273B29">
            <w:pPr>
              <w:jc w:val="right"/>
              <w:rPr>
                <w:color w:val="000000"/>
                <w:sz w:val="20"/>
                <w:szCs w:val="20"/>
              </w:rPr>
            </w:pPr>
            <w:r>
              <w:rPr>
                <w:b/>
                <w:bCs/>
                <w:color w:val="000000"/>
                <w:sz w:val="20"/>
                <w:szCs w:val="20"/>
              </w:rPr>
              <w:t>(43</w:t>
            </w:r>
          </w:p>
        </w:tc>
        <w:tc>
          <w:tcPr>
            <w:tcW w:w="93" w:type="pct"/>
            <w:shd w:val="clear" w:color="auto" w:fill="D6F3E8"/>
            <w:tcMar>
              <w:top w:w="5" w:type="dxa"/>
              <w:left w:w="5" w:type="dxa"/>
              <w:bottom w:w="5" w:type="dxa"/>
              <w:right w:w="5" w:type="dxa"/>
            </w:tcMar>
            <w:vAlign w:val="bottom"/>
            <w:hideMark/>
          </w:tcPr>
          <w:p w14:paraId="7F22C1F3" w14:textId="77777777" w:rsidR="008A341C" w:rsidRDefault="00273B29">
            <w:pPr>
              <w:rPr>
                <w:color w:val="000000"/>
                <w:sz w:val="20"/>
                <w:szCs w:val="20"/>
              </w:rPr>
            </w:pPr>
            <w:r>
              <w:rPr>
                <w:b/>
                <w:bCs/>
                <w:color w:val="000000"/>
                <w:sz w:val="20"/>
                <w:szCs w:val="20"/>
              </w:rPr>
              <w:t>)</w:t>
            </w:r>
          </w:p>
        </w:tc>
        <w:tc>
          <w:tcPr>
            <w:tcW w:w="93" w:type="pct"/>
            <w:shd w:val="clear" w:color="auto" w:fill="D6F3E8"/>
            <w:tcMar>
              <w:top w:w="5" w:type="dxa"/>
              <w:left w:w="5" w:type="dxa"/>
              <w:bottom w:w="5" w:type="dxa"/>
              <w:right w:w="5" w:type="dxa"/>
            </w:tcMar>
            <w:vAlign w:val="bottom"/>
            <w:hideMark/>
          </w:tcPr>
          <w:p w14:paraId="73777665"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905E8EB"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02C54C54" w14:textId="77777777" w:rsidR="008A341C" w:rsidRDefault="00273B29">
            <w:pPr>
              <w:jc w:val="right"/>
              <w:rPr>
                <w:color w:val="000000"/>
                <w:sz w:val="20"/>
                <w:szCs w:val="20"/>
              </w:rPr>
            </w:pPr>
            <w:r>
              <w:rPr>
                <w:color w:val="000000"/>
                <w:sz w:val="20"/>
                <w:szCs w:val="20"/>
              </w:rPr>
              <w:t xml:space="preserve">(2 </w:t>
            </w:r>
          </w:p>
        </w:tc>
        <w:tc>
          <w:tcPr>
            <w:tcW w:w="120" w:type="pct"/>
            <w:shd w:val="clear" w:color="auto" w:fill="D6F3E8"/>
            <w:tcMar>
              <w:top w:w="5" w:type="dxa"/>
              <w:left w:w="5" w:type="dxa"/>
              <w:bottom w:w="5" w:type="dxa"/>
              <w:right w:w="5" w:type="dxa"/>
            </w:tcMar>
            <w:vAlign w:val="bottom"/>
            <w:hideMark/>
          </w:tcPr>
          <w:p w14:paraId="660DD488" w14:textId="77777777" w:rsidR="008A341C" w:rsidRDefault="00273B29">
            <w:pPr>
              <w:rPr>
                <w:color w:val="000000"/>
                <w:sz w:val="20"/>
                <w:szCs w:val="20"/>
              </w:rPr>
            </w:pPr>
            <w:r>
              <w:rPr>
                <w:color w:val="000000"/>
                <w:sz w:val="20"/>
                <w:szCs w:val="20"/>
              </w:rPr>
              <w:t xml:space="preserve">) </w:t>
            </w:r>
          </w:p>
        </w:tc>
      </w:tr>
      <w:tr w:rsidR="008A341C" w14:paraId="095BB555" w14:textId="77777777">
        <w:trPr>
          <w:trHeight w:val="150"/>
          <w:jc w:val="center"/>
        </w:trPr>
        <w:tc>
          <w:tcPr>
            <w:tcW w:w="3352" w:type="pct"/>
            <w:tcMar>
              <w:top w:w="5" w:type="dxa"/>
              <w:left w:w="185" w:type="dxa"/>
              <w:bottom w:w="5" w:type="dxa"/>
              <w:right w:w="5" w:type="dxa"/>
            </w:tcMar>
            <w:vAlign w:val="bottom"/>
            <w:hideMark/>
          </w:tcPr>
          <w:p w14:paraId="69F65DC8" w14:textId="77777777" w:rsidR="008A341C" w:rsidRDefault="00273B29">
            <w:pPr>
              <w:rPr>
                <w:color w:val="000000"/>
                <w:sz w:val="20"/>
                <w:szCs w:val="20"/>
              </w:rPr>
            </w:pPr>
            <w:r>
              <w:rPr>
                <w:color w:val="000000"/>
                <w:sz w:val="20"/>
                <w:szCs w:val="20"/>
              </w:rPr>
              <w:t xml:space="preserve">State </w:t>
            </w:r>
          </w:p>
        </w:tc>
        <w:tc>
          <w:tcPr>
            <w:tcW w:w="46" w:type="pct"/>
            <w:tcMar>
              <w:top w:w="5" w:type="dxa"/>
              <w:left w:w="5" w:type="dxa"/>
              <w:bottom w:w="5" w:type="dxa"/>
              <w:right w:w="5" w:type="dxa"/>
            </w:tcMar>
            <w:vAlign w:val="bottom"/>
            <w:hideMark/>
          </w:tcPr>
          <w:p w14:paraId="2B78A29D"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4E033C86" w14:textId="77777777" w:rsidR="008A341C" w:rsidRDefault="00273B29">
            <w:pPr>
              <w:rPr>
                <w:color w:val="000000"/>
                <w:sz w:val="20"/>
                <w:szCs w:val="20"/>
              </w:rPr>
            </w:pPr>
            <w:r>
              <w:rPr>
                <w:b/>
                <w:bCs/>
                <w:color w:val="000000"/>
                <w:sz w:val="20"/>
                <w:szCs w:val="20"/>
              </w:rPr>
              <w:t xml:space="preserve">  </w:t>
            </w:r>
          </w:p>
        </w:tc>
        <w:tc>
          <w:tcPr>
            <w:tcW w:w="600" w:type="pct"/>
            <w:tcBorders>
              <w:bottom w:val="single" w:sz="6" w:space="0" w:color="000000"/>
            </w:tcBorders>
            <w:tcMar>
              <w:top w:w="5" w:type="dxa"/>
              <w:left w:w="5" w:type="dxa"/>
              <w:bottom w:w="8" w:type="dxa"/>
              <w:right w:w="5" w:type="dxa"/>
            </w:tcMar>
            <w:vAlign w:val="bottom"/>
            <w:hideMark/>
          </w:tcPr>
          <w:p w14:paraId="6D35B233" w14:textId="77777777" w:rsidR="008A341C" w:rsidRDefault="00273B29">
            <w:pPr>
              <w:jc w:val="right"/>
              <w:rPr>
                <w:color w:val="000000"/>
                <w:sz w:val="20"/>
                <w:szCs w:val="20"/>
              </w:rPr>
            </w:pPr>
            <w:r>
              <w:rPr>
                <w:b/>
                <w:bCs/>
                <w:color w:val="000000"/>
                <w:sz w:val="20"/>
                <w:szCs w:val="20"/>
              </w:rPr>
              <w:t>0</w:t>
            </w:r>
          </w:p>
        </w:tc>
        <w:tc>
          <w:tcPr>
            <w:tcW w:w="93" w:type="pct"/>
            <w:tcMar>
              <w:top w:w="5" w:type="dxa"/>
              <w:left w:w="5" w:type="dxa"/>
              <w:bottom w:w="5" w:type="dxa"/>
              <w:right w:w="5" w:type="dxa"/>
            </w:tcMar>
            <w:vAlign w:val="bottom"/>
            <w:hideMark/>
          </w:tcPr>
          <w:p w14:paraId="40024058" w14:textId="77777777" w:rsidR="008A341C" w:rsidRDefault="008A341C">
            <w:pPr>
              <w:rPr>
                <w:color w:val="000000"/>
                <w:sz w:val="20"/>
                <w:szCs w:val="20"/>
              </w:rPr>
            </w:pPr>
          </w:p>
        </w:tc>
        <w:tc>
          <w:tcPr>
            <w:tcW w:w="93" w:type="pct"/>
            <w:tcMar>
              <w:top w:w="5" w:type="dxa"/>
              <w:left w:w="5" w:type="dxa"/>
              <w:bottom w:w="5" w:type="dxa"/>
              <w:right w:w="5" w:type="dxa"/>
            </w:tcMar>
            <w:vAlign w:val="bottom"/>
            <w:hideMark/>
          </w:tcPr>
          <w:p w14:paraId="316B4683"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7B7CE18F" w14:textId="77777777" w:rsidR="008A341C" w:rsidRDefault="00273B29">
            <w:pPr>
              <w:rPr>
                <w:color w:val="000000"/>
                <w:sz w:val="20"/>
                <w:szCs w:val="20"/>
              </w:rPr>
            </w:pPr>
            <w:r>
              <w:rPr>
                <w:color w:val="000000"/>
                <w:sz w:val="20"/>
                <w:szCs w:val="20"/>
              </w:rPr>
              <w:t xml:space="preserve">  </w:t>
            </w:r>
          </w:p>
        </w:tc>
        <w:tc>
          <w:tcPr>
            <w:tcW w:w="600" w:type="pct"/>
            <w:tcBorders>
              <w:bottom w:val="single" w:sz="6" w:space="0" w:color="000000"/>
            </w:tcBorders>
            <w:tcMar>
              <w:top w:w="5" w:type="dxa"/>
              <w:left w:w="5" w:type="dxa"/>
              <w:bottom w:w="8" w:type="dxa"/>
              <w:right w:w="5" w:type="dxa"/>
            </w:tcMar>
            <w:vAlign w:val="bottom"/>
            <w:hideMark/>
          </w:tcPr>
          <w:p w14:paraId="00E62037" w14:textId="77777777" w:rsidR="008A341C" w:rsidRDefault="00273B29">
            <w:pPr>
              <w:jc w:val="right"/>
              <w:rPr>
                <w:color w:val="000000"/>
                <w:sz w:val="20"/>
                <w:szCs w:val="20"/>
              </w:rPr>
            </w:pPr>
            <w:r>
              <w:rPr>
                <w:color w:val="000000"/>
                <w:sz w:val="20"/>
                <w:szCs w:val="20"/>
              </w:rPr>
              <w:t>0</w:t>
            </w:r>
          </w:p>
        </w:tc>
        <w:tc>
          <w:tcPr>
            <w:tcW w:w="120" w:type="pct"/>
            <w:tcMar>
              <w:top w:w="5" w:type="dxa"/>
              <w:left w:w="5" w:type="dxa"/>
              <w:bottom w:w="5" w:type="dxa"/>
              <w:right w:w="5" w:type="dxa"/>
            </w:tcMar>
            <w:vAlign w:val="bottom"/>
            <w:hideMark/>
          </w:tcPr>
          <w:p w14:paraId="176E9BCD" w14:textId="77777777" w:rsidR="008A341C" w:rsidRDefault="008A341C">
            <w:pPr>
              <w:rPr>
                <w:color w:val="000000"/>
                <w:sz w:val="20"/>
                <w:szCs w:val="20"/>
              </w:rPr>
            </w:pPr>
          </w:p>
        </w:tc>
      </w:tr>
      <w:tr w:rsidR="008A341C" w14:paraId="71A91364" w14:textId="77777777">
        <w:trPr>
          <w:trHeight w:val="150"/>
          <w:jc w:val="center"/>
        </w:trPr>
        <w:tc>
          <w:tcPr>
            <w:tcW w:w="3352" w:type="pct"/>
            <w:shd w:val="clear" w:color="auto" w:fill="D6F3E8"/>
            <w:tcMar>
              <w:top w:w="5" w:type="dxa"/>
              <w:left w:w="5" w:type="dxa"/>
              <w:bottom w:w="5" w:type="dxa"/>
              <w:right w:w="5" w:type="dxa"/>
            </w:tcMar>
            <w:vAlign w:val="bottom"/>
            <w:hideMark/>
          </w:tcPr>
          <w:p w14:paraId="1E484327" w14:textId="77777777" w:rsidR="008A341C" w:rsidRDefault="00273B29">
            <w:pPr>
              <w:rPr>
                <w:color w:val="000000"/>
                <w:sz w:val="20"/>
                <w:szCs w:val="20"/>
              </w:rPr>
            </w:pPr>
            <w:r>
              <w:rPr>
                <w:b/>
                <w:bCs/>
                <w:color w:val="000000"/>
                <w:sz w:val="20"/>
                <w:szCs w:val="20"/>
              </w:rPr>
              <w:t xml:space="preserve">Total Federal and State Income Taxes </w:t>
            </w:r>
          </w:p>
        </w:tc>
        <w:tc>
          <w:tcPr>
            <w:tcW w:w="46" w:type="pct"/>
            <w:shd w:val="clear" w:color="auto" w:fill="D6F3E8"/>
            <w:tcMar>
              <w:top w:w="5" w:type="dxa"/>
              <w:left w:w="5" w:type="dxa"/>
              <w:bottom w:w="5" w:type="dxa"/>
              <w:right w:w="5" w:type="dxa"/>
            </w:tcMar>
            <w:vAlign w:val="bottom"/>
            <w:hideMark/>
          </w:tcPr>
          <w:p w14:paraId="5544F304"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512BB95B" w14:textId="77777777" w:rsidR="008A341C" w:rsidRDefault="00273B29">
            <w:pPr>
              <w:rPr>
                <w:color w:val="000000"/>
                <w:sz w:val="20"/>
                <w:szCs w:val="20"/>
              </w:rPr>
            </w:pPr>
            <w:r>
              <w:rPr>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1572B293" w14:textId="77777777" w:rsidR="008A341C" w:rsidRDefault="00273B29">
            <w:pPr>
              <w:jc w:val="right"/>
              <w:rPr>
                <w:color w:val="000000"/>
                <w:sz w:val="20"/>
                <w:szCs w:val="20"/>
              </w:rPr>
            </w:pPr>
            <w:r>
              <w:rPr>
                <w:b/>
                <w:bCs/>
                <w:color w:val="000000"/>
                <w:sz w:val="20"/>
                <w:szCs w:val="20"/>
              </w:rPr>
              <w:t>(48</w:t>
            </w:r>
          </w:p>
        </w:tc>
        <w:tc>
          <w:tcPr>
            <w:tcW w:w="93" w:type="pct"/>
            <w:shd w:val="clear" w:color="auto" w:fill="D6F3E8"/>
            <w:tcMar>
              <w:top w:w="5" w:type="dxa"/>
              <w:left w:w="5" w:type="dxa"/>
              <w:bottom w:w="20" w:type="dxa"/>
              <w:right w:w="5" w:type="dxa"/>
            </w:tcMar>
            <w:vAlign w:val="bottom"/>
            <w:hideMark/>
          </w:tcPr>
          <w:p w14:paraId="6C39750F" w14:textId="77777777" w:rsidR="008A341C" w:rsidRDefault="00273B29">
            <w:pPr>
              <w:rPr>
                <w:color w:val="000000"/>
                <w:sz w:val="20"/>
                <w:szCs w:val="20"/>
              </w:rPr>
            </w:pPr>
            <w:r>
              <w:rPr>
                <w:b/>
                <w:bCs/>
                <w:color w:val="000000"/>
                <w:sz w:val="20"/>
                <w:szCs w:val="20"/>
              </w:rPr>
              <w:t>)</w:t>
            </w:r>
          </w:p>
        </w:tc>
        <w:tc>
          <w:tcPr>
            <w:tcW w:w="93" w:type="pct"/>
            <w:shd w:val="clear" w:color="auto" w:fill="D6F3E8"/>
            <w:tcMar>
              <w:top w:w="5" w:type="dxa"/>
              <w:left w:w="5" w:type="dxa"/>
              <w:bottom w:w="5" w:type="dxa"/>
              <w:right w:w="5" w:type="dxa"/>
            </w:tcMar>
            <w:vAlign w:val="bottom"/>
            <w:hideMark/>
          </w:tcPr>
          <w:p w14:paraId="734CC179"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62A73711" w14:textId="77777777" w:rsidR="008A341C" w:rsidRDefault="00273B29">
            <w:pPr>
              <w:rPr>
                <w:color w:val="000000"/>
                <w:sz w:val="20"/>
                <w:szCs w:val="20"/>
              </w:rPr>
            </w:pPr>
            <w:r>
              <w:rPr>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43F8679C" w14:textId="77777777" w:rsidR="008A341C" w:rsidRDefault="00273B29">
            <w:pPr>
              <w:jc w:val="right"/>
              <w:rPr>
                <w:color w:val="000000"/>
                <w:sz w:val="20"/>
                <w:szCs w:val="20"/>
              </w:rPr>
            </w:pPr>
            <w:r>
              <w:rPr>
                <w:color w:val="000000"/>
                <w:sz w:val="20"/>
                <w:szCs w:val="20"/>
              </w:rPr>
              <w:t>(1</w:t>
            </w:r>
          </w:p>
        </w:tc>
        <w:tc>
          <w:tcPr>
            <w:tcW w:w="120" w:type="pct"/>
            <w:shd w:val="clear" w:color="auto" w:fill="D6F3E8"/>
            <w:tcMar>
              <w:top w:w="5" w:type="dxa"/>
              <w:left w:w="5" w:type="dxa"/>
              <w:bottom w:w="20" w:type="dxa"/>
              <w:right w:w="5" w:type="dxa"/>
            </w:tcMar>
            <w:vAlign w:val="bottom"/>
            <w:hideMark/>
          </w:tcPr>
          <w:p w14:paraId="2BAB9CBF" w14:textId="77777777" w:rsidR="008A341C" w:rsidRDefault="00273B29">
            <w:pPr>
              <w:rPr>
                <w:color w:val="000000"/>
                <w:sz w:val="20"/>
                <w:szCs w:val="20"/>
              </w:rPr>
            </w:pPr>
            <w:r>
              <w:rPr>
                <w:color w:val="000000"/>
                <w:sz w:val="20"/>
                <w:szCs w:val="20"/>
              </w:rPr>
              <w:t>)  </w:t>
            </w:r>
          </w:p>
        </w:tc>
      </w:tr>
    </w:tbl>
    <w:p w14:paraId="7E59D285" w14:textId="77777777" w:rsidR="008A341C" w:rsidRDefault="008A341C">
      <w:pPr>
        <w:rPr>
          <w:sz w:val="20"/>
          <w:szCs w:val="20"/>
        </w:rPr>
      </w:pPr>
    </w:p>
    <w:p w14:paraId="56EE276F" w14:textId="77777777" w:rsidR="008A341C" w:rsidRDefault="00273B29">
      <w:pPr>
        <w:rPr>
          <w:sz w:val="20"/>
          <w:szCs w:val="20"/>
        </w:rPr>
      </w:pPr>
      <w:r>
        <w:rPr>
          <w:sz w:val="20"/>
          <w:szCs w:val="20"/>
        </w:rPr>
        <w:t>The provision for income taxes for the years ended December 31, 2020 and 2019 differs from the amount obtained by applying the U.S. federal income tax rate to pretax income due to the following:</w:t>
      </w:r>
    </w:p>
    <w:p w14:paraId="096BB58E" w14:textId="77777777" w:rsidR="008A341C" w:rsidRDefault="00273B29">
      <w:pPr>
        <w:rPr>
          <w:sz w:val="20"/>
          <w:szCs w:val="20"/>
        </w:rPr>
      </w:pPr>
      <w:r>
        <w:rPr>
          <w:sz w:val="14"/>
          <w:szCs w:val="14"/>
        </w:rPr>
        <w:t> </w:t>
      </w:r>
    </w:p>
    <w:tbl>
      <w:tblPr>
        <w:tblW w:w="4000" w:type="pct"/>
        <w:jc w:val="center"/>
        <w:tblCellMar>
          <w:left w:w="0" w:type="dxa"/>
          <w:right w:w="0" w:type="dxa"/>
        </w:tblCellMar>
        <w:tblLook w:val="04A0" w:firstRow="1" w:lastRow="0" w:firstColumn="1" w:lastColumn="0" w:noHBand="0" w:noVBand="1"/>
      </w:tblPr>
      <w:tblGrid>
        <w:gridCol w:w="5002"/>
        <w:gridCol w:w="60"/>
        <w:gridCol w:w="110"/>
        <w:gridCol w:w="865"/>
        <w:gridCol w:w="177"/>
        <w:gridCol w:w="117"/>
        <w:gridCol w:w="110"/>
        <w:gridCol w:w="878"/>
        <w:gridCol w:w="177"/>
      </w:tblGrid>
      <w:tr w:rsidR="008A341C" w14:paraId="2910AF06" w14:textId="77777777">
        <w:trPr>
          <w:trHeight w:val="150"/>
          <w:jc w:val="center"/>
        </w:trPr>
        <w:tc>
          <w:tcPr>
            <w:tcW w:w="3352" w:type="pct"/>
            <w:tcMar>
              <w:top w:w="5" w:type="dxa"/>
              <w:left w:w="5" w:type="dxa"/>
              <w:bottom w:w="5" w:type="dxa"/>
              <w:right w:w="5" w:type="dxa"/>
            </w:tcMar>
            <w:vAlign w:val="bottom"/>
            <w:hideMark/>
          </w:tcPr>
          <w:p w14:paraId="0420AF1A" w14:textId="77777777" w:rsidR="008A341C" w:rsidRDefault="00273B29">
            <w:pPr>
              <w:jc w:val="center"/>
              <w:rPr>
                <w:color w:val="000000"/>
                <w:sz w:val="20"/>
                <w:szCs w:val="20"/>
              </w:rPr>
            </w:pPr>
            <w:r>
              <w:rPr>
                <w:color w:val="000000"/>
                <w:sz w:val="16"/>
                <w:szCs w:val="16"/>
              </w:rPr>
              <w:t xml:space="preserve">  </w:t>
            </w:r>
          </w:p>
        </w:tc>
        <w:tc>
          <w:tcPr>
            <w:tcW w:w="46" w:type="pct"/>
            <w:tcMar>
              <w:top w:w="5" w:type="dxa"/>
              <w:left w:w="5" w:type="dxa"/>
              <w:bottom w:w="5" w:type="dxa"/>
              <w:right w:w="5" w:type="dxa"/>
            </w:tcMar>
            <w:vAlign w:val="bottom"/>
            <w:hideMark/>
          </w:tcPr>
          <w:p w14:paraId="74EA39DB" w14:textId="77777777" w:rsidR="008A341C" w:rsidRDefault="00273B29">
            <w:pPr>
              <w:jc w:val="cente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58BA765A" w14:textId="77777777" w:rsidR="008A341C" w:rsidRDefault="00273B29">
            <w:pPr>
              <w:jc w:val="center"/>
              <w:rPr>
                <w:color w:val="000000"/>
                <w:sz w:val="20"/>
                <w:szCs w:val="20"/>
              </w:rPr>
            </w:pPr>
            <w:r>
              <w:rPr>
                <w:b/>
                <w:bCs/>
                <w:color w:val="000000"/>
                <w:sz w:val="16"/>
                <w:szCs w:val="16"/>
              </w:rPr>
              <w:t xml:space="preserve">2020 </w:t>
            </w:r>
          </w:p>
        </w:tc>
        <w:tc>
          <w:tcPr>
            <w:tcW w:w="93" w:type="pct"/>
            <w:tcMar>
              <w:top w:w="5" w:type="dxa"/>
              <w:left w:w="5" w:type="dxa"/>
              <w:bottom w:w="5" w:type="dxa"/>
              <w:right w:w="5" w:type="dxa"/>
            </w:tcMar>
            <w:vAlign w:val="bottom"/>
            <w:hideMark/>
          </w:tcPr>
          <w:p w14:paraId="045B34D7" w14:textId="77777777" w:rsidR="008A341C" w:rsidRDefault="00273B29">
            <w:pPr>
              <w:jc w:val="center"/>
              <w:rPr>
                <w:color w:val="000000"/>
                <w:sz w:val="20"/>
                <w:szCs w:val="20"/>
              </w:rPr>
            </w:pPr>
            <w:r>
              <w:rPr>
                <w:b/>
                <w:bCs/>
                <w:color w:val="000000"/>
                <w:sz w:val="16"/>
                <w:szCs w:val="16"/>
              </w:rPr>
              <w:t xml:space="preserve">  </w:t>
            </w:r>
          </w:p>
        </w:tc>
        <w:tc>
          <w:tcPr>
            <w:tcW w:w="93" w:type="pct"/>
            <w:tcMar>
              <w:top w:w="5" w:type="dxa"/>
              <w:left w:w="5" w:type="dxa"/>
              <w:bottom w:w="5" w:type="dxa"/>
              <w:right w:w="5" w:type="dxa"/>
            </w:tcMar>
            <w:vAlign w:val="bottom"/>
            <w:hideMark/>
          </w:tcPr>
          <w:p w14:paraId="3A06BCED" w14:textId="77777777" w:rsidR="008A341C" w:rsidRDefault="00273B29">
            <w:pPr>
              <w:jc w:val="center"/>
              <w:rPr>
                <w:color w:val="000000"/>
                <w:sz w:val="20"/>
                <w:szCs w:val="20"/>
              </w:rPr>
            </w:pPr>
            <w:r>
              <w:rPr>
                <w:b/>
                <w:bCs/>
                <w:color w:val="000000"/>
                <w:sz w:val="16"/>
                <w:szCs w:val="16"/>
              </w:rPr>
              <w:t xml:space="preserve">  </w:t>
            </w:r>
          </w:p>
        </w:tc>
        <w:tc>
          <w:tcPr>
            <w:tcW w:w="650" w:type="pct"/>
            <w:gridSpan w:val="2"/>
            <w:tcBorders>
              <w:bottom w:val="single" w:sz="6" w:space="0" w:color="000000"/>
            </w:tcBorders>
            <w:tcMar>
              <w:top w:w="5" w:type="dxa"/>
              <w:left w:w="5" w:type="dxa"/>
              <w:bottom w:w="8" w:type="dxa"/>
              <w:right w:w="5" w:type="dxa"/>
            </w:tcMar>
            <w:vAlign w:val="bottom"/>
            <w:hideMark/>
          </w:tcPr>
          <w:p w14:paraId="2F8A9901" w14:textId="77777777" w:rsidR="008A341C" w:rsidRDefault="00273B29">
            <w:pPr>
              <w:jc w:val="center"/>
              <w:rPr>
                <w:color w:val="000000"/>
                <w:sz w:val="20"/>
                <w:szCs w:val="20"/>
              </w:rPr>
            </w:pPr>
            <w:r>
              <w:rPr>
                <w:b/>
                <w:bCs/>
                <w:color w:val="000000"/>
                <w:sz w:val="16"/>
                <w:szCs w:val="16"/>
              </w:rPr>
              <w:t xml:space="preserve">2019 </w:t>
            </w:r>
          </w:p>
        </w:tc>
        <w:tc>
          <w:tcPr>
            <w:tcW w:w="120" w:type="pct"/>
            <w:tcMar>
              <w:top w:w="5" w:type="dxa"/>
              <w:left w:w="5" w:type="dxa"/>
              <w:bottom w:w="5" w:type="dxa"/>
              <w:right w:w="5" w:type="dxa"/>
            </w:tcMar>
            <w:vAlign w:val="bottom"/>
            <w:hideMark/>
          </w:tcPr>
          <w:p w14:paraId="731C8B16" w14:textId="77777777" w:rsidR="008A341C" w:rsidRDefault="00273B29">
            <w:pPr>
              <w:jc w:val="center"/>
              <w:rPr>
                <w:color w:val="000000"/>
                <w:sz w:val="20"/>
                <w:szCs w:val="20"/>
              </w:rPr>
            </w:pPr>
            <w:r>
              <w:rPr>
                <w:b/>
                <w:bCs/>
                <w:color w:val="000000"/>
                <w:sz w:val="16"/>
                <w:szCs w:val="16"/>
              </w:rPr>
              <w:t xml:space="preserve">  </w:t>
            </w:r>
          </w:p>
        </w:tc>
      </w:tr>
      <w:tr w:rsidR="008A341C" w14:paraId="793B26C1" w14:textId="77777777">
        <w:trPr>
          <w:trHeight w:val="150"/>
          <w:jc w:val="center"/>
        </w:trPr>
        <w:tc>
          <w:tcPr>
            <w:tcW w:w="3352" w:type="pct"/>
            <w:tcMar>
              <w:top w:w="5" w:type="dxa"/>
              <w:left w:w="5" w:type="dxa"/>
              <w:bottom w:w="5" w:type="dxa"/>
              <w:right w:w="5" w:type="dxa"/>
            </w:tcMar>
            <w:vAlign w:val="bottom"/>
          </w:tcPr>
          <w:p w14:paraId="00173F8B" w14:textId="77777777" w:rsidR="008A341C" w:rsidRDefault="008A341C">
            <w:pPr>
              <w:rPr>
                <w:color w:val="000000"/>
                <w:sz w:val="20"/>
                <w:szCs w:val="20"/>
              </w:rPr>
            </w:pPr>
          </w:p>
        </w:tc>
        <w:tc>
          <w:tcPr>
            <w:tcW w:w="46" w:type="pct"/>
            <w:tcMar>
              <w:top w:w="5" w:type="dxa"/>
              <w:left w:w="5" w:type="dxa"/>
              <w:bottom w:w="5" w:type="dxa"/>
              <w:right w:w="5" w:type="dxa"/>
            </w:tcMar>
            <w:vAlign w:val="bottom"/>
            <w:hideMark/>
          </w:tcPr>
          <w:p w14:paraId="16ED5A1E" w14:textId="77777777" w:rsidR="008A341C" w:rsidRDefault="00273B29">
            <w:pPr>
              <w:rPr>
                <w:color w:val="000000"/>
                <w:sz w:val="20"/>
                <w:szCs w:val="20"/>
              </w:rPr>
            </w:pPr>
            <w:r>
              <w:rPr>
                <w:color w:val="000000"/>
                <w:sz w:val="20"/>
                <w:szCs w:val="20"/>
              </w:rPr>
              <w:t xml:space="preserve">  </w:t>
            </w:r>
          </w:p>
        </w:tc>
        <w:tc>
          <w:tcPr>
            <w:tcW w:w="650" w:type="pct"/>
            <w:gridSpan w:val="2"/>
            <w:tcMar>
              <w:top w:w="5" w:type="dxa"/>
              <w:left w:w="5" w:type="dxa"/>
              <w:bottom w:w="5" w:type="dxa"/>
              <w:right w:w="5" w:type="dxa"/>
            </w:tcMar>
            <w:vAlign w:val="bottom"/>
            <w:hideMark/>
          </w:tcPr>
          <w:p w14:paraId="2AA6E13B" w14:textId="77777777" w:rsidR="008A341C" w:rsidRDefault="00273B29">
            <w:pPr>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5F1B5BA2" w14:textId="77777777" w:rsidR="008A341C" w:rsidRDefault="00273B29">
            <w:pPr>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37973D41" w14:textId="77777777" w:rsidR="008A341C" w:rsidRDefault="00273B29">
            <w:pPr>
              <w:rPr>
                <w:color w:val="000000"/>
                <w:sz w:val="20"/>
                <w:szCs w:val="20"/>
              </w:rPr>
            </w:pPr>
            <w:r>
              <w:rPr>
                <w:color w:val="000000"/>
                <w:sz w:val="20"/>
                <w:szCs w:val="20"/>
              </w:rPr>
              <w:t xml:space="preserve">  </w:t>
            </w:r>
          </w:p>
        </w:tc>
        <w:tc>
          <w:tcPr>
            <w:tcW w:w="650" w:type="pct"/>
            <w:gridSpan w:val="2"/>
            <w:tcMar>
              <w:top w:w="5" w:type="dxa"/>
              <w:left w:w="5" w:type="dxa"/>
              <w:bottom w:w="5" w:type="dxa"/>
              <w:right w:w="5" w:type="dxa"/>
            </w:tcMar>
            <w:vAlign w:val="bottom"/>
            <w:hideMark/>
          </w:tcPr>
          <w:p w14:paraId="4015B391" w14:textId="77777777" w:rsidR="008A341C" w:rsidRDefault="00273B29">
            <w:pPr>
              <w:rPr>
                <w:color w:val="000000"/>
                <w:sz w:val="20"/>
                <w:szCs w:val="20"/>
              </w:rPr>
            </w:pPr>
            <w:r>
              <w:rPr>
                <w:color w:val="000000"/>
                <w:sz w:val="20"/>
                <w:szCs w:val="20"/>
              </w:rPr>
              <w:t xml:space="preserve">  </w:t>
            </w:r>
          </w:p>
        </w:tc>
        <w:tc>
          <w:tcPr>
            <w:tcW w:w="120" w:type="pct"/>
            <w:tcMar>
              <w:top w:w="5" w:type="dxa"/>
              <w:left w:w="5" w:type="dxa"/>
              <w:bottom w:w="5" w:type="dxa"/>
              <w:right w:w="5" w:type="dxa"/>
            </w:tcMar>
            <w:vAlign w:val="bottom"/>
            <w:hideMark/>
          </w:tcPr>
          <w:p w14:paraId="1B968A0F" w14:textId="77777777" w:rsidR="008A341C" w:rsidRDefault="00273B29">
            <w:pPr>
              <w:rPr>
                <w:color w:val="000000"/>
                <w:sz w:val="20"/>
                <w:szCs w:val="20"/>
              </w:rPr>
            </w:pPr>
            <w:r>
              <w:rPr>
                <w:color w:val="000000"/>
                <w:sz w:val="20"/>
                <w:szCs w:val="20"/>
              </w:rPr>
              <w:t xml:space="preserve">  </w:t>
            </w:r>
          </w:p>
        </w:tc>
      </w:tr>
      <w:tr w:rsidR="008A341C" w14:paraId="3F404381" w14:textId="77777777">
        <w:trPr>
          <w:trHeight w:val="150"/>
          <w:jc w:val="center"/>
        </w:trPr>
        <w:tc>
          <w:tcPr>
            <w:tcW w:w="3352" w:type="pct"/>
            <w:shd w:val="clear" w:color="auto" w:fill="D6F3E8"/>
            <w:tcMar>
              <w:top w:w="5" w:type="dxa"/>
              <w:left w:w="5" w:type="dxa"/>
              <w:bottom w:w="5" w:type="dxa"/>
              <w:right w:w="5" w:type="dxa"/>
            </w:tcMar>
            <w:vAlign w:val="bottom"/>
            <w:hideMark/>
          </w:tcPr>
          <w:p w14:paraId="6D4ABAFD" w14:textId="77777777" w:rsidR="008A341C" w:rsidRDefault="00273B29">
            <w:pPr>
              <w:rPr>
                <w:color w:val="000000"/>
                <w:sz w:val="20"/>
                <w:szCs w:val="20"/>
              </w:rPr>
            </w:pPr>
            <w:r>
              <w:rPr>
                <w:color w:val="000000"/>
                <w:sz w:val="20"/>
                <w:szCs w:val="20"/>
              </w:rPr>
              <w:t xml:space="preserve">Computed “Expected” Federal Tax Expense (Benefit From) </w:t>
            </w:r>
          </w:p>
        </w:tc>
        <w:tc>
          <w:tcPr>
            <w:tcW w:w="46" w:type="pct"/>
            <w:shd w:val="clear" w:color="auto" w:fill="D6F3E8"/>
            <w:tcMar>
              <w:top w:w="5" w:type="dxa"/>
              <w:left w:w="5" w:type="dxa"/>
              <w:bottom w:w="5" w:type="dxa"/>
              <w:right w:w="5" w:type="dxa"/>
            </w:tcMar>
            <w:vAlign w:val="bottom"/>
            <w:hideMark/>
          </w:tcPr>
          <w:p w14:paraId="66F465EF"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8F75C90"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54A6D8E0" w14:textId="77777777" w:rsidR="008A341C" w:rsidRDefault="00273B29">
            <w:pPr>
              <w:jc w:val="right"/>
              <w:rPr>
                <w:color w:val="000000"/>
                <w:sz w:val="20"/>
                <w:szCs w:val="20"/>
              </w:rPr>
            </w:pPr>
            <w:r>
              <w:rPr>
                <w:b/>
                <w:bCs/>
                <w:color w:val="000000"/>
                <w:sz w:val="20"/>
                <w:szCs w:val="20"/>
              </w:rPr>
              <w:t>(36</w:t>
            </w:r>
          </w:p>
        </w:tc>
        <w:tc>
          <w:tcPr>
            <w:tcW w:w="93" w:type="pct"/>
            <w:shd w:val="clear" w:color="auto" w:fill="D6F3E8"/>
            <w:tcMar>
              <w:top w:w="5" w:type="dxa"/>
              <w:left w:w="5" w:type="dxa"/>
              <w:bottom w:w="5" w:type="dxa"/>
              <w:right w:w="5" w:type="dxa"/>
            </w:tcMar>
            <w:vAlign w:val="bottom"/>
            <w:hideMark/>
          </w:tcPr>
          <w:p w14:paraId="1FDAFE0A" w14:textId="77777777" w:rsidR="008A341C" w:rsidRDefault="00273B29">
            <w:pPr>
              <w:rPr>
                <w:color w:val="000000"/>
                <w:sz w:val="20"/>
                <w:szCs w:val="20"/>
              </w:rPr>
            </w:pPr>
            <w:r>
              <w:rPr>
                <w:b/>
                <w:bCs/>
                <w:color w:val="000000"/>
                <w:sz w:val="20"/>
                <w:szCs w:val="20"/>
              </w:rPr>
              <w:t>)  </w:t>
            </w:r>
          </w:p>
        </w:tc>
        <w:tc>
          <w:tcPr>
            <w:tcW w:w="93" w:type="pct"/>
            <w:shd w:val="clear" w:color="auto" w:fill="D6F3E8"/>
            <w:tcMar>
              <w:top w:w="5" w:type="dxa"/>
              <w:left w:w="5" w:type="dxa"/>
              <w:bottom w:w="5" w:type="dxa"/>
              <w:right w:w="5" w:type="dxa"/>
            </w:tcMar>
            <w:vAlign w:val="bottom"/>
            <w:hideMark/>
          </w:tcPr>
          <w:p w14:paraId="2F50985B"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1F1A2EA"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6E03CC43" w14:textId="77777777" w:rsidR="008A341C" w:rsidRDefault="00273B29">
            <w:pPr>
              <w:jc w:val="right"/>
              <w:rPr>
                <w:color w:val="000000"/>
                <w:sz w:val="20"/>
                <w:szCs w:val="20"/>
              </w:rPr>
            </w:pPr>
            <w:r>
              <w:rPr>
                <w:color w:val="000000"/>
                <w:sz w:val="20"/>
                <w:szCs w:val="20"/>
              </w:rPr>
              <w:t>39</w:t>
            </w:r>
          </w:p>
        </w:tc>
        <w:tc>
          <w:tcPr>
            <w:tcW w:w="120" w:type="pct"/>
            <w:shd w:val="clear" w:color="auto" w:fill="D6F3E8"/>
            <w:tcMar>
              <w:top w:w="5" w:type="dxa"/>
              <w:left w:w="5" w:type="dxa"/>
              <w:bottom w:w="5" w:type="dxa"/>
              <w:right w:w="5" w:type="dxa"/>
            </w:tcMar>
            <w:vAlign w:val="bottom"/>
            <w:hideMark/>
          </w:tcPr>
          <w:p w14:paraId="22C01DB4" w14:textId="77777777" w:rsidR="008A341C" w:rsidRDefault="008A341C">
            <w:pPr>
              <w:rPr>
                <w:color w:val="000000"/>
                <w:sz w:val="20"/>
                <w:szCs w:val="20"/>
              </w:rPr>
            </w:pPr>
          </w:p>
        </w:tc>
      </w:tr>
      <w:tr w:rsidR="008A341C" w14:paraId="4D6C6402" w14:textId="77777777">
        <w:trPr>
          <w:trHeight w:val="150"/>
          <w:jc w:val="center"/>
        </w:trPr>
        <w:tc>
          <w:tcPr>
            <w:tcW w:w="3352" w:type="pct"/>
            <w:tcMar>
              <w:top w:w="5" w:type="dxa"/>
              <w:left w:w="5" w:type="dxa"/>
              <w:bottom w:w="5" w:type="dxa"/>
              <w:right w:w="5" w:type="dxa"/>
            </w:tcMar>
            <w:vAlign w:val="bottom"/>
            <w:hideMark/>
          </w:tcPr>
          <w:p w14:paraId="1F6A7FC9" w14:textId="77777777" w:rsidR="008A341C" w:rsidRDefault="00273B29">
            <w:pPr>
              <w:rPr>
                <w:color w:val="000000"/>
                <w:sz w:val="20"/>
                <w:szCs w:val="20"/>
              </w:rPr>
            </w:pPr>
            <w:r>
              <w:rPr>
                <w:color w:val="000000"/>
                <w:sz w:val="20"/>
                <w:szCs w:val="20"/>
              </w:rPr>
              <w:t xml:space="preserve">Increase (Decrease) in Taxes Resulting From: </w:t>
            </w:r>
          </w:p>
        </w:tc>
        <w:tc>
          <w:tcPr>
            <w:tcW w:w="46" w:type="pct"/>
            <w:tcMar>
              <w:top w:w="5" w:type="dxa"/>
              <w:left w:w="5" w:type="dxa"/>
              <w:bottom w:w="5" w:type="dxa"/>
              <w:right w:w="5" w:type="dxa"/>
            </w:tcMar>
            <w:vAlign w:val="bottom"/>
            <w:hideMark/>
          </w:tcPr>
          <w:p w14:paraId="53B50647"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62BEBDD6"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4A85B819" w14:textId="77777777" w:rsidR="008A341C" w:rsidRDefault="00273B29">
            <w:pPr>
              <w:jc w:val="right"/>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06F46C81" w14:textId="77777777" w:rsidR="008A341C" w:rsidRDefault="00273B29">
            <w:pPr>
              <w:rPr>
                <w:color w:val="000000"/>
                <w:sz w:val="20"/>
                <w:szCs w:val="20"/>
              </w:rPr>
            </w:pPr>
            <w:r>
              <w:rPr>
                <w:color w:val="000000"/>
                <w:sz w:val="20"/>
                <w:szCs w:val="20"/>
              </w:rPr>
              <w:t xml:space="preserve">  </w:t>
            </w:r>
          </w:p>
        </w:tc>
        <w:tc>
          <w:tcPr>
            <w:tcW w:w="93" w:type="pct"/>
            <w:tcMar>
              <w:top w:w="5" w:type="dxa"/>
              <w:left w:w="5" w:type="dxa"/>
              <w:bottom w:w="5" w:type="dxa"/>
              <w:right w:w="5" w:type="dxa"/>
            </w:tcMar>
            <w:vAlign w:val="bottom"/>
            <w:hideMark/>
          </w:tcPr>
          <w:p w14:paraId="69F34709"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34F90A9F"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5119543F" w14:textId="77777777" w:rsidR="008A341C" w:rsidRDefault="00273B29">
            <w:pPr>
              <w:jc w:val="right"/>
              <w:rPr>
                <w:color w:val="000000"/>
                <w:sz w:val="20"/>
                <w:szCs w:val="20"/>
              </w:rPr>
            </w:pPr>
            <w:r>
              <w:rPr>
                <w:color w:val="000000"/>
                <w:sz w:val="20"/>
                <w:szCs w:val="20"/>
              </w:rPr>
              <w:t xml:space="preserve">  </w:t>
            </w:r>
          </w:p>
        </w:tc>
        <w:tc>
          <w:tcPr>
            <w:tcW w:w="120" w:type="pct"/>
            <w:tcMar>
              <w:top w:w="5" w:type="dxa"/>
              <w:left w:w="5" w:type="dxa"/>
              <w:bottom w:w="5" w:type="dxa"/>
              <w:right w:w="5" w:type="dxa"/>
            </w:tcMar>
            <w:vAlign w:val="bottom"/>
            <w:hideMark/>
          </w:tcPr>
          <w:p w14:paraId="53C1D099" w14:textId="77777777" w:rsidR="008A341C" w:rsidRDefault="00273B29">
            <w:pPr>
              <w:rPr>
                <w:color w:val="000000"/>
                <w:sz w:val="20"/>
                <w:szCs w:val="20"/>
              </w:rPr>
            </w:pPr>
            <w:r>
              <w:rPr>
                <w:color w:val="000000"/>
                <w:sz w:val="20"/>
                <w:szCs w:val="20"/>
              </w:rPr>
              <w:t xml:space="preserve">  </w:t>
            </w:r>
          </w:p>
        </w:tc>
      </w:tr>
      <w:tr w:rsidR="008A341C" w14:paraId="519FDBD0" w14:textId="77777777">
        <w:trPr>
          <w:trHeight w:val="150"/>
          <w:jc w:val="center"/>
        </w:trPr>
        <w:tc>
          <w:tcPr>
            <w:tcW w:w="3352" w:type="pct"/>
            <w:shd w:val="clear" w:color="auto" w:fill="D6F3E8"/>
            <w:tcMar>
              <w:top w:w="5" w:type="dxa"/>
              <w:left w:w="185" w:type="dxa"/>
              <w:bottom w:w="5" w:type="dxa"/>
              <w:right w:w="5" w:type="dxa"/>
            </w:tcMar>
            <w:vAlign w:val="bottom"/>
            <w:hideMark/>
          </w:tcPr>
          <w:p w14:paraId="5245862E" w14:textId="77777777" w:rsidR="008A341C" w:rsidRDefault="00273B29">
            <w:pPr>
              <w:rPr>
                <w:color w:val="000000"/>
                <w:sz w:val="20"/>
                <w:szCs w:val="20"/>
              </w:rPr>
            </w:pPr>
            <w:r>
              <w:rPr>
                <w:color w:val="000000"/>
                <w:sz w:val="20"/>
                <w:szCs w:val="20"/>
              </w:rPr>
              <w:t xml:space="preserve">State Income Taxes, net of Federal Benefit </w:t>
            </w:r>
          </w:p>
        </w:tc>
        <w:tc>
          <w:tcPr>
            <w:tcW w:w="46" w:type="pct"/>
            <w:shd w:val="clear" w:color="auto" w:fill="D6F3E8"/>
            <w:tcMar>
              <w:top w:w="5" w:type="dxa"/>
              <w:left w:w="5" w:type="dxa"/>
              <w:bottom w:w="5" w:type="dxa"/>
              <w:right w:w="5" w:type="dxa"/>
            </w:tcMar>
            <w:vAlign w:val="bottom"/>
            <w:hideMark/>
          </w:tcPr>
          <w:p w14:paraId="50396A4D"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45AFF2C6"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0A0177DD" w14:textId="77777777" w:rsidR="008A341C" w:rsidRDefault="00273B29">
            <w:pPr>
              <w:jc w:val="right"/>
              <w:rPr>
                <w:color w:val="000000"/>
                <w:sz w:val="20"/>
                <w:szCs w:val="20"/>
              </w:rPr>
            </w:pPr>
            <w:r>
              <w:rPr>
                <w:b/>
                <w:bCs/>
                <w:color w:val="000000"/>
                <w:sz w:val="20"/>
                <w:szCs w:val="20"/>
              </w:rPr>
              <w:t xml:space="preserve">1 </w:t>
            </w:r>
          </w:p>
        </w:tc>
        <w:tc>
          <w:tcPr>
            <w:tcW w:w="93" w:type="pct"/>
            <w:shd w:val="clear" w:color="auto" w:fill="D6F3E8"/>
            <w:tcMar>
              <w:top w:w="5" w:type="dxa"/>
              <w:left w:w="5" w:type="dxa"/>
              <w:bottom w:w="5" w:type="dxa"/>
              <w:right w:w="5" w:type="dxa"/>
            </w:tcMar>
            <w:vAlign w:val="bottom"/>
            <w:hideMark/>
          </w:tcPr>
          <w:p w14:paraId="75601C45" w14:textId="77777777" w:rsidR="008A341C" w:rsidRDefault="00273B29">
            <w:pPr>
              <w:rPr>
                <w:color w:val="000000"/>
                <w:sz w:val="20"/>
                <w:szCs w:val="20"/>
              </w:rPr>
            </w:pPr>
            <w:r>
              <w:rPr>
                <w:b/>
                <w:bCs/>
                <w:color w:val="000000"/>
                <w:sz w:val="20"/>
                <w:szCs w:val="20"/>
              </w:rPr>
              <w:t xml:space="preserve">  </w:t>
            </w:r>
          </w:p>
        </w:tc>
        <w:tc>
          <w:tcPr>
            <w:tcW w:w="93" w:type="pct"/>
            <w:shd w:val="clear" w:color="auto" w:fill="D6F3E8"/>
            <w:tcMar>
              <w:top w:w="5" w:type="dxa"/>
              <w:left w:w="5" w:type="dxa"/>
              <w:bottom w:w="5" w:type="dxa"/>
              <w:right w:w="5" w:type="dxa"/>
            </w:tcMar>
            <w:vAlign w:val="bottom"/>
            <w:hideMark/>
          </w:tcPr>
          <w:p w14:paraId="03296BBF"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6717286B"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7E768D40" w14:textId="77777777" w:rsidR="008A341C" w:rsidRDefault="00273B29">
            <w:pPr>
              <w:jc w:val="right"/>
              <w:rPr>
                <w:color w:val="000000"/>
                <w:sz w:val="20"/>
                <w:szCs w:val="20"/>
              </w:rPr>
            </w:pPr>
            <w:r>
              <w:rPr>
                <w:color w:val="000000"/>
                <w:sz w:val="20"/>
                <w:szCs w:val="20"/>
              </w:rPr>
              <w:t xml:space="preserve">1 </w:t>
            </w:r>
          </w:p>
        </w:tc>
        <w:tc>
          <w:tcPr>
            <w:tcW w:w="120" w:type="pct"/>
            <w:shd w:val="clear" w:color="auto" w:fill="D6F3E8"/>
            <w:tcMar>
              <w:top w:w="5" w:type="dxa"/>
              <w:left w:w="5" w:type="dxa"/>
              <w:bottom w:w="5" w:type="dxa"/>
              <w:right w:w="5" w:type="dxa"/>
            </w:tcMar>
            <w:vAlign w:val="bottom"/>
            <w:hideMark/>
          </w:tcPr>
          <w:p w14:paraId="2515D52D" w14:textId="77777777" w:rsidR="008A341C" w:rsidRDefault="00273B29">
            <w:pPr>
              <w:rPr>
                <w:color w:val="000000"/>
                <w:sz w:val="20"/>
                <w:szCs w:val="20"/>
              </w:rPr>
            </w:pPr>
            <w:r>
              <w:rPr>
                <w:color w:val="000000"/>
                <w:sz w:val="20"/>
                <w:szCs w:val="20"/>
              </w:rPr>
              <w:t xml:space="preserve">  </w:t>
            </w:r>
          </w:p>
        </w:tc>
      </w:tr>
      <w:tr w:rsidR="008A341C" w14:paraId="39B8720A" w14:textId="77777777">
        <w:trPr>
          <w:trHeight w:val="150"/>
          <w:jc w:val="center"/>
        </w:trPr>
        <w:tc>
          <w:tcPr>
            <w:tcW w:w="3352" w:type="pct"/>
            <w:tcMar>
              <w:top w:w="5" w:type="dxa"/>
              <w:left w:w="185" w:type="dxa"/>
              <w:bottom w:w="5" w:type="dxa"/>
              <w:right w:w="5" w:type="dxa"/>
            </w:tcMar>
            <w:vAlign w:val="bottom"/>
            <w:hideMark/>
          </w:tcPr>
          <w:p w14:paraId="7CC0AACD" w14:textId="77777777" w:rsidR="008A341C" w:rsidRDefault="00273B29">
            <w:pPr>
              <w:rPr>
                <w:color w:val="000000"/>
                <w:sz w:val="20"/>
                <w:szCs w:val="20"/>
              </w:rPr>
            </w:pPr>
            <w:r>
              <w:rPr>
                <w:color w:val="000000"/>
                <w:sz w:val="20"/>
                <w:szCs w:val="20"/>
              </w:rPr>
              <w:t xml:space="preserve">R&amp;D Credits </w:t>
            </w:r>
          </w:p>
        </w:tc>
        <w:tc>
          <w:tcPr>
            <w:tcW w:w="46" w:type="pct"/>
            <w:tcMar>
              <w:top w:w="5" w:type="dxa"/>
              <w:left w:w="5" w:type="dxa"/>
              <w:bottom w:w="5" w:type="dxa"/>
              <w:right w:w="5" w:type="dxa"/>
            </w:tcMar>
            <w:vAlign w:val="bottom"/>
            <w:hideMark/>
          </w:tcPr>
          <w:p w14:paraId="06657E6D" w14:textId="77777777" w:rsidR="008A341C" w:rsidRDefault="00273B29">
            <w:pPr>
              <w:rPr>
                <w:color w:val="000000"/>
                <w:sz w:val="20"/>
                <w:szCs w:val="20"/>
              </w:rPr>
            </w:pPr>
            <w:r>
              <w:rPr>
                <w:b/>
                <w:bCs/>
                <w:color w:val="000000"/>
                <w:sz w:val="20"/>
                <w:szCs w:val="20"/>
              </w:rPr>
              <w:t xml:space="preserve">  </w:t>
            </w:r>
          </w:p>
        </w:tc>
        <w:tc>
          <w:tcPr>
            <w:tcW w:w="50" w:type="pct"/>
            <w:tcMar>
              <w:top w:w="5" w:type="dxa"/>
              <w:left w:w="5" w:type="dxa"/>
              <w:bottom w:w="5" w:type="dxa"/>
              <w:right w:w="5" w:type="dxa"/>
            </w:tcMar>
            <w:vAlign w:val="bottom"/>
            <w:hideMark/>
          </w:tcPr>
          <w:p w14:paraId="7EAFCA20" w14:textId="77777777" w:rsidR="008A341C" w:rsidRDefault="00273B29">
            <w:pPr>
              <w:rPr>
                <w:color w:val="000000"/>
                <w:sz w:val="20"/>
                <w:szCs w:val="20"/>
              </w:rPr>
            </w:pPr>
            <w:r>
              <w:rPr>
                <w:b/>
                <w:bCs/>
                <w:color w:val="000000"/>
                <w:sz w:val="20"/>
                <w:szCs w:val="20"/>
              </w:rPr>
              <w:t xml:space="preserve">  </w:t>
            </w:r>
          </w:p>
        </w:tc>
        <w:tc>
          <w:tcPr>
            <w:tcW w:w="600" w:type="pct"/>
            <w:tcMar>
              <w:top w:w="5" w:type="dxa"/>
              <w:left w:w="5" w:type="dxa"/>
              <w:bottom w:w="5" w:type="dxa"/>
              <w:right w:w="5" w:type="dxa"/>
            </w:tcMar>
            <w:vAlign w:val="bottom"/>
            <w:hideMark/>
          </w:tcPr>
          <w:p w14:paraId="38EA261C" w14:textId="77777777" w:rsidR="008A341C" w:rsidRDefault="00273B29">
            <w:pPr>
              <w:jc w:val="right"/>
              <w:rPr>
                <w:color w:val="000000"/>
                <w:sz w:val="20"/>
                <w:szCs w:val="20"/>
              </w:rPr>
            </w:pPr>
            <w:r>
              <w:rPr>
                <w:b/>
                <w:bCs/>
                <w:color w:val="000000"/>
                <w:sz w:val="20"/>
                <w:szCs w:val="20"/>
              </w:rPr>
              <w:t>(7</w:t>
            </w:r>
          </w:p>
        </w:tc>
        <w:tc>
          <w:tcPr>
            <w:tcW w:w="93" w:type="pct"/>
            <w:tcMar>
              <w:top w:w="5" w:type="dxa"/>
              <w:left w:w="5" w:type="dxa"/>
              <w:bottom w:w="5" w:type="dxa"/>
              <w:right w:w="5" w:type="dxa"/>
            </w:tcMar>
            <w:vAlign w:val="bottom"/>
            <w:hideMark/>
          </w:tcPr>
          <w:p w14:paraId="09C4DD03" w14:textId="77777777" w:rsidR="008A341C" w:rsidRDefault="00273B29">
            <w:pPr>
              <w:rPr>
                <w:color w:val="000000"/>
                <w:sz w:val="20"/>
                <w:szCs w:val="20"/>
              </w:rPr>
            </w:pPr>
            <w:r>
              <w:rPr>
                <w:b/>
                <w:bCs/>
                <w:color w:val="000000"/>
                <w:sz w:val="20"/>
                <w:szCs w:val="20"/>
              </w:rPr>
              <w:t>)</w:t>
            </w:r>
          </w:p>
        </w:tc>
        <w:tc>
          <w:tcPr>
            <w:tcW w:w="93" w:type="pct"/>
            <w:tcMar>
              <w:top w:w="5" w:type="dxa"/>
              <w:left w:w="5" w:type="dxa"/>
              <w:bottom w:w="5" w:type="dxa"/>
              <w:right w:w="5" w:type="dxa"/>
            </w:tcMar>
            <w:vAlign w:val="bottom"/>
            <w:hideMark/>
          </w:tcPr>
          <w:p w14:paraId="605F7196" w14:textId="77777777" w:rsidR="008A341C" w:rsidRDefault="00273B29">
            <w:pPr>
              <w:rPr>
                <w:color w:val="000000"/>
                <w:sz w:val="20"/>
                <w:szCs w:val="20"/>
              </w:rPr>
            </w:pPr>
            <w:r>
              <w:rPr>
                <w:color w:val="000000"/>
                <w:sz w:val="20"/>
                <w:szCs w:val="20"/>
              </w:rPr>
              <w:t xml:space="preserve">  </w:t>
            </w:r>
          </w:p>
        </w:tc>
        <w:tc>
          <w:tcPr>
            <w:tcW w:w="50" w:type="pct"/>
            <w:tcMar>
              <w:top w:w="5" w:type="dxa"/>
              <w:left w:w="5" w:type="dxa"/>
              <w:bottom w:w="5" w:type="dxa"/>
              <w:right w:w="5" w:type="dxa"/>
            </w:tcMar>
            <w:vAlign w:val="bottom"/>
            <w:hideMark/>
          </w:tcPr>
          <w:p w14:paraId="48957BDB" w14:textId="77777777" w:rsidR="008A341C" w:rsidRDefault="00273B29">
            <w:pPr>
              <w:rPr>
                <w:color w:val="000000"/>
                <w:sz w:val="20"/>
                <w:szCs w:val="20"/>
              </w:rPr>
            </w:pPr>
            <w:r>
              <w:rPr>
                <w:color w:val="000000"/>
                <w:sz w:val="20"/>
                <w:szCs w:val="20"/>
              </w:rPr>
              <w:t xml:space="preserve">  </w:t>
            </w:r>
          </w:p>
        </w:tc>
        <w:tc>
          <w:tcPr>
            <w:tcW w:w="600" w:type="pct"/>
            <w:tcMar>
              <w:top w:w="5" w:type="dxa"/>
              <w:left w:w="5" w:type="dxa"/>
              <w:bottom w:w="5" w:type="dxa"/>
              <w:right w:w="5" w:type="dxa"/>
            </w:tcMar>
            <w:vAlign w:val="bottom"/>
            <w:hideMark/>
          </w:tcPr>
          <w:p w14:paraId="29BD5DC5" w14:textId="77777777" w:rsidR="008A341C" w:rsidRDefault="00273B29">
            <w:pPr>
              <w:jc w:val="right"/>
              <w:rPr>
                <w:color w:val="000000"/>
                <w:sz w:val="20"/>
                <w:szCs w:val="20"/>
              </w:rPr>
            </w:pPr>
            <w:r>
              <w:rPr>
                <w:color w:val="000000"/>
                <w:sz w:val="20"/>
                <w:szCs w:val="20"/>
              </w:rPr>
              <w:t xml:space="preserve">(72 </w:t>
            </w:r>
          </w:p>
        </w:tc>
        <w:tc>
          <w:tcPr>
            <w:tcW w:w="120" w:type="pct"/>
            <w:tcMar>
              <w:top w:w="5" w:type="dxa"/>
              <w:left w:w="5" w:type="dxa"/>
              <w:bottom w:w="5" w:type="dxa"/>
              <w:right w:w="5" w:type="dxa"/>
            </w:tcMar>
            <w:vAlign w:val="bottom"/>
            <w:hideMark/>
          </w:tcPr>
          <w:p w14:paraId="60C326E8" w14:textId="77777777" w:rsidR="008A341C" w:rsidRDefault="00273B29">
            <w:pPr>
              <w:rPr>
                <w:color w:val="000000"/>
                <w:sz w:val="20"/>
                <w:szCs w:val="20"/>
              </w:rPr>
            </w:pPr>
            <w:r>
              <w:rPr>
                <w:color w:val="000000"/>
                <w:sz w:val="20"/>
                <w:szCs w:val="20"/>
              </w:rPr>
              <w:t xml:space="preserve">) </w:t>
            </w:r>
          </w:p>
        </w:tc>
      </w:tr>
      <w:tr w:rsidR="008A341C" w14:paraId="198927E8" w14:textId="77777777">
        <w:trPr>
          <w:trHeight w:val="150"/>
          <w:jc w:val="center"/>
        </w:trPr>
        <w:tc>
          <w:tcPr>
            <w:tcW w:w="3352" w:type="pct"/>
            <w:shd w:val="clear" w:color="auto" w:fill="D6F3E8"/>
            <w:tcMar>
              <w:top w:w="5" w:type="dxa"/>
              <w:left w:w="185" w:type="dxa"/>
              <w:bottom w:w="5" w:type="dxa"/>
              <w:right w:w="5" w:type="dxa"/>
            </w:tcMar>
            <w:vAlign w:val="bottom"/>
            <w:hideMark/>
          </w:tcPr>
          <w:p w14:paraId="73FBC8B7" w14:textId="77777777" w:rsidR="008A341C" w:rsidRDefault="00273B29">
            <w:pPr>
              <w:rPr>
                <w:color w:val="000000"/>
                <w:sz w:val="20"/>
                <w:szCs w:val="20"/>
              </w:rPr>
            </w:pPr>
            <w:r>
              <w:rPr>
                <w:color w:val="000000"/>
                <w:sz w:val="20"/>
                <w:szCs w:val="20"/>
              </w:rPr>
              <w:t xml:space="preserve">Permanent Differences </w:t>
            </w:r>
          </w:p>
        </w:tc>
        <w:tc>
          <w:tcPr>
            <w:tcW w:w="46" w:type="pct"/>
            <w:shd w:val="clear" w:color="auto" w:fill="D6F3E8"/>
            <w:tcMar>
              <w:top w:w="5" w:type="dxa"/>
              <w:left w:w="5" w:type="dxa"/>
              <w:bottom w:w="5" w:type="dxa"/>
              <w:right w:w="5" w:type="dxa"/>
            </w:tcMar>
            <w:vAlign w:val="bottom"/>
            <w:hideMark/>
          </w:tcPr>
          <w:p w14:paraId="1D500194" w14:textId="77777777" w:rsidR="008A341C" w:rsidRDefault="00273B29">
            <w:pPr>
              <w:rPr>
                <w:color w:val="000000"/>
                <w:sz w:val="20"/>
                <w:szCs w:val="20"/>
              </w:rPr>
            </w:pPr>
            <w:r>
              <w:rPr>
                <w:b/>
                <w:bCs/>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159503A" w14:textId="77777777" w:rsidR="008A341C" w:rsidRDefault="00273B29">
            <w:pPr>
              <w:rPr>
                <w:color w:val="000000"/>
                <w:sz w:val="20"/>
                <w:szCs w:val="20"/>
              </w:rPr>
            </w:pPr>
            <w:r>
              <w:rPr>
                <w:b/>
                <w:bCs/>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7A678327" w14:textId="77777777" w:rsidR="008A341C" w:rsidRDefault="00273B29">
            <w:pPr>
              <w:jc w:val="right"/>
              <w:rPr>
                <w:color w:val="000000"/>
                <w:sz w:val="20"/>
                <w:szCs w:val="20"/>
              </w:rPr>
            </w:pPr>
            <w:r>
              <w:rPr>
                <w:b/>
                <w:bCs/>
                <w:color w:val="000000"/>
                <w:sz w:val="20"/>
                <w:szCs w:val="20"/>
              </w:rPr>
              <w:t xml:space="preserve">1 </w:t>
            </w:r>
          </w:p>
        </w:tc>
        <w:tc>
          <w:tcPr>
            <w:tcW w:w="93" w:type="pct"/>
            <w:shd w:val="clear" w:color="auto" w:fill="D6F3E8"/>
            <w:tcMar>
              <w:top w:w="5" w:type="dxa"/>
              <w:left w:w="5" w:type="dxa"/>
              <w:bottom w:w="5" w:type="dxa"/>
              <w:right w:w="5" w:type="dxa"/>
            </w:tcMar>
            <w:vAlign w:val="bottom"/>
            <w:hideMark/>
          </w:tcPr>
          <w:p w14:paraId="701F774F" w14:textId="77777777" w:rsidR="008A341C" w:rsidRDefault="00273B29">
            <w:pPr>
              <w:rPr>
                <w:color w:val="000000"/>
                <w:sz w:val="20"/>
                <w:szCs w:val="20"/>
              </w:rPr>
            </w:pPr>
            <w:r>
              <w:rPr>
                <w:b/>
                <w:bCs/>
                <w:color w:val="000000"/>
                <w:sz w:val="20"/>
                <w:szCs w:val="20"/>
              </w:rPr>
              <w:t xml:space="preserve">  </w:t>
            </w:r>
          </w:p>
        </w:tc>
        <w:tc>
          <w:tcPr>
            <w:tcW w:w="93" w:type="pct"/>
            <w:shd w:val="clear" w:color="auto" w:fill="D6F3E8"/>
            <w:tcMar>
              <w:top w:w="5" w:type="dxa"/>
              <w:left w:w="5" w:type="dxa"/>
              <w:bottom w:w="5" w:type="dxa"/>
              <w:right w:w="5" w:type="dxa"/>
            </w:tcMar>
            <w:vAlign w:val="bottom"/>
            <w:hideMark/>
          </w:tcPr>
          <w:p w14:paraId="0231138E"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5" w:type="dxa"/>
              <w:left w:w="5" w:type="dxa"/>
              <w:bottom w:w="5" w:type="dxa"/>
              <w:right w:w="5" w:type="dxa"/>
            </w:tcMar>
            <w:vAlign w:val="bottom"/>
            <w:hideMark/>
          </w:tcPr>
          <w:p w14:paraId="2FC7D9D2"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5" w:type="dxa"/>
              <w:left w:w="5" w:type="dxa"/>
              <w:bottom w:w="5" w:type="dxa"/>
              <w:right w:w="5" w:type="dxa"/>
            </w:tcMar>
            <w:vAlign w:val="bottom"/>
            <w:hideMark/>
          </w:tcPr>
          <w:p w14:paraId="20FC1FB7" w14:textId="77777777" w:rsidR="008A341C" w:rsidRDefault="00273B29">
            <w:pPr>
              <w:jc w:val="right"/>
              <w:rPr>
                <w:color w:val="000000"/>
                <w:sz w:val="20"/>
                <w:szCs w:val="20"/>
              </w:rPr>
            </w:pPr>
            <w:r>
              <w:rPr>
                <w:color w:val="000000"/>
                <w:sz w:val="20"/>
                <w:szCs w:val="20"/>
              </w:rPr>
              <w:t xml:space="preserve">5 </w:t>
            </w:r>
          </w:p>
        </w:tc>
        <w:tc>
          <w:tcPr>
            <w:tcW w:w="120" w:type="pct"/>
            <w:shd w:val="clear" w:color="auto" w:fill="D6F3E8"/>
            <w:tcMar>
              <w:top w:w="5" w:type="dxa"/>
              <w:left w:w="5" w:type="dxa"/>
              <w:bottom w:w="5" w:type="dxa"/>
              <w:right w:w="5" w:type="dxa"/>
            </w:tcMar>
            <w:vAlign w:val="bottom"/>
            <w:hideMark/>
          </w:tcPr>
          <w:p w14:paraId="03597278" w14:textId="77777777" w:rsidR="008A341C" w:rsidRDefault="00273B29">
            <w:pPr>
              <w:rPr>
                <w:color w:val="000000"/>
                <w:sz w:val="20"/>
                <w:szCs w:val="20"/>
              </w:rPr>
            </w:pPr>
            <w:r>
              <w:rPr>
                <w:color w:val="000000"/>
                <w:sz w:val="20"/>
                <w:szCs w:val="20"/>
              </w:rPr>
              <w:t xml:space="preserve">  </w:t>
            </w:r>
          </w:p>
        </w:tc>
      </w:tr>
      <w:tr w:rsidR="008A341C" w14:paraId="79DC8797" w14:textId="77777777">
        <w:trPr>
          <w:trHeight w:val="150"/>
          <w:jc w:val="center"/>
        </w:trPr>
        <w:tc>
          <w:tcPr>
            <w:tcW w:w="3352" w:type="pct"/>
            <w:tcMar>
              <w:top w:w="5" w:type="dxa"/>
              <w:left w:w="185" w:type="dxa"/>
              <w:bottom w:w="5" w:type="dxa"/>
              <w:right w:w="5" w:type="dxa"/>
            </w:tcMar>
            <w:vAlign w:val="bottom"/>
            <w:hideMark/>
          </w:tcPr>
          <w:p w14:paraId="3DCCBF9B" w14:textId="77777777" w:rsidR="008A341C" w:rsidRDefault="00273B29">
            <w:pPr>
              <w:rPr>
                <w:color w:val="000000"/>
                <w:sz w:val="20"/>
                <w:szCs w:val="20"/>
              </w:rPr>
            </w:pPr>
            <w:r>
              <w:rPr>
                <w:color w:val="000000"/>
                <w:sz w:val="20"/>
                <w:szCs w:val="20"/>
              </w:rPr>
              <w:t xml:space="preserve">Other </w:t>
            </w:r>
          </w:p>
        </w:tc>
        <w:tc>
          <w:tcPr>
            <w:tcW w:w="46" w:type="pct"/>
            <w:tcMar>
              <w:top w:w="5" w:type="dxa"/>
              <w:left w:w="5" w:type="dxa"/>
              <w:bottom w:w="5" w:type="dxa"/>
              <w:right w:w="5" w:type="dxa"/>
            </w:tcMar>
            <w:vAlign w:val="bottom"/>
            <w:hideMark/>
          </w:tcPr>
          <w:p w14:paraId="72DF6C5B" w14:textId="77777777" w:rsidR="008A341C" w:rsidRDefault="00273B29">
            <w:pPr>
              <w:rPr>
                <w:color w:val="000000"/>
                <w:sz w:val="20"/>
                <w:szCs w:val="20"/>
              </w:rPr>
            </w:pPr>
            <w:r>
              <w:rPr>
                <w:b/>
                <w:bCs/>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004CD11B" w14:textId="77777777" w:rsidR="008A341C" w:rsidRDefault="00273B29">
            <w:pPr>
              <w:rPr>
                <w:color w:val="000000"/>
                <w:sz w:val="20"/>
                <w:szCs w:val="20"/>
              </w:rPr>
            </w:pPr>
            <w:r>
              <w:rPr>
                <w:b/>
                <w:bCs/>
                <w:color w:val="000000"/>
                <w:sz w:val="20"/>
                <w:szCs w:val="20"/>
              </w:rPr>
              <w:t xml:space="preserve">  </w:t>
            </w:r>
          </w:p>
        </w:tc>
        <w:tc>
          <w:tcPr>
            <w:tcW w:w="600" w:type="pct"/>
            <w:tcBorders>
              <w:bottom w:val="single" w:sz="6" w:space="0" w:color="000000"/>
            </w:tcBorders>
            <w:tcMar>
              <w:top w:w="5" w:type="dxa"/>
              <w:left w:w="5" w:type="dxa"/>
              <w:bottom w:w="8" w:type="dxa"/>
              <w:right w:w="5" w:type="dxa"/>
            </w:tcMar>
            <w:vAlign w:val="bottom"/>
            <w:hideMark/>
          </w:tcPr>
          <w:p w14:paraId="1DFE979B" w14:textId="77777777" w:rsidR="008A341C" w:rsidRDefault="00273B29">
            <w:pPr>
              <w:jc w:val="right"/>
              <w:rPr>
                <w:color w:val="000000"/>
                <w:sz w:val="20"/>
                <w:szCs w:val="20"/>
              </w:rPr>
            </w:pPr>
            <w:r>
              <w:rPr>
                <w:b/>
                <w:bCs/>
                <w:color w:val="000000"/>
                <w:sz w:val="20"/>
                <w:szCs w:val="20"/>
              </w:rPr>
              <w:t>(7</w:t>
            </w:r>
          </w:p>
        </w:tc>
        <w:tc>
          <w:tcPr>
            <w:tcW w:w="93" w:type="pct"/>
            <w:tcMar>
              <w:top w:w="5" w:type="dxa"/>
              <w:left w:w="5" w:type="dxa"/>
              <w:bottom w:w="5" w:type="dxa"/>
              <w:right w:w="5" w:type="dxa"/>
            </w:tcMar>
            <w:vAlign w:val="bottom"/>
            <w:hideMark/>
          </w:tcPr>
          <w:p w14:paraId="4B0AE1E3" w14:textId="77777777" w:rsidR="008A341C" w:rsidRDefault="00273B29">
            <w:pPr>
              <w:rPr>
                <w:color w:val="000000"/>
                <w:sz w:val="20"/>
                <w:szCs w:val="20"/>
              </w:rPr>
            </w:pPr>
            <w:r>
              <w:rPr>
                <w:b/>
                <w:bCs/>
                <w:color w:val="000000"/>
                <w:sz w:val="20"/>
                <w:szCs w:val="20"/>
              </w:rPr>
              <w:t>)</w:t>
            </w:r>
          </w:p>
        </w:tc>
        <w:tc>
          <w:tcPr>
            <w:tcW w:w="93" w:type="pct"/>
            <w:tcMar>
              <w:top w:w="5" w:type="dxa"/>
              <w:left w:w="5" w:type="dxa"/>
              <w:bottom w:w="5" w:type="dxa"/>
              <w:right w:w="5" w:type="dxa"/>
            </w:tcMar>
            <w:vAlign w:val="bottom"/>
            <w:hideMark/>
          </w:tcPr>
          <w:p w14:paraId="7B889BC0" w14:textId="77777777" w:rsidR="008A341C" w:rsidRDefault="00273B29">
            <w:pPr>
              <w:rPr>
                <w:color w:val="000000"/>
                <w:sz w:val="20"/>
                <w:szCs w:val="20"/>
              </w:rPr>
            </w:pPr>
            <w:r>
              <w:rPr>
                <w:color w:val="000000"/>
                <w:sz w:val="20"/>
                <w:szCs w:val="20"/>
              </w:rPr>
              <w:t xml:space="preserve">  </w:t>
            </w:r>
          </w:p>
        </w:tc>
        <w:tc>
          <w:tcPr>
            <w:tcW w:w="50" w:type="pct"/>
            <w:tcBorders>
              <w:bottom w:val="single" w:sz="6" w:space="0" w:color="000000"/>
            </w:tcBorders>
            <w:tcMar>
              <w:top w:w="5" w:type="dxa"/>
              <w:left w:w="5" w:type="dxa"/>
              <w:bottom w:w="8" w:type="dxa"/>
              <w:right w:w="5" w:type="dxa"/>
            </w:tcMar>
            <w:vAlign w:val="bottom"/>
            <w:hideMark/>
          </w:tcPr>
          <w:p w14:paraId="42CC103B" w14:textId="77777777" w:rsidR="008A341C" w:rsidRDefault="00273B29">
            <w:pPr>
              <w:rPr>
                <w:color w:val="000000"/>
                <w:sz w:val="20"/>
                <w:szCs w:val="20"/>
              </w:rPr>
            </w:pPr>
            <w:r>
              <w:rPr>
                <w:color w:val="000000"/>
                <w:sz w:val="20"/>
                <w:szCs w:val="20"/>
              </w:rPr>
              <w:t xml:space="preserve">  </w:t>
            </w:r>
          </w:p>
        </w:tc>
        <w:tc>
          <w:tcPr>
            <w:tcW w:w="600" w:type="pct"/>
            <w:tcBorders>
              <w:bottom w:val="single" w:sz="6" w:space="0" w:color="000000"/>
            </w:tcBorders>
            <w:tcMar>
              <w:top w:w="5" w:type="dxa"/>
              <w:left w:w="5" w:type="dxa"/>
              <w:bottom w:w="8" w:type="dxa"/>
              <w:right w:w="5" w:type="dxa"/>
            </w:tcMar>
            <w:vAlign w:val="bottom"/>
            <w:hideMark/>
          </w:tcPr>
          <w:p w14:paraId="29978E76" w14:textId="77777777" w:rsidR="008A341C" w:rsidRDefault="00273B29">
            <w:pPr>
              <w:jc w:val="right"/>
              <w:rPr>
                <w:color w:val="000000"/>
                <w:sz w:val="20"/>
                <w:szCs w:val="20"/>
              </w:rPr>
            </w:pPr>
            <w:r>
              <w:rPr>
                <w:color w:val="000000"/>
                <w:sz w:val="20"/>
                <w:szCs w:val="20"/>
              </w:rPr>
              <w:t xml:space="preserve">26 </w:t>
            </w:r>
          </w:p>
        </w:tc>
        <w:tc>
          <w:tcPr>
            <w:tcW w:w="120" w:type="pct"/>
            <w:tcMar>
              <w:top w:w="5" w:type="dxa"/>
              <w:left w:w="5" w:type="dxa"/>
              <w:bottom w:w="5" w:type="dxa"/>
              <w:right w:w="5" w:type="dxa"/>
            </w:tcMar>
            <w:vAlign w:val="bottom"/>
          </w:tcPr>
          <w:p w14:paraId="36411557" w14:textId="77777777" w:rsidR="008A341C" w:rsidRDefault="008A341C">
            <w:pPr>
              <w:rPr>
                <w:color w:val="000000"/>
                <w:sz w:val="20"/>
                <w:szCs w:val="20"/>
              </w:rPr>
            </w:pPr>
          </w:p>
        </w:tc>
      </w:tr>
      <w:tr w:rsidR="008A341C" w14:paraId="21A6A842" w14:textId="77777777">
        <w:trPr>
          <w:trHeight w:val="150"/>
          <w:jc w:val="center"/>
        </w:trPr>
        <w:tc>
          <w:tcPr>
            <w:tcW w:w="3352" w:type="pct"/>
            <w:shd w:val="clear" w:color="auto" w:fill="D6F3E8"/>
            <w:tcMar>
              <w:top w:w="5" w:type="dxa"/>
              <w:left w:w="5" w:type="dxa"/>
              <w:bottom w:w="5" w:type="dxa"/>
              <w:right w:w="5" w:type="dxa"/>
            </w:tcMar>
            <w:vAlign w:val="bottom"/>
            <w:hideMark/>
          </w:tcPr>
          <w:p w14:paraId="1C4A95A8" w14:textId="77777777" w:rsidR="008A341C" w:rsidRDefault="00273B29">
            <w:pPr>
              <w:rPr>
                <w:color w:val="000000"/>
                <w:sz w:val="20"/>
                <w:szCs w:val="20"/>
              </w:rPr>
            </w:pPr>
            <w:r>
              <w:rPr>
                <w:b/>
                <w:bCs/>
                <w:color w:val="000000"/>
                <w:sz w:val="20"/>
                <w:szCs w:val="20"/>
              </w:rPr>
              <w:t xml:space="preserve">Total Federal and State Income Taxes </w:t>
            </w:r>
          </w:p>
        </w:tc>
        <w:tc>
          <w:tcPr>
            <w:tcW w:w="46" w:type="pct"/>
            <w:shd w:val="clear" w:color="auto" w:fill="D6F3E8"/>
            <w:tcMar>
              <w:top w:w="5" w:type="dxa"/>
              <w:left w:w="5" w:type="dxa"/>
              <w:bottom w:w="5" w:type="dxa"/>
              <w:right w:w="5" w:type="dxa"/>
            </w:tcMar>
            <w:vAlign w:val="bottom"/>
            <w:hideMark/>
          </w:tcPr>
          <w:p w14:paraId="745C13C9" w14:textId="77777777" w:rsidR="008A341C" w:rsidRDefault="00273B29">
            <w:pPr>
              <w:rPr>
                <w:color w:val="000000"/>
                <w:sz w:val="20"/>
                <w:szCs w:val="20"/>
              </w:rPr>
            </w:pPr>
            <w:r>
              <w:rPr>
                <w:b/>
                <w:bCs/>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0B700A59" w14:textId="77777777" w:rsidR="008A341C" w:rsidRDefault="00273B29">
            <w:pPr>
              <w:rPr>
                <w:color w:val="000000"/>
                <w:sz w:val="20"/>
                <w:szCs w:val="20"/>
              </w:rPr>
            </w:pPr>
            <w:r>
              <w:rPr>
                <w:b/>
                <w:bCs/>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6449A36A" w14:textId="77777777" w:rsidR="008A341C" w:rsidRDefault="00273B29">
            <w:pPr>
              <w:jc w:val="right"/>
              <w:rPr>
                <w:color w:val="000000"/>
                <w:sz w:val="20"/>
                <w:szCs w:val="20"/>
              </w:rPr>
            </w:pPr>
            <w:r>
              <w:rPr>
                <w:b/>
                <w:bCs/>
                <w:color w:val="000000"/>
                <w:sz w:val="20"/>
                <w:szCs w:val="20"/>
              </w:rPr>
              <w:t>(48</w:t>
            </w:r>
          </w:p>
        </w:tc>
        <w:tc>
          <w:tcPr>
            <w:tcW w:w="93" w:type="pct"/>
            <w:shd w:val="clear" w:color="auto" w:fill="D6F3E8"/>
            <w:tcMar>
              <w:top w:w="5" w:type="dxa"/>
              <w:left w:w="5" w:type="dxa"/>
              <w:bottom w:w="20" w:type="dxa"/>
              <w:right w:w="5" w:type="dxa"/>
            </w:tcMar>
            <w:vAlign w:val="bottom"/>
            <w:hideMark/>
          </w:tcPr>
          <w:p w14:paraId="780F045A" w14:textId="77777777" w:rsidR="008A341C" w:rsidRDefault="00273B29">
            <w:pPr>
              <w:rPr>
                <w:color w:val="000000"/>
                <w:sz w:val="20"/>
                <w:szCs w:val="20"/>
              </w:rPr>
            </w:pPr>
            <w:r>
              <w:rPr>
                <w:b/>
                <w:bCs/>
                <w:color w:val="000000"/>
                <w:sz w:val="20"/>
                <w:szCs w:val="20"/>
              </w:rPr>
              <w:t>)</w:t>
            </w:r>
          </w:p>
        </w:tc>
        <w:tc>
          <w:tcPr>
            <w:tcW w:w="93" w:type="pct"/>
            <w:shd w:val="clear" w:color="auto" w:fill="D6F3E8"/>
            <w:tcMar>
              <w:top w:w="5" w:type="dxa"/>
              <w:left w:w="5" w:type="dxa"/>
              <w:bottom w:w="5" w:type="dxa"/>
              <w:right w:w="5" w:type="dxa"/>
            </w:tcMar>
            <w:vAlign w:val="bottom"/>
            <w:hideMark/>
          </w:tcPr>
          <w:p w14:paraId="7326F1A5" w14:textId="77777777" w:rsidR="008A341C" w:rsidRDefault="00273B29">
            <w:pPr>
              <w:rPr>
                <w:color w:val="000000"/>
                <w:sz w:val="20"/>
                <w:szCs w:val="20"/>
              </w:rPr>
            </w:pPr>
            <w:r>
              <w:rPr>
                <w:color w:val="000000"/>
                <w:sz w:val="20"/>
                <w:szCs w:val="20"/>
              </w:rPr>
              <w:t xml:space="preserve">  </w:t>
            </w:r>
          </w:p>
        </w:tc>
        <w:tc>
          <w:tcPr>
            <w:tcW w:w="50" w:type="pct"/>
            <w:tcBorders>
              <w:bottom w:val="double" w:sz="6" w:space="0" w:color="000000"/>
            </w:tcBorders>
            <w:shd w:val="clear" w:color="auto" w:fill="D6F3E8"/>
            <w:tcMar>
              <w:top w:w="5" w:type="dxa"/>
              <w:left w:w="5" w:type="dxa"/>
              <w:bottom w:w="22" w:type="dxa"/>
              <w:right w:w="5" w:type="dxa"/>
            </w:tcMar>
            <w:vAlign w:val="bottom"/>
            <w:hideMark/>
          </w:tcPr>
          <w:p w14:paraId="38113802" w14:textId="77777777" w:rsidR="008A341C" w:rsidRDefault="00273B29">
            <w:pPr>
              <w:rPr>
                <w:color w:val="000000"/>
                <w:sz w:val="20"/>
                <w:szCs w:val="20"/>
              </w:rPr>
            </w:pPr>
            <w:r>
              <w:rPr>
                <w:color w:val="000000"/>
                <w:sz w:val="20"/>
                <w:szCs w:val="20"/>
              </w:rPr>
              <w:t xml:space="preserve">$ </w:t>
            </w:r>
          </w:p>
        </w:tc>
        <w:tc>
          <w:tcPr>
            <w:tcW w:w="600" w:type="pct"/>
            <w:tcBorders>
              <w:bottom w:val="double" w:sz="6" w:space="0" w:color="000000"/>
            </w:tcBorders>
            <w:shd w:val="clear" w:color="auto" w:fill="D6F3E8"/>
            <w:tcMar>
              <w:top w:w="5" w:type="dxa"/>
              <w:left w:w="5" w:type="dxa"/>
              <w:bottom w:w="22" w:type="dxa"/>
              <w:right w:w="5" w:type="dxa"/>
            </w:tcMar>
            <w:vAlign w:val="bottom"/>
            <w:hideMark/>
          </w:tcPr>
          <w:p w14:paraId="079E8251" w14:textId="77777777" w:rsidR="008A341C" w:rsidRDefault="00273B29">
            <w:pPr>
              <w:jc w:val="right"/>
              <w:rPr>
                <w:color w:val="000000"/>
                <w:sz w:val="20"/>
                <w:szCs w:val="20"/>
              </w:rPr>
            </w:pPr>
            <w:r>
              <w:rPr>
                <w:color w:val="000000"/>
                <w:sz w:val="20"/>
                <w:szCs w:val="20"/>
              </w:rPr>
              <w:t>(1</w:t>
            </w:r>
          </w:p>
        </w:tc>
        <w:tc>
          <w:tcPr>
            <w:tcW w:w="120" w:type="pct"/>
            <w:shd w:val="clear" w:color="auto" w:fill="D6F3E8"/>
            <w:tcMar>
              <w:top w:w="5" w:type="dxa"/>
              <w:left w:w="5" w:type="dxa"/>
              <w:bottom w:w="5" w:type="dxa"/>
              <w:right w:w="5" w:type="dxa"/>
            </w:tcMar>
            <w:vAlign w:val="bottom"/>
            <w:hideMark/>
          </w:tcPr>
          <w:p w14:paraId="66FA0BE1" w14:textId="77777777" w:rsidR="008A341C" w:rsidRDefault="00273B29">
            <w:pPr>
              <w:rPr>
                <w:color w:val="000000"/>
                <w:sz w:val="20"/>
                <w:szCs w:val="20"/>
              </w:rPr>
            </w:pPr>
            <w:r>
              <w:rPr>
                <w:color w:val="000000"/>
                <w:sz w:val="20"/>
                <w:szCs w:val="20"/>
              </w:rPr>
              <w:t>)  </w:t>
            </w:r>
          </w:p>
        </w:tc>
      </w:tr>
    </w:tbl>
    <w:p w14:paraId="1191A693" w14:textId="77777777" w:rsidR="008A341C" w:rsidRDefault="00273B29">
      <w:pPr>
        <w:rPr>
          <w:sz w:val="20"/>
          <w:szCs w:val="20"/>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B90AE91" w14:textId="77777777">
        <w:trPr>
          <w:tblCellSpacing w:w="15" w:type="dxa"/>
        </w:trPr>
        <w:tc>
          <w:tcPr>
            <w:tcW w:w="0" w:type="auto"/>
            <w:tcMar>
              <w:top w:w="0" w:type="dxa"/>
              <w:left w:w="0" w:type="dxa"/>
              <w:bottom w:w="0" w:type="dxa"/>
              <w:right w:w="0" w:type="dxa"/>
            </w:tcMar>
            <w:vAlign w:val="center"/>
            <w:hideMark/>
          </w:tcPr>
          <w:p w14:paraId="1BB00A87" w14:textId="77777777" w:rsidR="008A341C" w:rsidRDefault="00273B29">
            <w:pPr>
              <w:jc w:val="center"/>
              <w:rPr>
                <w:color w:val="000000"/>
                <w:sz w:val="20"/>
                <w:szCs w:val="20"/>
              </w:rPr>
            </w:pPr>
            <w:r>
              <w:rPr>
                <w:color w:val="000000"/>
                <w:sz w:val="20"/>
                <w:szCs w:val="20"/>
              </w:rPr>
              <w:t>37</w:t>
            </w:r>
          </w:p>
        </w:tc>
      </w:tr>
    </w:tbl>
    <w:p w14:paraId="0885BC22" w14:textId="77777777" w:rsidR="008A341C" w:rsidRDefault="00A47D28">
      <w:pPr>
        <w:rPr>
          <w:sz w:val="20"/>
          <w:szCs w:val="20"/>
        </w:rPr>
      </w:pPr>
      <w:r>
        <w:pict w14:anchorId="6599F7E3">
          <v:rect id="_x0000_i1061" style="width:468pt;height:1.5pt" o:hralign="center" o:hrstd="t" o:hrnoshade="t" o:hr="t" fillcolor="black" stroked="f">
            <v:path strokeok="f"/>
          </v:rect>
        </w:pict>
      </w:r>
    </w:p>
    <w:p w14:paraId="0D8F1475" w14:textId="77777777" w:rsidR="008A341C" w:rsidRDefault="008A341C">
      <w:pPr>
        <w:pageBreakBefore/>
        <w:rPr>
          <w:sz w:val="20"/>
          <w:szCs w:val="20"/>
        </w:rPr>
      </w:pPr>
    </w:p>
    <w:p w14:paraId="45109782" w14:textId="77777777" w:rsidR="008A341C" w:rsidRDefault="008A341C">
      <w:pPr>
        <w:rPr>
          <w:sz w:val="20"/>
          <w:szCs w:val="20"/>
        </w:rPr>
      </w:pPr>
    </w:p>
    <w:p w14:paraId="28912940" w14:textId="77777777" w:rsidR="008A341C" w:rsidRDefault="00273B29">
      <w:pPr>
        <w:jc w:val="center"/>
        <w:rPr>
          <w:sz w:val="20"/>
          <w:szCs w:val="20"/>
        </w:rPr>
      </w:pPr>
      <w:r>
        <w:rPr>
          <w:b/>
          <w:bCs/>
          <w:sz w:val="20"/>
          <w:szCs w:val="20"/>
        </w:rPr>
        <w:t>ELECTRO-SENSORS, INC. AND SUBSIDIARIES</w:t>
      </w:r>
      <w:r>
        <w:rPr>
          <w:b/>
          <w:bCs/>
          <w:sz w:val="20"/>
          <w:szCs w:val="20"/>
        </w:rPr>
        <w:br/>
        <w:t>NOTES TO FINANCIAL STATEMENTS</w:t>
      </w:r>
      <w:r>
        <w:rPr>
          <w:b/>
          <w:bCs/>
          <w:sz w:val="20"/>
          <w:szCs w:val="20"/>
        </w:rPr>
        <w:br/>
        <w:t>YEARS ENDED DECEMBER 31, 2020 AND 2019</w:t>
      </w:r>
      <w:r>
        <w:rPr>
          <w:b/>
          <w:bCs/>
          <w:sz w:val="20"/>
          <w:szCs w:val="20"/>
        </w:rPr>
        <w:br/>
        <w:t>(in thousands except share and per share amounts)</w:t>
      </w:r>
    </w:p>
    <w:p w14:paraId="63E8399D" w14:textId="77777777" w:rsidR="008A341C" w:rsidRDefault="00273B29">
      <w:pPr>
        <w:rPr>
          <w:sz w:val="20"/>
          <w:szCs w:val="20"/>
        </w:rPr>
      </w:pPr>
      <w:r>
        <w:rPr>
          <w:sz w:val="14"/>
          <w:szCs w:val="14"/>
        </w:rPr>
        <w:t> </w:t>
      </w:r>
    </w:p>
    <w:p w14:paraId="5EF7332B" w14:textId="77777777" w:rsidR="008A341C" w:rsidRDefault="00273B29">
      <w:pPr>
        <w:rPr>
          <w:sz w:val="20"/>
          <w:szCs w:val="20"/>
        </w:rPr>
      </w:pPr>
      <w:r>
        <w:rPr>
          <w:sz w:val="20"/>
          <w:szCs w:val="20"/>
        </w:rPr>
        <w:t>The components of the net deferred tax asset consist of:   </w:t>
      </w:r>
    </w:p>
    <w:p w14:paraId="4C72F17B" w14:textId="77777777" w:rsidR="008A341C" w:rsidRDefault="008A341C">
      <w:pPr>
        <w:rPr>
          <w:sz w:val="20"/>
          <w:szCs w:val="20"/>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5137"/>
        <w:gridCol w:w="90"/>
        <w:gridCol w:w="140"/>
        <w:gridCol w:w="850"/>
        <w:gridCol w:w="107"/>
        <w:gridCol w:w="98"/>
        <w:gridCol w:w="140"/>
        <w:gridCol w:w="851"/>
        <w:gridCol w:w="107"/>
      </w:tblGrid>
      <w:tr w:rsidR="008A341C" w14:paraId="077C93D9" w14:textId="77777777">
        <w:trPr>
          <w:trHeight w:val="150"/>
          <w:jc w:val="center"/>
        </w:trPr>
        <w:tc>
          <w:tcPr>
            <w:tcW w:w="0" w:type="auto"/>
            <w:tcMar>
              <w:top w:w="20" w:type="dxa"/>
              <w:left w:w="20" w:type="dxa"/>
              <w:bottom w:w="20" w:type="dxa"/>
              <w:right w:w="20" w:type="dxa"/>
            </w:tcMar>
            <w:vAlign w:val="bottom"/>
            <w:hideMark/>
          </w:tcPr>
          <w:p w14:paraId="70A6D4FF" w14:textId="77777777" w:rsidR="008A341C" w:rsidRDefault="00273B29">
            <w:pPr>
              <w:jc w:val="center"/>
              <w:rPr>
                <w:color w:val="000000"/>
                <w:sz w:val="20"/>
                <w:szCs w:val="20"/>
              </w:rPr>
            </w:pPr>
            <w:r>
              <w:rPr>
                <w:color w:val="000000"/>
                <w:sz w:val="16"/>
                <w:szCs w:val="16"/>
              </w:rPr>
              <w:t xml:space="preserve">  </w:t>
            </w:r>
          </w:p>
        </w:tc>
        <w:tc>
          <w:tcPr>
            <w:tcW w:w="0" w:type="auto"/>
            <w:tcMar>
              <w:top w:w="20" w:type="dxa"/>
              <w:left w:w="20" w:type="dxa"/>
              <w:bottom w:w="20" w:type="dxa"/>
              <w:right w:w="20" w:type="dxa"/>
            </w:tcMar>
            <w:vAlign w:val="bottom"/>
            <w:hideMark/>
          </w:tcPr>
          <w:p w14:paraId="4B462842"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20" w:type="dxa"/>
              <w:left w:w="20" w:type="dxa"/>
              <w:bottom w:w="22" w:type="dxa"/>
              <w:right w:w="20" w:type="dxa"/>
            </w:tcMar>
            <w:vAlign w:val="bottom"/>
            <w:hideMark/>
          </w:tcPr>
          <w:p w14:paraId="5D833BEC" w14:textId="77777777" w:rsidR="008A341C" w:rsidRDefault="00273B29">
            <w:pPr>
              <w:jc w:val="center"/>
              <w:rPr>
                <w:color w:val="000000"/>
                <w:sz w:val="20"/>
                <w:szCs w:val="20"/>
              </w:rPr>
            </w:pPr>
            <w:r>
              <w:rPr>
                <w:b/>
                <w:bCs/>
                <w:color w:val="000000"/>
                <w:sz w:val="16"/>
                <w:szCs w:val="16"/>
              </w:rPr>
              <w:t xml:space="preserve">2020 </w:t>
            </w:r>
          </w:p>
        </w:tc>
        <w:tc>
          <w:tcPr>
            <w:tcW w:w="0" w:type="auto"/>
            <w:tcMar>
              <w:top w:w="20" w:type="dxa"/>
              <w:left w:w="20" w:type="dxa"/>
              <w:bottom w:w="20" w:type="dxa"/>
              <w:right w:w="20" w:type="dxa"/>
            </w:tcMar>
            <w:vAlign w:val="bottom"/>
            <w:hideMark/>
          </w:tcPr>
          <w:p w14:paraId="0E9EC5AC" w14:textId="77777777" w:rsidR="008A341C" w:rsidRDefault="00273B29">
            <w:pPr>
              <w:jc w:val="center"/>
              <w:rPr>
                <w:color w:val="000000"/>
                <w:sz w:val="20"/>
                <w:szCs w:val="20"/>
              </w:rPr>
            </w:pPr>
            <w:r>
              <w:rPr>
                <w:b/>
                <w:bCs/>
                <w:color w:val="000000"/>
                <w:sz w:val="16"/>
                <w:szCs w:val="16"/>
              </w:rPr>
              <w:t xml:space="preserve">  </w:t>
            </w:r>
          </w:p>
        </w:tc>
        <w:tc>
          <w:tcPr>
            <w:tcW w:w="0" w:type="auto"/>
            <w:tcMar>
              <w:top w:w="20" w:type="dxa"/>
              <w:left w:w="20" w:type="dxa"/>
              <w:bottom w:w="20" w:type="dxa"/>
              <w:right w:w="20" w:type="dxa"/>
            </w:tcMar>
            <w:vAlign w:val="bottom"/>
            <w:hideMark/>
          </w:tcPr>
          <w:p w14:paraId="7C121167" w14:textId="77777777" w:rsidR="008A341C" w:rsidRDefault="00273B29">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20" w:type="dxa"/>
              <w:left w:w="20" w:type="dxa"/>
              <w:bottom w:w="22" w:type="dxa"/>
              <w:right w:w="20" w:type="dxa"/>
            </w:tcMar>
            <w:vAlign w:val="bottom"/>
            <w:hideMark/>
          </w:tcPr>
          <w:p w14:paraId="5C3285EA" w14:textId="77777777" w:rsidR="008A341C" w:rsidRDefault="00273B29">
            <w:pPr>
              <w:jc w:val="center"/>
              <w:rPr>
                <w:color w:val="000000"/>
                <w:sz w:val="20"/>
                <w:szCs w:val="20"/>
              </w:rPr>
            </w:pPr>
            <w:r>
              <w:rPr>
                <w:b/>
                <w:bCs/>
                <w:color w:val="000000"/>
                <w:sz w:val="16"/>
                <w:szCs w:val="16"/>
              </w:rPr>
              <w:t xml:space="preserve">2019 </w:t>
            </w:r>
          </w:p>
        </w:tc>
        <w:tc>
          <w:tcPr>
            <w:tcW w:w="0" w:type="auto"/>
            <w:tcMar>
              <w:top w:w="20" w:type="dxa"/>
              <w:left w:w="20" w:type="dxa"/>
              <w:bottom w:w="20" w:type="dxa"/>
              <w:right w:w="20" w:type="dxa"/>
            </w:tcMar>
            <w:vAlign w:val="bottom"/>
            <w:hideMark/>
          </w:tcPr>
          <w:p w14:paraId="1948589F" w14:textId="77777777" w:rsidR="008A341C" w:rsidRDefault="00273B29">
            <w:pPr>
              <w:jc w:val="center"/>
              <w:rPr>
                <w:color w:val="000000"/>
                <w:sz w:val="20"/>
                <w:szCs w:val="20"/>
              </w:rPr>
            </w:pPr>
            <w:r>
              <w:rPr>
                <w:b/>
                <w:bCs/>
                <w:color w:val="000000"/>
                <w:sz w:val="16"/>
                <w:szCs w:val="16"/>
              </w:rPr>
              <w:t xml:space="preserve">  </w:t>
            </w:r>
          </w:p>
        </w:tc>
      </w:tr>
      <w:tr w:rsidR="008A341C" w14:paraId="79B21C43" w14:textId="77777777">
        <w:trPr>
          <w:trHeight w:val="150"/>
          <w:jc w:val="center"/>
        </w:trPr>
        <w:tc>
          <w:tcPr>
            <w:tcW w:w="0" w:type="auto"/>
            <w:tcMar>
              <w:top w:w="20" w:type="dxa"/>
              <w:left w:w="20" w:type="dxa"/>
              <w:bottom w:w="20" w:type="dxa"/>
              <w:right w:w="20" w:type="dxa"/>
            </w:tcMar>
            <w:vAlign w:val="bottom"/>
          </w:tcPr>
          <w:p w14:paraId="51409544" w14:textId="77777777" w:rsidR="008A341C" w:rsidRDefault="008A341C">
            <w:pPr>
              <w:rPr>
                <w:color w:val="000000"/>
                <w:sz w:val="20"/>
                <w:szCs w:val="20"/>
              </w:rPr>
            </w:pPr>
          </w:p>
        </w:tc>
        <w:tc>
          <w:tcPr>
            <w:tcW w:w="0" w:type="auto"/>
            <w:tcMar>
              <w:top w:w="20" w:type="dxa"/>
              <w:left w:w="20" w:type="dxa"/>
              <w:bottom w:w="20" w:type="dxa"/>
              <w:right w:w="20" w:type="dxa"/>
            </w:tcMar>
            <w:vAlign w:val="bottom"/>
            <w:hideMark/>
          </w:tcPr>
          <w:p w14:paraId="35AB3CB4" w14:textId="77777777" w:rsidR="008A341C" w:rsidRDefault="00273B29">
            <w:pPr>
              <w:rPr>
                <w:color w:val="000000"/>
                <w:sz w:val="20"/>
                <w:szCs w:val="20"/>
              </w:rPr>
            </w:pPr>
            <w:r>
              <w:rPr>
                <w:color w:val="000000"/>
                <w:sz w:val="20"/>
                <w:szCs w:val="20"/>
              </w:rPr>
              <w:t xml:space="preserve">  </w:t>
            </w:r>
          </w:p>
        </w:tc>
        <w:tc>
          <w:tcPr>
            <w:tcW w:w="0" w:type="auto"/>
            <w:gridSpan w:val="2"/>
            <w:tcMar>
              <w:top w:w="20" w:type="dxa"/>
              <w:left w:w="20" w:type="dxa"/>
              <w:bottom w:w="20" w:type="dxa"/>
              <w:right w:w="20" w:type="dxa"/>
            </w:tcMar>
            <w:vAlign w:val="bottom"/>
            <w:hideMark/>
          </w:tcPr>
          <w:p w14:paraId="0544878E"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311114F9"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775E6BBF" w14:textId="77777777" w:rsidR="008A341C" w:rsidRDefault="00273B29">
            <w:pPr>
              <w:rPr>
                <w:color w:val="000000"/>
                <w:sz w:val="20"/>
                <w:szCs w:val="20"/>
              </w:rPr>
            </w:pPr>
            <w:r>
              <w:rPr>
                <w:color w:val="000000"/>
                <w:sz w:val="20"/>
                <w:szCs w:val="20"/>
              </w:rPr>
              <w:t xml:space="preserve">  </w:t>
            </w:r>
          </w:p>
        </w:tc>
        <w:tc>
          <w:tcPr>
            <w:tcW w:w="0" w:type="auto"/>
            <w:gridSpan w:val="2"/>
            <w:tcMar>
              <w:top w:w="20" w:type="dxa"/>
              <w:left w:w="20" w:type="dxa"/>
              <w:bottom w:w="20" w:type="dxa"/>
              <w:right w:w="20" w:type="dxa"/>
            </w:tcMar>
            <w:vAlign w:val="bottom"/>
            <w:hideMark/>
          </w:tcPr>
          <w:p w14:paraId="7C586FAD"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67C13243" w14:textId="77777777" w:rsidR="008A341C" w:rsidRDefault="00273B29">
            <w:pPr>
              <w:rPr>
                <w:color w:val="000000"/>
                <w:sz w:val="20"/>
                <w:szCs w:val="20"/>
              </w:rPr>
            </w:pPr>
            <w:r>
              <w:rPr>
                <w:color w:val="000000"/>
                <w:sz w:val="20"/>
                <w:szCs w:val="20"/>
              </w:rPr>
              <w:t xml:space="preserve">  </w:t>
            </w:r>
          </w:p>
        </w:tc>
      </w:tr>
      <w:tr w:rsidR="008A341C" w14:paraId="11E2CE54" w14:textId="77777777">
        <w:trPr>
          <w:trHeight w:val="150"/>
          <w:jc w:val="center"/>
        </w:trPr>
        <w:tc>
          <w:tcPr>
            <w:tcW w:w="3450" w:type="pct"/>
            <w:shd w:val="clear" w:color="auto" w:fill="D6F3E8"/>
            <w:tcMar>
              <w:top w:w="20" w:type="dxa"/>
              <w:left w:w="20" w:type="dxa"/>
              <w:bottom w:w="20" w:type="dxa"/>
              <w:right w:w="20" w:type="dxa"/>
            </w:tcMar>
            <w:vAlign w:val="bottom"/>
            <w:hideMark/>
          </w:tcPr>
          <w:p w14:paraId="40F33412" w14:textId="77777777" w:rsidR="008A341C" w:rsidRDefault="00273B29">
            <w:pPr>
              <w:rPr>
                <w:color w:val="000000"/>
                <w:sz w:val="20"/>
                <w:szCs w:val="20"/>
              </w:rPr>
            </w:pPr>
            <w:r>
              <w:rPr>
                <w:color w:val="000000"/>
                <w:sz w:val="20"/>
                <w:szCs w:val="20"/>
              </w:rPr>
              <w:t xml:space="preserve">Deferred Tax Assets: </w:t>
            </w:r>
          </w:p>
        </w:tc>
        <w:tc>
          <w:tcPr>
            <w:tcW w:w="50" w:type="pct"/>
            <w:shd w:val="clear" w:color="auto" w:fill="D6F3E8"/>
            <w:tcMar>
              <w:top w:w="20" w:type="dxa"/>
              <w:left w:w="20" w:type="dxa"/>
              <w:bottom w:w="20" w:type="dxa"/>
              <w:right w:w="20" w:type="dxa"/>
            </w:tcMar>
            <w:vAlign w:val="bottom"/>
            <w:hideMark/>
          </w:tcPr>
          <w:p w14:paraId="4D216896"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20" w:type="dxa"/>
              <w:left w:w="20" w:type="dxa"/>
              <w:bottom w:w="20" w:type="dxa"/>
              <w:right w:w="20" w:type="dxa"/>
            </w:tcMar>
            <w:vAlign w:val="bottom"/>
            <w:hideMark/>
          </w:tcPr>
          <w:p w14:paraId="15B6185D"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20" w:type="dxa"/>
              <w:left w:w="20" w:type="dxa"/>
              <w:bottom w:w="20" w:type="dxa"/>
              <w:right w:w="20" w:type="dxa"/>
            </w:tcMar>
            <w:vAlign w:val="bottom"/>
            <w:hideMark/>
          </w:tcPr>
          <w:p w14:paraId="05D16169" w14:textId="77777777" w:rsidR="008A341C" w:rsidRDefault="00273B29">
            <w:pPr>
              <w:jc w:val="right"/>
              <w:rPr>
                <w:color w:val="000000"/>
                <w:sz w:val="20"/>
                <w:szCs w:val="20"/>
              </w:rPr>
            </w:pPr>
            <w:r>
              <w:rPr>
                <w:color w:val="000000"/>
                <w:sz w:val="20"/>
                <w:szCs w:val="20"/>
              </w:rPr>
              <w:t xml:space="preserve">  </w:t>
            </w:r>
          </w:p>
        </w:tc>
        <w:tc>
          <w:tcPr>
            <w:tcW w:w="50" w:type="pct"/>
            <w:shd w:val="clear" w:color="auto" w:fill="D6F3E8"/>
            <w:tcMar>
              <w:top w:w="20" w:type="dxa"/>
              <w:left w:w="20" w:type="dxa"/>
              <w:bottom w:w="20" w:type="dxa"/>
              <w:right w:w="20" w:type="dxa"/>
            </w:tcMar>
            <w:vAlign w:val="bottom"/>
            <w:hideMark/>
          </w:tcPr>
          <w:p w14:paraId="4C92A068" w14:textId="77777777" w:rsidR="008A341C" w:rsidRDefault="00273B29">
            <w:pPr>
              <w:rPr>
                <w:color w:val="000000"/>
                <w:sz w:val="20"/>
                <w:szCs w:val="20"/>
              </w:rPr>
            </w:pPr>
            <w:r>
              <w:rPr>
                <w:color w:val="000000"/>
                <w:sz w:val="20"/>
                <w:szCs w:val="20"/>
              </w:rPr>
              <w:t xml:space="preserve">  </w:t>
            </w:r>
          </w:p>
        </w:tc>
        <w:tc>
          <w:tcPr>
            <w:tcW w:w="100" w:type="pct"/>
            <w:shd w:val="clear" w:color="auto" w:fill="D6F3E8"/>
            <w:tcMar>
              <w:top w:w="20" w:type="dxa"/>
              <w:left w:w="20" w:type="dxa"/>
              <w:bottom w:w="20" w:type="dxa"/>
              <w:right w:w="20" w:type="dxa"/>
            </w:tcMar>
            <w:vAlign w:val="bottom"/>
            <w:hideMark/>
          </w:tcPr>
          <w:p w14:paraId="30209684" w14:textId="77777777" w:rsidR="008A341C" w:rsidRDefault="00273B29">
            <w:pPr>
              <w:rPr>
                <w:color w:val="000000"/>
                <w:sz w:val="20"/>
                <w:szCs w:val="20"/>
              </w:rPr>
            </w:pPr>
            <w:r>
              <w:rPr>
                <w:color w:val="000000"/>
                <w:sz w:val="20"/>
                <w:szCs w:val="20"/>
              </w:rPr>
              <w:t xml:space="preserve">  </w:t>
            </w:r>
          </w:p>
        </w:tc>
        <w:tc>
          <w:tcPr>
            <w:tcW w:w="50" w:type="pct"/>
            <w:shd w:val="clear" w:color="auto" w:fill="D6F3E8"/>
            <w:tcMar>
              <w:top w:w="20" w:type="dxa"/>
              <w:left w:w="20" w:type="dxa"/>
              <w:bottom w:w="20" w:type="dxa"/>
              <w:right w:w="20" w:type="dxa"/>
            </w:tcMar>
            <w:vAlign w:val="bottom"/>
            <w:hideMark/>
          </w:tcPr>
          <w:p w14:paraId="6D3B0C88" w14:textId="77777777" w:rsidR="008A341C" w:rsidRDefault="00273B29">
            <w:pPr>
              <w:rPr>
                <w:color w:val="000000"/>
                <w:sz w:val="20"/>
                <w:szCs w:val="20"/>
              </w:rPr>
            </w:pPr>
            <w:r>
              <w:rPr>
                <w:color w:val="000000"/>
                <w:sz w:val="20"/>
                <w:szCs w:val="20"/>
              </w:rPr>
              <w:t xml:space="preserve">  </w:t>
            </w:r>
          </w:p>
        </w:tc>
        <w:tc>
          <w:tcPr>
            <w:tcW w:w="600" w:type="pct"/>
            <w:shd w:val="clear" w:color="auto" w:fill="D6F3E8"/>
            <w:tcMar>
              <w:top w:w="20" w:type="dxa"/>
              <w:left w:w="20" w:type="dxa"/>
              <w:bottom w:w="20" w:type="dxa"/>
              <w:right w:w="20" w:type="dxa"/>
            </w:tcMar>
            <w:vAlign w:val="bottom"/>
            <w:hideMark/>
          </w:tcPr>
          <w:p w14:paraId="0D5CC1A8" w14:textId="77777777" w:rsidR="008A341C" w:rsidRDefault="00273B29">
            <w:pPr>
              <w:jc w:val="right"/>
              <w:rPr>
                <w:color w:val="000000"/>
                <w:sz w:val="20"/>
                <w:szCs w:val="20"/>
              </w:rPr>
            </w:pPr>
            <w:r>
              <w:rPr>
                <w:color w:val="000000"/>
                <w:sz w:val="20"/>
                <w:szCs w:val="20"/>
              </w:rPr>
              <w:t xml:space="preserve">  </w:t>
            </w:r>
          </w:p>
        </w:tc>
        <w:tc>
          <w:tcPr>
            <w:tcW w:w="50" w:type="pct"/>
            <w:shd w:val="clear" w:color="auto" w:fill="D6F3E8"/>
            <w:tcMar>
              <w:top w:w="20" w:type="dxa"/>
              <w:left w:w="20" w:type="dxa"/>
              <w:bottom w:w="20" w:type="dxa"/>
              <w:right w:w="20" w:type="dxa"/>
            </w:tcMar>
            <w:vAlign w:val="bottom"/>
            <w:hideMark/>
          </w:tcPr>
          <w:p w14:paraId="3A7E1470" w14:textId="77777777" w:rsidR="008A341C" w:rsidRDefault="00273B29">
            <w:pPr>
              <w:rPr>
                <w:color w:val="000000"/>
                <w:sz w:val="20"/>
                <w:szCs w:val="20"/>
              </w:rPr>
            </w:pPr>
            <w:r>
              <w:rPr>
                <w:color w:val="000000"/>
                <w:sz w:val="20"/>
                <w:szCs w:val="20"/>
              </w:rPr>
              <w:t xml:space="preserve">  </w:t>
            </w:r>
          </w:p>
        </w:tc>
      </w:tr>
      <w:tr w:rsidR="008A341C" w14:paraId="7EE4B038" w14:textId="77777777">
        <w:trPr>
          <w:trHeight w:val="150"/>
          <w:jc w:val="center"/>
        </w:trPr>
        <w:tc>
          <w:tcPr>
            <w:tcW w:w="0" w:type="auto"/>
            <w:tcMar>
              <w:top w:w="20" w:type="dxa"/>
              <w:left w:w="185" w:type="dxa"/>
              <w:bottom w:w="20" w:type="dxa"/>
              <w:right w:w="20" w:type="dxa"/>
            </w:tcMar>
            <w:vAlign w:val="bottom"/>
            <w:hideMark/>
          </w:tcPr>
          <w:p w14:paraId="4512247D" w14:textId="77777777" w:rsidR="008A341C" w:rsidRDefault="00273B29">
            <w:pPr>
              <w:rPr>
                <w:color w:val="000000"/>
                <w:sz w:val="20"/>
                <w:szCs w:val="20"/>
              </w:rPr>
            </w:pPr>
            <w:r>
              <w:rPr>
                <w:color w:val="000000"/>
                <w:sz w:val="20"/>
                <w:szCs w:val="20"/>
              </w:rPr>
              <w:t xml:space="preserve">Vacation accrual </w:t>
            </w:r>
          </w:p>
        </w:tc>
        <w:tc>
          <w:tcPr>
            <w:tcW w:w="0" w:type="auto"/>
            <w:tcMar>
              <w:top w:w="20" w:type="dxa"/>
              <w:left w:w="20" w:type="dxa"/>
              <w:bottom w:w="20" w:type="dxa"/>
              <w:right w:w="20" w:type="dxa"/>
            </w:tcMar>
            <w:vAlign w:val="bottom"/>
            <w:hideMark/>
          </w:tcPr>
          <w:p w14:paraId="640E9D2F"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1FB102BF"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64C317BA" w14:textId="77777777" w:rsidR="008A341C" w:rsidRDefault="00273B29">
            <w:pPr>
              <w:jc w:val="right"/>
              <w:rPr>
                <w:color w:val="000000"/>
                <w:sz w:val="20"/>
                <w:szCs w:val="20"/>
              </w:rPr>
            </w:pPr>
            <w:r>
              <w:rPr>
                <w:b/>
                <w:bCs/>
                <w:color w:val="000000"/>
                <w:sz w:val="20"/>
                <w:szCs w:val="20"/>
              </w:rPr>
              <w:t xml:space="preserve">29 </w:t>
            </w:r>
          </w:p>
        </w:tc>
        <w:tc>
          <w:tcPr>
            <w:tcW w:w="0" w:type="auto"/>
            <w:tcMar>
              <w:top w:w="20" w:type="dxa"/>
              <w:left w:w="20" w:type="dxa"/>
              <w:bottom w:w="20" w:type="dxa"/>
              <w:right w:w="20" w:type="dxa"/>
            </w:tcMar>
            <w:vAlign w:val="bottom"/>
            <w:hideMark/>
          </w:tcPr>
          <w:p w14:paraId="2B721935"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533DC98A"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04699152"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60F8B6A0" w14:textId="77777777" w:rsidR="008A341C" w:rsidRDefault="00273B29">
            <w:pPr>
              <w:jc w:val="right"/>
              <w:rPr>
                <w:color w:val="000000"/>
                <w:sz w:val="20"/>
                <w:szCs w:val="20"/>
              </w:rPr>
            </w:pPr>
            <w:r>
              <w:rPr>
                <w:color w:val="000000"/>
                <w:sz w:val="20"/>
                <w:szCs w:val="20"/>
              </w:rPr>
              <w:t xml:space="preserve">24 </w:t>
            </w:r>
          </w:p>
        </w:tc>
        <w:tc>
          <w:tcPr>
            <w:tcW w:w="0" w:type="auto"/>
            <w:tcMar>
              <w:top w:w="20" w:type="dxa"/>
              <w:left w:w="20" w:type="dxa"/>
              <w:bottom w:w="20" w:type="dxa"/>
              <w:right w:w="20" w:type="dxa"/>
            </w:tcMar>
            <w:vAlign w:val="bottom"/>
            <w:hideMark/>
          </w:tcPr>
          <w:p w14:paraId="40830F09" w14:textId="77777777" w:rsidR="008A341C" w:rsidRDefault="00273B29">
            <w:pPr>
              <w:rPr>
                <w:color w:val="000000"/>
                <w:sz w:val="20"/>
                <w:szCs w:val="20"/>
              </w:rPr>
            </w:pPr>
            <w:r>
              <w:rPr>
                <w:color w:val="000000"/>
                <w:sz w:val="20"/>
                <w:szCs w:val="20"/>
              </w:rPr>
              <w:t xml:space="preserve">  </w:t>
            </w:r>
          </w:p>
        </w:tc>
      </w:tr>
      <w:tr w:rsidR="008A341C" w14:paraId="5E752626" w14:textId="77777777">
        <w:trPr>
          <w:trHeight w:val="150"/>
          <w:jc w:val="center"/>
        </w:trPr>
        <w:tc>
          <w:tcPr>
            <w:tcW w:w="0" w:type="auto"/>
            <w:shd w:val="clear" w:color="auto" w:fill="D6F3E8"/>
            <w:tcMar>
              <w:top w:w="20" w:type="dxa"/>
              <w:left w:w="185" w:type="dxa"/>
              <w:bottom w:w="20" w:type="dxa"/>
              <w:right w:w="20" w:type="dxa"/>
            </w:tcMar>
            <w:vAlign w:val="bottom"/>
            <w:hideMark/>
          </w:tcPr>
          <w:p w14:paraId="26496063" w14:textId="77777777" w:rsidR="008A341C" w:rsidRDefault="00273B29">
            <w:pPr>
              <w:rPr>
                <w:color w:val="000000"/>
                <w:sz w:val="20"/>
                <w:szCs w:val="20"/>
              </w:rPr>
            </w:pPr>
            <w:r>
              <w:rPr>
                <w:color w:val="000000"/>
                <w:sz w:val="20"/>
                <w:szCs w:val="20"/>
              </w:rPr>
              <w:t xml:space="preserve">Allowance for doubtful accounts </w:t>
            </w:r>
          </w:p>
        </w:tc>
        <w:tc>
          <w:tcPr>
            <w:tcW w:w="0" w:type="auto"/>
            <w:shd w:val="clear" w:color="auto" w:fill="D6F3E8"/>
            <w:tcMar>
              <w:top w:w="20" w:type="dxa"/>
              <w:left w:w="20" w:type="dxa"/>
              <w:bottom w:w="20" w:type="dxa"/>
              <w:right w:w="20" w:type="dxa"/>
            </w:tcMar>
            <w:vAlign w:val="bottom"/>
            <w:hideMark/>
          </w:tcPr>
          <w:p w14:paraId="68037C2C"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8BF8564"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166D2C44" w14:textId="77777777" w:rsidR="008A341C" w:rsidRDefault="00273B29">
            <w:pPr>
              <w:jc w:val="right"/>
              <w:rPr>
                <w:color w:val="000000"/>
                <w:sz w:val="20"/>
                <w:szCs w:val="20"/>
              </w:rPr>
            </w:pPr>
            <w:r>
              <w:rPr>
                <w:b/>
                <w:bCs/>
                <w:color w:val="000000"/>
                <w:sz w:val="20"/>
                <w:szCs w:val="20"/>
              </w:rPr>
              <w:t xml:space="preserve">2 </w:t>
            </w:r>
          </w:p>
        </w:tc>
        <w:tc>
          <w:tcPr>
            <w:tcW w:w="0" w:type="auto"/>
            <w:shd w:val="clear" w:color="auto" w:fill="D6F3E8"/>
            <w:tcMar>
              <w:top w:w="20" w:type="dxa"/>
              <w:left w:w="20" w:type="dxa"/>
              <w:bottom w:w="20" w:type="dxa"/>
              <w:right w:w="20" w:type="dxa"/>
            </w:tcMar>
            <w:vAlign w:val="bottom"/>
            <w:hideMark/>
          </w:tcPr>
          <w:p w14:paraId="7547E57F"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23C2D33"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399EE54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1FCFAAC5" w14:textId="77777777" w:rsidR="008A341C" w:rsidRDefault="00273B29">
            <w:pPr>
              <w:jc w:val="right"/>
              <w:rPr>
                <w:color w:val="000000"/>
                <w:sz w:val="20"/>
                <w:szCs w:val="20"/>
              </w:rPr>
            </w:pPr>
            <w:r>
              <w:rPr>
                <w:color w:val="000000"/>
                <w:sz w:val="20"/>
                <w:szCs w:val="20"/>
              </w:rPr>
              <w:t xml:space="preserve">2 </w:t>
            </w:r>
          </w:p>
        </w:tc>
        <w:tc>
          <w:tcPr>
            <w:tcW w:w="0" w:type="auto"/>
            <w:shd w:val="clear" w:color="auto" w:fill="D6F3E8"/>
            <w:tcMar>
              <w:top w:w="20" w:type="dxa"/>
              <w:left w:w="20" w:type="dxa"/>
              <w:bottom w:w="20" w:type="dxa"/>
              <w:right w:w="20" w:type="dxa"/>
            </w:tcMar>
            <w:vAlign w:val="bottom"/>
            <w:hideMark/>
          </w:tcPr>
          <w:p w14:paraId="7CD6FB57" w14:textId="77777777" w:rsidR="008A341C" w:rsidRDefault="00273B29">
            <w:pPr>
              <w:rPr>
                <w:color w:val="000000"/>
                <w:sz w:val="20"/>
                <w:szCs w:val="20"/>
              </w:rPr>
            </w:pPr>
            <w:r>
              <w:rPr>
                <w:color w:val="000000"/>
                <w:sz w:val="20"/>
                <w:szCs w:val="20"/>
              </w:rPr>
              <w:t xml:space="preserve">  </w:t>
            </w:r>
          </w:p>
        </w:tc>
      </w:tr>
      <w:tr w:rsidR="008A341C" w14:paraId="2898850E" w14:textId="77777777">
        <w:trPr>
          <w:trHeight w:val="150"/>
          <w:jc w:val="center"/>
        </w:trPr>
        <w:tc>
          <w:tcPr>
            <w:tcW w:w="0" w:type="auto"/>
            <w:tcMar>
              <w:top w:w="20" w:type="dxa"/>
              <w:left w:w="185" w:type="dxa"/>
              <w:bottom w:w="20" w:type="dxa"/>
              <w:right w:w="20" w:type="dxa"/>
            </w:tcMar>
            <w:vAlign w:val="bottom"/>
            <w:hideMark/>
          </w:tcPr>
          <w:p w14:paraId="4F456F39" w14:textId="77777777" w:rsidR="008A341C" w:rsidRDefault="00273B29">
            <w:pPr>
              <w:rPr>
                <w:color w:val="000000"/>
                <w:sz w:val="20"/>
                <w:szCs w:val="20"/>
              </w:rPr>
            </w:pPr>
            <w:r>
              <w:rPr>
                <w:color w:val="000000"/>
                <w:sz w:val="20"/>
                <w:szCs w:val="20"/>
              </w:rPr>
              <w:t xml:space="preserve">Stock compensation </w:t>
            </w:r>
          </w:p>
        </w:tc>
        <w:tc>
          <w:tcPr>
            <w:tcW w:w="0" w:type="auto"/>
            <w:tcMar>
              <w:top w:w="20" w:type="dxa"/>
              <w:left w:w="20" w:type="dxa"/>
              <w:bottom w:w="20" w:type="dxa"/>
              <w:right w:w="20" w:type="dxa"/>
            </w:tcMar>
            <w:vAlign w:val="bottom"/>
            <w:hideMark/>
          </w:tcPr>
          <w:p w14:paraId="35C8BB5E"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70C8E0EF"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656A1E38" w14:textId="77777777" w:rsidR="008A341C" w:rsidRDefault="00273B29">
            <w:pPr>
              <w:jc w:val="right"/>
              <w:rPr>
                <w:color w:val="000000"/>
                <w:sz w:val="20"/>
                <w:szCs w:val="20"/>
              </w:rPr>
            </w:pPr>
            <w:r>
              <w:rPr>
                <w:b/>
                <w:bCs/>
                <w:color w:val="000000"/>
                <w:sz w:val="20"/>
                <w:szCs w:val="20"/>
              </w:rPr>
              <w:t xml:space="preserve">94 </w:t>
            </w:r>
          </w:p>
        </w:tc>
        <w:tc>
          <w:tcPr>
            <w:tcW w:w="0" w:type="auto"/>
            <w:tcMar>
              <w:top w:w="20" w:type="dxa"/>
              <w:left w:w="20" w:type="dxa"/>
              <w:bottom w:w="20" w:type="dxa"/>
              <w:right w:w="20" w:type="dxa"/>
            </w:tcMar>
            <w:vAlign w:val="bottom"/>
            <w:hideMark/>
          </w:tcPr>
          <w:p w14:paraId="33162BAD"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749663D0"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488005D8"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726CFCDE" w14:textId="77777777" w:rsidR="008A341C" w:rsidRDefault="00273B29">
            <w:pPr>
              <w:jc w:val="right"/>
              <w:rPr>
                <w:color w:val="000000"/>
                <w:sz w:val="20"/>
                <w:szCs w:val="20"/>
              </w:rPr>
            </w:pPr>
            <w:r>
              <w:rPr>
                <w:color w:val="000000"/>
                <w:sz w:val="20"/>
                <w:szCs w:val="20"/>
              </w:rPr>
              <w:t xml:space="preserve">93 </w:t>
            </w:r>
          </w:p>
        </w:tc>
        <w:tc>
          <w:tcPr>
            <w:tcW w:w="0" w:type="auto"/>
            <w:tcMar>
              <w:top w:w="20" w:type="dxa"/>
              <w:left w:w="20" w:type="dxa"/>
              <w:bottom w:w="20" w:type="dxa"/>
              <w:right w:w="20" w:type="dxa"/>
            </w:tcMar>
            <w:vAlign w:val="bottom"/>
            <w:hideMark/>
          </w:tcPr>
          <w:p w14:paraId="5A2DC2D6" w14:textId="77777777" w:rsidR="008A341C" w:rsidRDefault="00273B29">
            <w:pPr>
              <w:rPr>
                <w:color w:val="000000"/>
                <w:sz w:val="20"/>
                <w:szCs w:val="20"/>
              </w:rPr>
            </w:pPr>
            <w:r>
              <w:rPr>
                <w:color w:val="000000"/>
                <w:sz w:val="20"/>
                <w:szCs w:val="20"/>
              </w:rPr>
              <w:t xml:space="preserve">  </w:t>
            </w:r>
          </w:p>
        </w:tc>
      </w:tr>
      <w:tr w:rsidR="008A341C" w14:paraId="20EFB7DC" w14:textId="77777777">
        <w:trPr>
          <w:trHeight w:val="150"/>
          <w:jc w:val="center"/>
        </w:trPr>
        <w:tc>
          <w:tcPr>
            <w:tcW w:w="0" w:type="auto"/>
            <w:shd w:val="clear" w:color="auto" w:fill="D6F3E8"/>
            <w:tcMar>
              <w:top w:w="20" w:type="dxa"/>
              <w:left w:w="185" w:type="dxa"/>
              <w:bottom w:w="20" w:type="dxa"/>
              <w:right w:w="20" w:type="dxa"/>
            </w:tcMar>
            <w:vAlign w:val="bottom"/>
            <w:hideMark/>
          </w:tcPr>
          <w:p w14:paraId="7E35207B" w14:textId="77777777" w:rsidR="008A341C" w:rsidRDefault="00273B29">
            <w:pPr>
              <w:rPr>
                <w:color w:val="000000"/>
                <w:sz w:val="20"/>
                <w:szCs w:val="20"/>
              </w:rPr>
            </w:pPr>
            <w:r>
              <w:rPr>
                <w:color w:val="000000"/>
                <w:sz w:val="20"/>
                <w:szCs w:val="20"/>
              </w:rPr>
              <w:t xml:space="preserve">Bonus </w:t>
            </w:r>
          </w:p>
        </w:tc>
        <w:tc>
          <w:tcPr>
            <w:tcW w:w="0" w:type="auto"/>
            <w:shd w:val="clear" w:color="auto" w:fill="D6F3E8"/>
            <w:tcMar>
              <w:top w:w="20" w:type="dxa"/>
              <w:left w:w="20" w:type="dxa"/>
              <w:bottom w:w="20" w:type="dxa"/>
              <w:right w:w="20" w:type="dxa"/>
            </w:tcMar>
            <w:vAlign w:val="bottom"/>
            <w:hideMark/>
          </w:tcPr>
          <w:p w14:paraId="572C09F1"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4F8634BF"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AA26730" w14:textId="77777777" w:rsidR="008A341C" w:rsidRDefault="00273B29">
            <w:pPr>
              <w:jc w:val="right"/>
              <w:rPr>
                <w:color w:val="000000"/>
                <w:sz w:val="20"/>
                <w:szCs w:val="20"/>
              </w:rPr>
            </w:pPr>
            <w:r>
              <w:rPr>
                <w:b/>
                <w:bCs/>
                <w:color w:val="000000"/>
                <w:sz w:val="20"/>
                <w:szCs w:val="20"/>
              </w:rPr>
              <w:t xml:space="preserve">0 </w:t>
            </w:r>
          </w:p>
        </w:tc>
        <w:tc>
          <w:tcPr>
            <w:tcW w:w="0" w:type="auto"/>
            <w:shd w:val="clear" w:color="auto" w:fill="D6F3E8"/>
            <w:tcMar>
              <w:top w:w="20" w:type="dxa"/>
              <w:left w:w="20" w:type="dxa"/>
              <w:bottom w:w="20" w:type="dxa"/>
              <w:right w:w="20" w:type="dxa"/>
            </w:tcMar>
            <w:vAlign w:val="bottom"/>
            <w:hideMark/>
          </w:tcPr>
          <w:p w14:paraId="735D9A8A"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8FE94DE"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09A208D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283A64DE" w14:textId="77777777" w:rsidR="008A341C" w:rsidRDefault="00273B29">
            <w:pPr>
              <w:jc w:val="right"/>
              <w:rPr>
                <w:color w:val="000000"/>
                <w:sz w:val="20"/>
                <w:szCs w:val="20"/>
              </w:rPr>
            </w:pPr>
            <w:r>
              <w:rPr>
                <w:color w:val="000000"/>
                <w:sz w:val="20"/>
                <w:szCs w:val="20"/>
              </w:rPr>
              <w:t xml:space="preserve">2 </w:t>
            </w:r>
          </w:p>
        </w:tc>
        <w:tc>
          <w:tcPr>
            <w:tcW w:w="0" w:type="auto"/>
            <w:shd w:val="clear" w:color="auto" w:fill="D6F3E8"/>
            <w:tcMar>
              <w:top w:w="20" w:type="dxa"/>
              <w:left w:w="20" w:type="dxa"/>
              <w:bottom w:w="20" w:type="dxa"/>
              <w:right w:w="20" w:type="dxa"/>
            </w:tcMar>
            <w:vAlign w:val="bottom"/>
            <w:hideMark/>
          </w:tcPr>
          <w:p w14:paraId="633C7209" w14:textId="77777777" w:rsidR="008A341C" w:rsidRDefault="00273B29">
            <w:pPr>
              <w:rPr>
                <w:color w:val="000000"/>
                <w:sz w:val="20"/>
                <w:szCs w:val="20"/>
              </w:rPr>
            </w:pPr>
            <w:r>
              <w:rPr>
                <w:color w:val="000000"/>
                <w:sz w:val="20"/>
                <w:szCs w:val="20"/>
              </w:rPr>
              <w:t xml:space="preserve">  </w:t>
            </w:r>
          </w:p>
        </w:tc>
      </w:tr>
      <w:tr w:rsidR="008A341C" w14:paraId="4EE845E2" w14:textId="77777777">
        <w:trPr>
          <w:trHeight w:val="150"/>
          <w:jc w:val="center"/>
        </w:trPr>
        <w:tc>
          <w:tcPr>
            <w:tcW w:w="0" w:type="auto"/>
            <w:tcMar>
              <w:top w:w="20" w:type="dxa"/>
              <w:left w:w="185" w:type="dxa"/>
              <w:bottom w:w="20" w:type="dxa"/>
              <w:right w:w="20" w:type="dxa"/>
            </w:tcMar>
            <w:vAlign w:val="bottom"/>
            <w:hideMark/>
          </w:tcPr>
          <w:p w14:paraId="276D3EAD" w14:textId="77777777" w:rsidR="008A341C" w:rsidRDefault="00273B29">
            <w:pPr>
              <w:rPr>
                <w:color w:val="000000"/>
                <w:sz w:val="20"/>
                <w:szCs w:val="20"/>
              </w:rPr>
            </w:pPr>
            <w:r>
              <w:rPr>
                <w:color w:val="000000"/>
                <w:sz w:val="20"/>
                <w:szCs w:val="20"/>
              </w:rPr>
              <w:t xml:space="preserve">Depreciation and amortization </w:t>
            </w:r>
          </w:p>
        </w:tc>
        <w:tc>
          <w:tcPr>
            <w:tcW w:w="0" w:type="auto"/>
            <w:tcMar>
              <w:top w:w="20" w:type="dxa"/>
              <w:left w:w="20" w:type="dxa"/>
              <w:bottom w:w="20" w:type="dxa"/>
              <w:right w:w="20" w:type="dxa"/>
            </w:tcMar>
            <w:vAlign w:val="bottom"/>
            <w:hideMark/>
          </w:tcPr>
          <w:p w14:paraId="250A3ED4"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1519058A"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7BF62D49" w14:textId="77777777" w:rsidR="008A341C" w:rsidRDefault="00273B29">
            <w:pPr>
              <w:jc w:val="right"/>
              <w:rPr>
                <w:color w:val="000000"/>
                <w:sz w:val="20"/>
                <w:szCs w:val="20"/>
              </w:rPr>
            </w:pPr>
            <w:r>
              <w:rPr>
                <w:b/>
                <w:bCs/>
                <w:color w:val="000000"/>
                <w:sz w:val="20"/>
                <w:szCs w:val="20"/>
              </w:rPr>
              <w:t xml:space="preserve">94 </w:t>
            </w:r>
          </w:p>
        </w:tc>
        <w:tc>
          <w:tcPr>
            <w:tcW w:w="0" w:type="auto"/>
            <w:tcMar>
              <w:top w:w="20" w:type="dxa"/>
              <w:left w:w="20" w:type="dxa"/>
              <w:bottom w:w="20" w:type="dxa"/>
              <w:right w:w="20" w:type="dxa"/>
            </w:tcMar>
            <w:vAlign w:val="bottom"/>
            <w:hideMark/>
          </w:tcPr>
          <w:p w14:paraId="2E344587"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265C1733"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35F2BA1F"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3BDB12C0" w14:textId="77777777" w:rsidR="008A341C" w:rsidRDefault="00273B29">
            <w:pPr>
              <w:jc w:val="right"/>
              <w:rPr>
                <w:color w:val="000000"/>
                <w:sz w:val="20"/>
                <w:szCs w:val="20"/>
              </w:rPr>
            </w:pPr>
            <w:r>
              <w:rPr>
                <w:color w:val="000000"/>
                <w:sz w:val="20"/>
                <w:szCs w:val="20"/>
              </w:rPr>
              <w:t xml:space="preserve">50 </w:t>
            </w:r>
          </w:p>
        </w:tc>
        <w:tc>
          <w:tcPr>
            <w:tcW w:w="0" w:type="auto"/>
            <w:tcMar>
              <w:top w:w="20" w:type="dxa"/>
              <w:left w:w="20" w:type="dxa"/>
              <w:bottom w:w="20" w:type="dxa"/>
              <w:right w:w="20" w:type="dxa"/>
            </w:tcMar>
            <w:vAlign w:val="bottom"/>
            <w:hideMark/>
          </w:tcPr>
          <w:p w14:paraId="5E6B2145" w14:textId="77777777" w:rsidR="008A341C" w:rsidRDefault="00273B29">
            <w:pPr>
              <w:rPr>
                <w:color w:val="000000"/>
                <w:sz w:val="20"/>
                <w:szCs w:val="20"/>
              </w:rPr>
            </w:pPr>
            <w:r>
              <w:rPr>
                <w:color w:val="000000"/>
                <w:sz w:val="20"/>
                <w:szCs w:val="20"/>
              </w:rPr>
              <w:t xml:space="preserve">  </w:t>
            </w:r>
          </w:p>
        </w:tc>
      </w:tr>
      <w:tr w:rsidR="008A341C" w14:paraId="3760991C" w14:textId="77777777">
        <w:trPr>
          <w:trHeight w:val="255"/>
          <w:jc w:val="center"/>
        </w:trPr>
        <w:tc>
          <w:tcPr>
            <w:tcW w:w="0" w:type="auto"/>
            <w:shd w:val="clear" w:color="auto" w:fill="D6F3E8"/>
            <w:tcMar>
              <w:top w:w="20" w:type="dxa"/>
              <w:left w:w="185" w:type="dxa"/>
              <w:bottom w:w="20" w:type="dxa"/>
              <w:right w:w="20" w:type="dxa"/>
            </w:tcMar>
            <w:vAlign w:val="bottom"/>
            <w:hideMark/>
          </w:tcPr>
          <w:p w14:paraId="3FCDC592" w14:textId="77777777" w:rsidR="008A341C" w:rsidRDefault="00273B29">
            <w:pPr>
              <w:rPr>
                <w:color w:val="000000"/>
                <w:sz w:val="20"/>
                <w:szCs w:val="20"/>
              </w:rPr>
            </w:pPr>
            <w:r>
              <w:rPr>
                <w:color w:val="000000"/>
                <w:sz w:val="20"/>
                <w:szCs w:val="20"/>
              </w:rPr>
              <w:t>Inventory Obsolescence</w:t>
            </w:r>
          </w:p>
        </w:tc>
        <w:tc>
          <w:tcPr>
            <w:tcW w:w="0" w:type="auto"/>
            <w:shd w:val="clear" w:color="auto" w:fill="D6F3E8"/>
            <w:tcMar>
              <w:top w:w="20" w:type="dxa"/>
              <w:left w:w="20" w:type="dxa"/>
              <w:bottom w:w="20" w:type="dxa"/>
              <w:right w:w="20" w:type="dxa"/>
            </w:tcMar>
            <w:vAlign w:val="bottom"/>
          </w:tcPr>
          <w:p w14:paraId="54213D0B" w14:textId="77777777" w:rsidR="008A341C" w:rsidRDefault="008A341C">
            <w:pPr>
              <w:rPr>
                <w:color w:val="000000"/>
                <w:sz w:val="20"/>
                <w:szCs w:val="20"/>
              </w:rPr>
            </w:pPr>
          </w:p>
        </w:tc>
        <w:tc>
          <w:tcPr>
            <w:tcW w:w="0" w:type="auto"/>
            <w:shd w:val="clear" w:color="auto" w:fill="D6F3E8"/>
            <w:tcMar>
              <w:top w:w="20" w:type="dxa"/>
              <w:left w:w="20" w:type="dxa"/>
              <w:bottom w:w="20" w:type="dxa"/>
              <w:right w:w="20" w:type="dxa"/>
            </w:tcMar>
            <w:vAlign w:val="bottom"/>
          </w:tcPr>
          <w:p w14:paraId="1A2FA205" w14:textId="77777777" w:rsidR="008A341C" w:rsidRDefault="008A341C">
            <w:pPr>
              <w:rPr>
                <w:color w:val="000000"/>
                <w:sz w:val="20"/>
                <w:szCs w:val="20"/>
              </w:rPr>
            </w:pPr>
          </w:p>
        </w:tc>
        <w:tc>
          <w:tcPr>
            <w:tcW w:w="0" w:type="auto"/>
            <w:shd w:val="clear" w:color="auto" w:fill="D6F3E8"/>
            <w:tcMar>
              <w:top w:w="20" w:type="dxa"/>
              <w:left w:w="20" w:type="dxa"/>
              <w:bottom w:w="20" w:type="dxa"/>
              <w:right w:w="20" w:type="dxa"/>
            </w:tcMar>
            <w:vAlign w:val="bottom"/>
            <w:hideMark/>
          </w:tcPr>
          <w:p w14:paraId="3067572F" w14:textId="77777777" w:rsidR="008A341C" w:rsidRDefault="00273B29">
            <w:pPr>
              <w:jc w:val="right"/>
              <w:rPr>
                <w:color w:val="000000"/>
                <w:sz w:val="20"/>
                <w:szCs w:val="20"/>
              </w:rPr>
            </w:pPr>
            <w:r>
              <w:rPr>
                <w:b/>
                <w:bCs/>
                <w:color w:val="000000"/>
                <w:sz w:val="20"/>
                <w:szCs w:val="20"/>
              </w:rPr>
              <w:t>1</w:t>
            </w:r>
          </w:p>
        </w:tc>
        <w:tc>
          <w:tcPr>
            <w:tcW w:w="0" w:type="auto"/>
            <w:shd w:val="clear" w:color="auto" w:fill="D6F3E8"/>
            <w:tcMar>
              <w:top w:w="20" w:type="dxa"/>
              <w:left w:w="20" w:type="dxa"/>
              <w:bottom w:w="20" w:type="dxa"/>
              <w:right w:w="20" w:type="dxa"/>
            </w:tcMar>
            <w:vAlign w:val="bottom"/>
          </w:tcPr>
          <w:p w14:paraId="078876DA" w14:textId="77777777" w:rsidR="008A341C" w:rsidRDefault="008A341C">
            <w:pPr>
              <w:rPr>
                <w:color w:val="000000"/>
                <w:sz w:val="20"/>
                <w:szCs w:val="20"/>
              </w:rPr>
            </w:pPr>
          </w:p>
        </w:tc>
        <w:tc>
          <w:tcPr>
            <w:tcW w:w="0" w:type="auto"/>
            <w:shd w:val="clear" w:color="auto" w:fill="D6F3E8"/>
            <w:tcMar>
              <w:top w:w="20" w:type="dxa"/>
              <w:left w:w="20" w:type="dxa"/>
              <w:bottom w:w="20" w:type="dxa"/>
              <w:right w:w="20" w:type="dxa"/>
            </w:tcMar>
            <w:vAlign w:val="bottom"/>
          </w:tcPr>
          <w:p w14:paraId="19443555" w14:textId="77777777" w:rsidR="008A341C" w:rsidRDefault="008A341C">
            <w:pPr>
              <w:rPr>
                <w:color w:val="000000"/>
                <w:sz w:val="20"/>
                <w:szCs w:val="20"/>
              </w:rPr>
            </w:pPr>
          </w:p>
        </w:tc>
        <w:tc>
          <w:tcPr>
            <w:tcW w:w="0" w:type="auto"/>
            <w:shd w:val="clear" w:color="auto" w:fill="D6F3E8"/>
            <w:tcMar>
              <w:top w:w="20" w:type="dxa"/>
              <w:left w:w="20" w:type="dxa"/>
              <w:bottom w:w="20" w:type="dxa"/>
              <w:right w:w="20" w:type="dxa"/>
            </w:tcMar>
            <w:vAlign w:val="bottom"/>
          </w:tcPr>
          <w:p w14:paraId="68BEB0D4" w14:textId="77777777" w:rsidR="008A341C" w:rsidRDefault="008A341C">
            <w:pPr>
              <w:rPr>
                <w:color w:val="000000"/>
                <w:sz w:val="20"/>
                <w:szCs w:val="20"/>
              </w:rPr>
            </w:pPr>
          </w:p>
        </w:tc>
        <w:tc>
          <w:tcPr>
            <w:tcW w:w="0" w:type="auto"/>
            <w:shd w:val="clear" w:color="auto" w:fill="D6F3E8"/>
            <w:tcMar>
              <w:top w:w="20" w:type="dxa"/>
              <w:left w:w="20" w:type="dxa"/>
              <w:bottom w:w="20" w:type="dxa"/>
              <w:right w:w="20" w:type="dxa"/>
            </w:tcMar>
            <w:vAlign w:val="bottom"/>
            <w:hideMark/>
          </w:tcPr>
          <w:p w14:paraId="7692A2A2" w14:textId="77777777" w:rsidR="008A341C" w:rsidRDefault="00273B29">
            <w:pPr>
              <w:jc w:val="right"/>
              <w:rPr>
                <w:color w:val="000000"/>
                <w:sz w:val="20"/>
                <w:szCs w:val="20"/>
              </w:rPr>
            </w:pPr>
            <w:r>
              <w:rPr>
                <w:color w:val="000000"/>
                <w:sz w:val="20"/>
                <w:szCs w:val="20"/>
              </w:rPr>
              <w:t>4</w:t>
            </w:r>
          </w:p>
        </w:tc>
        <w:tc>
          <w:tcPr>
            <w:tcW w:w="0" w:type="auto"/>
            <w:shd w:val="clear" w:color="auto" w:fill="D6F3E8"/>
            <w:tcMar>
              <w:top w:w="20" w:type="dxa"/>
              <w:left w:w="20" w:type="dxa"/>
              <w:bottom w:w="20" w:type="dxa"/>
              <w:right w:w="20" w:type="dxa"/>
            </w:tcMar>
            <w:vAlign w:val="bottom"/>
          </w:tcPr>
          <w:p w14:paraId="72761716" w14:textId="77777777" w:rsidR="008A341C" w:rsidRDefault="008A341C">
            <w:pPr>
              <w:rPr>
                <w:color w:val="000000"/>
                <w:sz w:val="20"/>
                <w:szCs w:val="20"/>
              </w:rPr>
            </w:pPr>
          </w:p>
        </w:tc>
      </w:tr>
      <w:tr w:rsidR="008A341C" w14:paraId="2FD2C3AB" w14:textId="77777777">
        <w:trPr>
          <w:trHeight w:val="150"/>
          <w:jc w:val="center"/>
        </w:trPr>
        <w:tc>
          <w:tcPr>
            <w:tcW w:w="0" w:type="auto"/>
            <w:tcMar>
              <w:top w:w="20" w:type="dxa"/>
              <w:left w:w="185" w:type="dxa"/>
              <w:bottom w:w="20" w:type="dxa"/>
              <w:right w:w="20" w:type="dxa"/>
            </w:tcMar>
            <w:vAlign w:val="bottom"/>
            <w:hideMark/>
          </w:tcPr>
          <w:p w14:paraId="0FDE933A" w14:textId="77777777" w:rsidR="008A341C" w:rsidRDefault="00273B29">
            <w:pPr>
              <w:rPr>
                <w:color w:val="000000"/>
                <w:sz w:val="20"/>
                <w:szCs w:val="20"/>
              </w:rPr>
            </w:pPr>
            <w:r>
              <w:rPr>
                <w:color w:val="000000"/>
                <w:sz w:val="20"/>
                <w:szCs w:val="20"/>
              </w:rPr>
              <w:t xml:space="preserve">R&amp;D credit carryforward </w:t>
            </w:r>
          </w:p>
        </w:tc>
        <w:tc>
          <w:tcPr>
            <w:tcW w:w="0" w:type="auto"/>
            <w:tcMar>
              <w:top w:w="20" w:type="dxa"/>
              <w:left w:w="20" w:type="dxa"/>
              <w:bottom w:w="20" w:type="dxa"/>
              <w:right w:w="20" w:type="dxa"/>
            </w:tcMar>
            <w:vAlign w:val="bottom"/>
            <w:hideMark/>
          </w:tcPr>
          <w:p w14:paraId="68C2D98E"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1621135A"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0DF0135A" w14:textId="77777777" w:rsidR="008A341C" w:rsidRDefault="00273B29">
            <w:pPr>
              <w:jc w:val="right"/>
              <w:rPr>
                <w:color w:val="000000"/>
                <w:sz w:val="20"/>
                <w:szCs w:val="20"/>
              </w:rPr>
            </w:pPr>
            <w:r>
              <w:rPr>
                <w:b/>
                <w:bCs/>
                <w:color w:val="000000"/>
                <w:sz w:val="20"/>
                <w:szCs w:val="20"/>
              </w:rPr>
              <w:t xml:space="preserve">235 </w:t>
            </w:r>
          </w:p>
        </w:tc>
        <w:tc>
          <w:tcPr>
            <w:tcW w:w="0" w:type="auto"/>
            <w:tcMar>
              <w:top w:w="20" w:type="dxa"/>
              <w:left w:w="20" w:type="dxa"/>
              <w:bottom w:w="20" w:type="dxa"/>
              <w:right w:w="20" w:type="dxa"/>
            </w:tcMar>
            <w:vAlign w:val="bottom"/>
            <w:hideMark/>
          </w:tcPr>
          <w:p w14:paraId="4E232B40"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363F21FF"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2F08151F"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641F05CD" w14:textId="77777777" w:rsidR="008A341C" w:rsidRDefault="00273B29">
            <w:pPr>
              <w:jc w:val="right"/>
              <w:rPr>
                <w:color w:val="000000"/>
                <w:sz w:val="20"/>
                <w:szCs w:val="20"/>
              </w:rPr>
            </w:pPr>
            <w:r>
              <w:rPr>
                <w:color w:val="000000"/>
                <w:sz w:val="20"/>
                <w:szCs w:val="20"/>
              </w:rPr>
              <w:t xml:space="preserve">171 </w:t>
            </w:r>
          </w:p>
        </w:tc>
        <w:tc>
          <w:tcPr>
            <w:tcW w:w="0" w:type="auto"/>
            <w:tcMar>
              <w:top w:w="20" w:type="dxa"/>
              <w:left w:w="20" w:type="dxa"/>
              <w:bottom w:w="20" w:type="dxa"/>
              <w:right w:w="20" w:type="dxa"/>
            </w:tcMar>
            <w:vAlign w:val="bottom"/>
            <w:hideMark/>
          </w:tcPr>
          <w:p w14:paraId="152E6483" w14:textId="77777777" w:rsidR="008A341C" w:rsidRDefault="00273B29">
            <w:pPr>
              <w:rPr>
                <w:color w:val="000000"/>
                <w:sz w:val="20"/>
                <w:szCs w:val="20"/>
              </w:rPr>
            </w:pPr>
            <w:r>
              <w:rPr>
                <w:color w:val="000000"/>
                <w:sz w:val="20"/>
                <w:szCs w:val="20"/>
              </w:rPr>
              <w:t xml:space="preserve">  </w:t>
            </w:r>
          </w:p>
        </w:tc>
      </w:tr>
      <w:tr w:rsidR="008A341C" w14:paraId="55D232FD" w14:textId="77777777">
        <w:trPr>
          <w:trHeight w:val="150"/>
          <w:jc w:val="center"/>
        </w:trPr>
        <w:tc>
          <w:tcPr>
            <w:tcW w:w="0" w:type="auto"/>
            <w:shd w:val="clear" w:color="auto" w:fill="D6F3E8"/>
            <w:tcMar>
              <w:top w:w="20" w:type="dxa"/>
              <w:left w:w="185" w:type="dxa"/>
              <w:bottom w:w="20" w:type="dxa"/>
              <w:right w:w="20" w:type="dxa"/>
            </w:tcMar>
            <w:vAlign w:val="bottom"/>
            <w:hideMark/>
          </w:tcPr>
          <w:p w14:paraId="43A934F0" w14:textId="77777777" w:rsidR="008A341C" w:rsidRDefault="00273B29">
            <w:pPr>
              <w:rPr>
                <w:color w:val="000000"/>
                <w:sz w:val="20"/>
                <w:szCs w:val="20"/>
              </w:rPr>
            </w:pPr>
            <w:r>
              <w:rPr>
                <w:color w:val="000000"/>
                <w:sz w:val="20"/>
                <w:szCs w:val="20"/>
              </w:rPr>
              <w:t xml:space="preserve">Valuation allowance  </w:t>
            </w:r>
          </w:p>
        </w:tc>
        <w:tc>
          <w:tcPr>
            <w:tcW w:w="0" w:type="auto"/>
            <w:shd w:val="clear" w:color="auto" w:fill="D6F3E8"/>
            <w:tcMar>
              <w:top w:w="20" w:type="dxa"/>
              <w:left w:w="20" w:type="dxa"/>
              <w:bottom w:w="20" w:type="dxa"/>
              <w:right w:w="20" w:type="dxa"/>
            </w:tcMar>
            <w:vAlign w:val="bottom"/>
            <w:hideMark/>
          </w:tcPr>
          <w:p w14:paraId="4D60AF68"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113608EB" w14:textId="77777777" w:rsidR="008A341C" w:rsidRDefault="00273B29">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6100D492" w14:textId="77777777" w:rsidR="008A341C" w:rsidRDefault="00273B29">
            <w:pPr>
              <w:jc w:val="right"/>
              <w:rPr>
                <w:color w:val="000000"/>
                <w:sz w:val="20"/>
                <w:szCs w:val="20"/>
              </w:rPr>
            </w:pPr>
            <w:r>
              <w:rPr>
                <w:b/>
                <w:bCs/>
                <w:color w:val="000000"/>
                <w:sz w:val="20"/>
                <w:szCs w:val="20"/>
              </w:rPr>
              <w:t>(186</w:t>
            </w:r>
          </w:p>
        </w:tc>
        <w:tc>
          <w:tcPr>
            <w:tcW w:w="0" w:type="auto"/>
            <w:shd w:val="clear" w:color="auto" w:fill="D6F3E8"/>
            <w:tcMar>
              <w:top w:w="20" w:type="dxa"/>
              <w:left w:w="20" w:type="dxa"/>
              <w:bottom w:w="20" w:type="dxa"/>
              <w:right w:w="20" w:type="dxa"/>
            </w:tcMar>
            <w:vAlign w:val="bottom"/>
            <w:hideMark/>
          </w:tcPr>
          <w:p w14:paraId="77E7BD87" w14:textId="77777777" w:rsidR="008A341C" w:rsidRDefault="00273B29">
            <w:pPr>
              <w:rPr>
                <w:color w:val="000000"/>
                <w:sz w:val="20"/>
                <w:szCs w:val="20"/>
              </w:rPr>
            </w:pPr>
            <w:r>
              <w:rPr>
                <w:b/>
                <w:bCs/>
                <w:color w:val="000000"/>
                <w:sz w:val="20"/>
                <w:szCs w:val="20"/>
              </w:rPr>
              <w:t>)</w:t>
            </w:r>
          </w:p>
        </w:tc>
        <w:tc>
          <w:tcPr>
            <w:tcW w:w="0" w:type="auto"/>
            <w:shd w:val="clear" w:color="auto" w:fill="D6F3E8"/>
            <w:tcMar>
              <w:top w:w="20" w:type="dxa"/>
              <w:left w:w="20" w:type="dxa"/>
              <w:bottom w:w="20" w:type="dxa"/>
              <w:right w:w="20" w:type="dxa"/>
            </w:tcMar>
            <w:vAlign w:val="bottom"/>
            <w:hideMark/>
          </w:tcPr>
          <w:p w14:paraId="105ED1BE"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20A11681"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5EE91A58" w14:textId="77777777" w:rsidR="008A341C" w:rsidRDefault="00273B29">
            <w:pPr>
              <w:jc w:val="right"/>
              <w:rPr>
                <w:color w:val="000000"/>
                <w:sz w:val="20"/>
                <w:szCs w:val="20"/>
              </w:rPr>
            </w:pPr>
            <w:r>
              <w:rPr>
                <w:color w:val="000000"/>
                <w:sz w:val="20"/>
                <w:szCs w:val="20"/>
              </w:rPr>
              <w:t>(121</w:t>
            </w:r>
          </w:p>
        </w:tc>
        <w:tc>
          <w:tcPr>
            <w:tcW w:w="0" w:type="auto"/>
            <w:shd w:val="clear" w:color="auto" w:fill="D6F3E8"/>
            <w:tcMar>
              <w:top w:w="20" w:type="dxa"/>
              <w:left w:w="20" w:type="dxa"/>
              <w:bottom w:w="20" w:type="dxa"/>
              <w:right w:w="20" w:type="dxa"/>
            </w:tcMar>
            <w:vAlign w:val="bottom"/>
            <w:hideMark/>
          </w:tcPr>
          <w:p w14:paraId="2FA486C0" w14:textId="77777777" w:rsidR="008A341C" w:rsidRDefault="00273B29">
            <w:pPr>
              <w:rPr>
                <w:color w:val="000000"/>
                <w:sz w:val="20"/>
                <w:szCs w:val="20"/>
              </w:rPr>
            </w:pPr>
            <w:r>
              <w:rPr>
                <w:color w:val="000000"/>
                <w:sz w:val="20"/>
                <w:szCs w:val="20"/>
              </w:rPr>
              <w:t>)</w:t>
            </w:r>
          </w:p>
        </w:tc>
      </w:tr>
      <w:tr w:rsidR="008A341C" w14:paraId="6C1E5F6F" w14:textId="77777777">
        <w:trPr>
          <w:trHeight w:val="150"/>
          <w:jc w:val="center"/>
        </w:trPr>
        <w:tc>
          <w:tcPr>
            <w:tcW w:w="0" w:type="auto"/>
            <w:tcMar>
              <w:top w:w="20" w:type="dxa"/>
              <w:left w:w="20" w:type="dxa"/>
              <w:bottom w:w="20" w:type="dxa"/>
              <w:right w:w="20" w:type="dxa"/>
            </w:tcMar>
            <w:vAlign w:val="bottom"/>
            <w:hideMark/>
          </w:tcPr>
          <w:p w14:paraId="7BFAF96F" w14:textId="77777777" w:rsidR="008A341C" w:rsidRDefault="00273B29">
            <w:pPr>
              <w:rPr>
                <w:color w:val="000000"/>
                <w:sz w:val="20"/>
                <w:szCs w:val="20"/>
              </w:rPr>
            </w:pPr>
            <w:r>
              <w:rPr>
                <w:b/>
                <w:bCs/>
                <w:color w:val="000000"/>
                <w:sz w:val="20"/>
                <w:szCs w:val="20"/>
              </w:rPr>
              <w:t xml:space="preserve">Total Deferred Tax Assets </w:t>
            </w:r>
          </w:p>
        </w:tc>
        <w:tc>
          <w:tcPr>
            <w:tcW w:w="0" w:type="auto"/>
            <w:tcMar>
              <w:top w:w="20" w:type="dxa"/>
              <w:left w:w="20" w:type="dxa"/>
              <w:bottom w:w="20" w:type="dxa"/>
              <w:right w:w="20" w:type="dxa"/>
            </w:tcMar>
            <w:vAlign w:val="bottom"/>
            <w:hideMark/>
          </w:tcPr>
          <w:p w14:paraId="66401C3F"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44887FB8"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43987FB9" w14:textId="77777777" w:rsidR="008A341C" w:rsidRDefault="00273B29">
            <w:pPr>
              <w:jc w:val="right"/>
              <w:rPr>
                <w:color w:val="000000"/>
                <w:sz w:val="20"/>
                <w:szCs w:val="20"/>
              </w:rPr>
            </w:pPr>
            <w:r>
              <w:rPr>
                <w:b/>
                <w:bCs/>
                <w:color w:val="000000"/>
                <w:sz w:val="20"/>
                <w:szCs w:val="20"/>
              </w:rPr>
              <w:t xml:space="preserve">269 </w:t>
            </w:r>
          </w:p>
        </w:tc>
        <w:tc>
          <w:tcPr>
            <w:tcW w:w="0" w:type="auto"/>
            <w:tcMar>
              <w:top w:w="20" w:type="dxa"/>
              <w:left w:w="20" w:type="dxa"/>
              <w:bottom w:w="20" w:type="dxa"/>
              <w:right w:w="20" w:type="dxa"/>
            </w:tcMar>
            <w:vAlign w:val="bottom"/>
            <w:hideMark/>
          </w:tcPr>
          <w:p w14:paraId="4C68B9CB"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68AC7590"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3B2706D4"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633DD3F9" w14:textId="77777777" w:rsidR="008A341C" w:rsidRDefault="00273B29">
            <w:pPr>
              <w:jc w:val="right"/>
              <w:rPr>
                <w:color w:val="000000"/>
                <w:sz w:val="20"/>
                <w:szCs w:val="20"/>
              </w:rPr>
            </w:pPr>
            <w:r>
              <w:rPr>
                <w:color w:val="000000"/>
                <w:sz w:val="20"/>
                <w:szCs w:val="20"/>
              </w:rPr>
              <w:t xml:space="preserve">225 </w:t>
            </w:r>
          </w:p>
        </w:tc>
        <w:tc>
          <w:tcPr>
            <w:tcW w:w="0" w:type="auto"/>
            <w:tcMar>
              <w:top w:w="20" w:type="dxa"/>
              <w:left w:w="20" w:type="dxa"/>
              <w:bottom w:w="20" w:type="dxa"/>
              <w:right w:w="20" w:type="dxa"/>
            </w:tcMar>
            <w:vAlign w:val="bottom"/>
            <w:hideMark/>
          </w:tcPr>
          <w:p w14:paraId="55F9D2F2" w14:textId="77777777" w:rsidR="008A341C" w:rsidRDefault="00273B29">
            <w:pPr>
              <w:rPr>
                <w:color w:val="000000"/>
                <w:sz w:val="20"/>
                <w:szCs w:val="20"/>
              </w:rPr>
            </w:pPr>
            <w:r>
              <w:rPr>
                <w:color w:val="000000"/>
                <w:sz w:val="20"/>
                <w:szCs w:val="20"/>
              </w:rPr>
              <w:t xml:space="preserve">  </w:t>
            </w:r>
          </w:p>
        </w:tc>
      </w:tr>
      <w:tr w:rsidR="008A341C" w14:paraId="3F95AA64" w14:textId="77777777">
        <w:trPr>
          <w:trHeight w:val="150"/>
          <w:jc w:val="center"/>
        </w:trPr>
        <w:tc>
          <w:tcPr>
            <w:tcW w:w="0" w:type="auto"/>
            <w:shd w:val="clear" w:color="auto" w:fill="D6F3E8"/>
            <w:tcMar>
              <w:top w:w="20" w:type="dxa"/>
              <w:left w:w="20" w:type="dxa"/>
              <w:bottom w:w="20" w:type="dxa"/>
              <w:right w:w="20" w:type="dxa"/>
            </w:tcMar>
            <w:vAlign w:val="bottom"/>
          </w:tcPr>
          <w:p w14:paraId="64401723" w14:textId="77777777" w:rsidR="008A341C" w:rsidRDefault="008A341C">
            <w:pPr>
              <w:rPr>
                <w:color w:val="000000"/>
                <w:sz w:val="20"/>
                <w:szCs w:val="20"/>
              </w:rPr>
            </w:pPr>
          </w:p>
        </w:tc>
        <w:tc>
          <w:tcPr>
            <w:tcW w:w="0" w:type="auto"/>
            <w:shd w:val="clear" w:color="auto" w:fill="D6F3E8"/>
            <w:tcMar>
              <w:top w:w="20" w:type="dxa"/>
              <w:left w:w="20" w:type="dxa"/>
              <w:bottom w:w="20" w:type="dxa"/>
              <w:right w:w="20" w:type="dxa"/>
            </w:tcMar>
            <w:vAlign w:val="bottom"/>
            <w:hideMark/>
          </w:tcPr>
          <w:p w14:paraId="09C496A0"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55D323BB"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200EB233"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ED70C44"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4AFE8051"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208D87C2"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709DD944"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72A503F4" w14:textId="77777777" w:rsidR="008A341C" w:rsidRDefault="00273B29">
            <w:pPr>
              <w:rPr>
                <w:color w:val="000000"/>
                <w:sz w:val="20"/>
                <w:szCs w:val="20"/>
              </w:rPr>
            </w:pPr>
            <w:r>
              <w:rPr>
                <w:color w:val="000000"/>
                <w:sz w:val="20"/>
                <w:szCs w:val="20"/>
              </w:rPr>
              <w:t xml:space="preserve">  </w:t>
            </w:r>
          </w:p>
        </w:tc>
      </w:tr>
      <w:tr w:rsidR="008A341C" w14:paraId="568B3301" w14:textId="77777777">
        <w:trPr>
          <w:trHeight w:val="150"/>
          <w:jc w:val="center"/>
        </w:trPr>
        <w:tc>
          <w:tcPr>
            <w:tcW w:w="0" w:type="auto"/>
            <w:tcMar>
              <w:top w:w="20" w:type="dxa"/>
              <w:left w:w="20" w:type="dxa"/>
              <w:bottom w:w="20" w:type="dxa"/>
              <w:right w:w="20" w:type="dxa"/>
            </w:tcMar>
            <w:vAlign w:val="bottom"/>
            <w:hideMark/>
          </w:tcPr>
          <w:p w14:paraId="6BB696D1" w14:textId="77777777" w:rsidR="008A341C" w:rsidRDefault="00273B29">
            <w:pPr>
              <w:rPr>
                <w:color w:val="000000"/>
                <w:sz w:val="20"/>
                <w:szCs w:val="20"/>
              </w:rPr>
            </w:pPr>
            <w:r>
              <w:rPr>
                <w:color w:val="000000"/>
                <w:sz w:val="20"/>
                <w:szCs w:val="20"/>
              </w:rPr>
              <w:t xml:space="preserve">Deferred Tax Liabilities: </w:t>
            </w:r>
          </w:p>
        </w:tc>
        <w:tc>
          <w:tcPr>
            <w:tcW w:w="0" w:type="auto"/>
            <w:tcMar>
              <w:top w:w="20" w:type="dxa"/>
              <w:left w:w="20" w:type="dxa"/>
              <w:bottom w:w="20" w:type="dxa"/>
              <w:right w:w="20" w:type="dxa"/>
            </w:tcMar>
            <w:vAlign w:val="bottom"/>
            <w:hideMark/>
          </w:tcPr>
          <w:p w14:paraId="56C4BD9F"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54AB539A"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4BB328CA" w14:textId="77777777" w:rsidR="008A341C" w:rsidRDefault="00273B29">
            <w:pPr>
              <w:jc w:val="right"/>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3330B22A"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6E2FB47F"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372C51AA" w14:textId="77777777" w:rsidR="008A341C" w:rsidRDefault="00273B29">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3A45C565" w14:textId="77777777" w:rsidR="008A341C" w:rsidRDefault="00273B29">
            <w:pPr>
              <w:jc w:val="right"/>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21B276FB" w14:textId="77777777" w:rsidR="008A341C" w:rsidRDefault="00273B29">
            <w:pPr>
              <w:rPr>
                <w:color w:val="000000"/>
                <w:sz w:val="20"/>
                <w:szCs w:val="20"/>
              </w:rPr>
            </w:pPr>
            <w:r>
              <w:rPr>
                <w:color w:val="000000"/>
                <w:sz w:val="20"/>
                <w:szCs w:val="20"/>
              </w:rPr>
              <w:t xml:space="preserve">  </w:t>
            </w:r>
          </w:p>
        </w:tc>
      </w:tr>
      <w:tr w:rsidR="008A341C" w14:paraId="61707BE1" w14:textId="77777777">
        <w:trPr>
          <w:trHeight w:val="150"/>
          <w:jc w:val="center"/>
        </w:trPr>
        <w:tc>
          <w:tcPr>
            <w:tcW w:w="0" w:type="auto"/>
            <w:shd w:val="clear" w:color="auto" w:fill="D6F3E8"/>
            <w:tcMar>
              <w:top w:w="20" w:type="dxa"/>
              <w:left w:w="185" w:type="dxa"/>
              <w:bottom w:w="20" w:type="dxa"/>
              <w:right w:w="20" w:type="dxa"/>
            </w:tcMar>
            <w:vAlign w:val="bottom"/>
            <w:hideMark/>
          </w:tcPr>
          <w:p w14:paraId="35309391" w14:textId="77777777" w:rsidR="008A341C" w:rsidRDefault="00273B29">
            <w:pPr>
              <w:rPr>
                <w:color w:val="000000"/>
                <w:sz w:val="20"/>
                <w:szCs w:val="20"/>
              </w:rPr>
            </w:pPr>
            <w:r>
              <w:rPr>
                <w:color w:val="000000"/>
                <w:sz w:val="20"/>
                <w:szCs w:val="20"/>
              </w:rPr>
              <w:t xml:space="preserve">Prepaid expenses </w:t>
            </w:r>
          </w:p>
        </w:tc>
        <w:tc>
          <w:tcPr>
            <w:tcW w:w="0" w:type="auto"/>
            <w:shd w:val="clear" w:color="auto" w:fill="D6F3E8"/>
            <w:tcMar>
              <w:top w:w="20" w:type="dxa"/>
              <w:left w:w="20" w:type="dxa"/>
              <w:bottom w:w="20" w:type="dxa"/>
              <w:right w:w="20" w:type="dxa"/>
            </w:tcMar>
            <w:vAlign w:val="bottom"/>
            <w:hideMark/>
          </w:tcPr>
          <w:p w14:paraId="2399F23A"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3EE58A9"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49CC3112" w14:textId="77777777" w:rsidR="008A341C" w:rsidRDefault="00273B29">
            <w:pPr>
              <w:jc w:val="right"/>
              <w:rPr>
                <w:color w:val="000000"/>
                <w:sz w:val="20"/>
                <w:szCs w:val="20"/>
              </w:rPr>
            </w:pPr>
            <w:r>
              <w:rPr>
                <w:b/>
                <w:bCs/>
                <w:color w:val="000000"/>
                <w:sz w:val="20"/>
                <w:szCs w:val="20"/>
              </w:rPr>
              <w:t xml:space="preserve">23 </w:t>
            </w:r>
          </w:p>
        </w:tc>
        <w:tc>
          <w:tcPr>
            <w:tcW w:w="0" w:type="auto"/>
            <w:shd w:val="clear" w:color="auto" w:fill="D6F3E8"/>
            <w:tcMar>
              <w:top w:w="20" w:type="dxa"/>
              <w:left w:w="20" w:type="dxa"/>
              <w:bottom w:w="20" w:type="dxa"/>
              <w:right w:w="20" w:type="dxa"/>
            </w:tcMar>
            <w:vAlign w:val="bottom"/>
            <w:hideMark/>
          </w:tcPr>
          <w:p w14:paraId="39836C09" w14:textId="77777777" w:rsidR="008A341C" w:rsidRDefault="00273B29">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01D46FB6"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4DCE55CF"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7FBEC4FB" w14:textId="77777777" w:rsidR="008A341C" w:rsidRDefault="00273B29">
            <w:pPr>
              <w:jc w:val="right"/>
              <w:rPr>
                <w:color w:val="000000"/>
                <w:sz w:val="20"/>
                <w:szCs w:val="20"/>
              </w:rPr>
            </w:pPr>
            <w:r>
              <w:rPr>
                <w:color w:val="000000"/>
                <w:sz w:val="20"/>
                <w:szCs w:val="20"/>
              </w:rPr>
              <w:t xml:space="preserve">22 </w:t>
            </w:r>
          </w:p>
        </w:tc>
        <w:tc>
          <w:tcPr>
            <w:tcW w:w="0" w:type="auto"/>
            <w:shd w:val="clear" w:color="auto" w:fill="D6F3E8"/>
            <w:tcMar>
              <w:top w:w="20" w:type="dxa"/>
              <w:left w:w="20" w:type="dxa"/>
              <w:bottom w:w="20" w:type="dxa"/>
              <w:right w:w="20" w:type="dxa"/>
            </w:tcMar>
            <w:vAlign w:val="bottom"/>
            <w:hideMark/>
          </w:tcPr>
          <w:p w14:paraId="5497DFC5" w14:textId="77777777" w:rsidR="008A341C" w:rsidRDefault="00273B29">
            <w:pPr>
              <w:rPr>
                <w:color w:val="000000"/>
                <w:sz w:val="20"/>
                <w:szCs w:val="20"/>
              </w:rPr>
            </w:pPr>
            <w:r>
              <w:rPr>
                <w:color w:val="000000"/>
                <w:sz w:val="20"/>
                <w:szCs w:val="20"/>
              </w:rPr>
              <w:t xml:space="preserve">  </w:t>
            </w:r>
          </w:p>
        </w:tc>
      </w:tr>
      <w:tr w:rsidR="008A341C" w14:paraId="40E5181A" w14:textId="77777777">
        <w:trPr>
          <w:trHeight w:val="150"/>
          <w:jc w:val="center"/>
        </w:trPr>
        <w:tc>
          <w:tcPr>
            <w:tcW w:w="0" w:type="auto"/>
            <w:tcMar>
              <w:top w:w="20" w:type="dxa"/>
              <w:left w:w="20" w:type="dxa"/>
              <w:bottom w:w="20" w:type="dxa"/>
              <w:right w:w="20" w:type="dxa"/>
            </w:tcMar>
            <w:vAlign w:val="bottom"/>
            <w:hideMark/>
          </w:tcPr>
          <w:p w14:paraId="334D557C" w14:textId="77777777" w:rsidR="008A341C" w:rsidRDefault="00273B29">
            <w:pPr>
              <w:rPr>
                <w:color w:val="000000"/>
                <w:sz w:val="20"/>
                <w:szCs w:val="20"/>
              </w:rPr>
            </w:pPr>
            <w:r>
              <w:rPr>
                <w:b/>
                <w:bCs/>
                <w:color w:val="000000"/>
                <w:sz w:val="20"/>
                <w:szCs w:val="20"/>
              </w:rPr>
              <w:t xml:space="preserve">Total Deferred Tax Liabilities </w:t>
            </w:r>
          </w:p>
        </w:tc>
        <w:tc>
          <w:tcPr>
            <w:tcW w:w="0" w:type="auto"/>
            <w:tcMar>
              <w:top w:w="20" w:type="dxa"/>
              <w:left w:w="20" w:type="dxa"/>
              <w:bottom w:w="20" w:type="dxa"/>
              <w:right w:w="20" w:type="dxa"/>
            </w:tcMar>
            <w:vAlign w:val="bottom"/>
            <w:hideMark/>
          </w:tcPr>
          <w:p w14:paraId="38D53B5B" w14:textId="77777777" w:rsidR="008A341C" w:rsidRDefault="00273B29">
            <w:pPr>
              <w:rPr>
                <w:color w:val="000000"/>
                <w:sz w:val="20"/>
                <w:szCs w:val="20"/>
              </w:rPr>
            </w:pPr>
            <w:r>
              <w:rPr>
                <w:b/>
                <w:bCs/>
                <w:color w:val="000000"/>
                <w:sz w:val="20"/>
                <w:szCs w:val="20"/>
              </w:rPr>
              <w:t xml:space="preserve">  </w:t>
            </w:r>
          </w:p>
        </w:tc>
        <w:tc>
          <w:tcPr>
            <w:tcW w:w="0" w:type="auto"/>
            <w:tcBorders>
              <w:top w:val="single" w:sz="8" w:space="0" w:color="000000"/>
            </w:tcBorders>
            <w:tcMar>
              <w:top w:w="25" w:type="dxa"/>
              <w:left w:w="20" w:type="dxa"/>
              <w:bottom w:w="20" w:type="dxa"/>
              <w:right w:w="20" w:type="dxa"/>
            </w:tcMar>
            <w:vAlign w:val="bottom"/>
            <w:hideMark/>
          </w:tcPr>
          <w:p w14:paraId="6752EC92" w14:textId="77777777" w:rsidR="008A341C" w:rsidRDefault="00273B29">
            <w:pPr>
              <w:rPr>
                <w:color w:val="000000"/>
                <w:sz w:val="20"/>
                <w:szCs w:val="20"/>
              </w:rPr>
            </w:pPr>
            <w:r>
              <w:rPr>
                <w:b/>
                <w:bCs/>
                <w:color w:val="000000"/>
                <w:sz w:val="20"/>
                <w:szCs w:val="20"/>
              </w:rPr>
              <w:t xml:space="preserve">  </w:t>
            </w:r>
          </w:p>
        </w:tc>
        <w:tc>
          <w:tcPr>
            <w:tcW w:w="0" w:type="auto"/>
            <w:tcBorders>
              <w:top w:val="single" w:sz="8" w:space="0" w:color="000000"/>
            </w:tcBorders>
            <w:tcMar>
              <w:top w:w="25" w:type="dxa"/>
              <w:left w:w="20" w:type="dxa"/>
              <w:bottom w:w="20" w:type="dxa"/>
              <w:right w:w="20" w:type="dxa"/>
            </w:tcMar>
            <w:vAlign w:val="bottom"/>
            <w:hideMark/>
          </w:tcPr>
          <w:p w14:paraId="734A870F" w14:textId="77777777" w:rsidR="008A341C" w:rsidRDefault="00273B29">
            <w:pPr>
              <w:jc w:val="right"/>
              <w:rPr>
                <w:color w:val="000000"/>
                <w:sz w:val="20"/>
                <w:szCs w:val="20"/>
              </w:rPr>
            </w:pPr>
            <w:r>
              <w:rPr>
                <w:b/>
                <w:bCs/>
                <w:color w:val="000000"/>
                <w:sz w:val="20"/>
                <w:szCs w:val="20"/>
              </w:rPr>
              <w:t xml:space="preserve">23 </w:t>
            </w:r>
          </w:p>
        </w:tc>
        <w:tc>
          <w:tcPr>
            <w:tcW w:w="0" w:type="auto"/>
            <w:tcMar>
              <w:top w:w="20" w:type="dxa"/>
              <w:left w:w="20" w:type="dxa"/>
              <w:bottom w:w="20" w:type="dxa"/>
              <w:right w:w="20" w:type="dxa"/>
            </w:tcMar>
            <w:vAlign w:val="bottom"/>
            <w:hideMark/>
          </w:tcPr>
          <w:p w14:paraId="0D2C4B7B"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77585910" w14:textId="77777777" w:rsidR="008A341C" w:rsidRDefault="00273B29">
            <w:pPr>
              <w:rPr>
                <w:color w:val="000000"/>
                <w:sz w:val="20"/>
                <w:szCs w:val="20"/>
              </w:rPr>
            </w:pPr>
            <w:r>
              <w:rPr>
                <w:color w:val="000000"/>
                <w:sz w:val="20"/>
                <w:szCs w:val="20"/>
              </w:rPr>
              <w:t xml:space="preserve">  </w:t>
            </w:r>
          </w:p>
        </w:tc>
        <w:tc>
          <w:tcPr>
            <w:tcW w:w="0" w:type="auto"/>
            <w:tcBorders>
              <w:top w:val="single" w:sz="8" w:space="0" w:color="000000"/>
            </w:tcBorders>
            <w:tcMar>
              <w:top w:w="25" w:type="dxa"/>
              <w:left w:w="20" w:type="dxa"/>
              <w:bottom w:w="20" w:type="dxa"/>
              <w:right w:w="20" w:type="dxa"/>
            </w:tcMar>
            <w:vAlign w:val="bottom"/>
            <w:hideMark/>
          </w:tcPr>
          <w:p w14:paraId="135DC189" w14:textId="77777777" w:rsidR="008A341C" w:rsidRDefault="00273B29">
            <w:pPr>
              <w:rPr>
                <w:color w:val="000000"/>
                <w:sz w:val="20"/>
                <w:szCs w:val="20"/>
              </w:rPr>
            </w:pPr>
            <w:r>
              <w:rPr>
                <w:color w:val="000000"/>
                <w:sz w:val="20"/>
                <w:szCs w:val="20"/>
              </w:rPr>
              <w:t xml:space="preserve">  </w:t>
            </w:r>
          </w:p>
        </w:tc>
        <w:tc>
          <w:tcPr>
            <w:tcW w:w="0" w:type="auto"/>
            <w:tcBorders>
              <w:top w:val="single" w:sz="8" w:space="0" w:color="000000"/>
            </w:tcBorders>
            <w:tcMar>
              <w:top w:w="25" w:type="dxa"/>
              <w:left w:w="20" w:type="dxa"/>
              <w:bottom w:w="20" w:type="dxa"/>
              <w:right w:w="20" w:type="dxa"/>
            </w:tcMar>
            <w:vAlign w:val="bottom"/>
            <w:hideMark/>
          </w:tcPr>
          <w:p w14:paraId="0ED66F07" w14:textId="77777777" w:rsidR="008A341C" w:rsidRDefault="00273B29">
            <w:pPr>
              <w:jc w:val="right"/>
              <w:rPr>
                <w:color w:val="000000"/>
                <w:sz w:val="20"/>
                <w:szCs w:val="20"/>
              </w:rPr>
            </w:pPr>
            <w:r>
              <w:rPr>
                <w:color w:val="000000"/>
                <w:sz w:val="20"/>
                <w:szCs w:val="20"/>
              </w:rPr>
              <w:t xml:space="preserve">22 </w:t>
            </w:r>
          </w:p>
        </w:tc>
        <w:tc>
          <w:tcPr>
            <w:tcW w:w="0" w:type="auto"/>
            <w:tcMar>
              <w:top w:w="20" w:type="dxa"/>
              <w:left w:w="20" w:type="dxa"/>
              <w:bottom w:w="20" w:type="dxa"/>
              <w:right w:w="20" w:type="dxa"/>
            </w:tcMar>
            <w:vAlign w:val="bottom"/>
            <w:hideMark/>
          </w:tcPr>
          <w:p w14:paraId="536E133E" w14:textId="77777777" w:rsidR="008A341C" w:rsidRDefault="00273B29">
            <w:pPr>
              <w:rPr>
                <w:color w:val="000000"/>
                <w:sz w:val="20"/>
                <w:szCs w:val="20"/>
              </w:rPr>
            </w:pPr>
            <w:r>
              <w:rPr>
                <w:color w:val="000000"/>
                <w:sz w:val="20"/>
                <w:szCs w:val="20"/>
              </w:rPr>
              <w:t xml:space="preserve">  </w:t>
            </w:r>
          </w:p>
        </w:tc>
      </w:tr>
      <w:tr w:rsidR="008A341C" w14:paraId="75B6704C" w14:textId="77777777">
        <w:trPr>
          <w:trHeight w:val="150"/>
          <w:jc w:val="center"/>
        </w:trPr>
        <w:tc>
          <w:tcPr>
            <w:tcW w:w="0" w:type="auto"/>
            <w:shd w:val="clear" w:color="auto" w:fill="D6F3E8"/>
            <w:tcMar>
              <w:top w:w="20" w:type="dxa"/>
              <w:left w:w="20" w:type="dxa"/>
              <w:bottom w:w="20" w:type="dxa"/>
              <w:right w:w="20" w:type="dxa"/>
            </w:tcMar>
            <w:vAlign w:val="bottom"/>
          </w:tcPr>
          <w:p w14:paraId="2FDA6A79" w14:textId="77777777" w:rsidR="008A341C" w:rsidRDefault="008A341C">
            <w:pPr>
              <w:rPr>
                <w:color w:val="000000"/>
                <w:sz w:val="20"/>
                <w:szCs w:val="20"/>
              </w:rPr>
            </w:pPr>
          </w:p>
        </w:tc>
        <w:tc>
          <w:tcPr>
            <w:tcW w:w="0" w:type="auto"/>
            <w:shd w:val="clear" w:color="auto" w:fill="D6F3E8"/>
            <w:tcMar>
              <w:top w:w="20" w:type="dxa"/>
              <w:left w:w="20" w:type="dxa"/>
              <w:bottom w:w="20" w:type="dxa"/>
              <w:right w:w="20" w:type="dxa"/>
            </w:tcMar>
            <w:vAlign w:val="bottom"/>
            <w:hideMark/>
          </w:tcPr>
          <w:p w14:paraId="6933734E"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75DB5EE2"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7BD40559"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0FDE3447" w14:textId="77777777" w:rsidR="008A341C" w:rsidRDefault="00273B29">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5A882E88"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356DEDBA" w14:textId="77777777" w:rsidR="008A341C" w:rsidRDefault="00273B29">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20" w:type="dxa"/>
              <w:left w:w="20" w:type="dxa"/>
              <w:bottom w:w="22" w:type="dxa"/>
              <w:right w:w="20" w:type="dxa"/>
            </w:tcMar>
            <w:vAlign w:val="bottom"/>
            <w:hideMark/>
          </w:tcPr>
          <w:p w14:paraId="5545B5A3" w14:textId="77777777" w:rsidR="008A341C" w:rsidRDefault="00273B29">
            <w:pPr>
              <w:jc w:val="right"/>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E56097A" w14:textId="77777777" w:rsidR="008A341C" w:rsidRDefault="00273B29">
            <w:pPr>
              <w:rPr>
                <w:color w:val="000000"/>
                <w:sz w:val="20"/>
                <w:szCs w:val="20"/>
              </w:rPr>
            </w:pPr>
            <w:r>
              <w:rPr>
                <w:color w:val="000000"/>
                <w:sz w:val="20"/>
                <w:szCs w:val="20"/>
              </w:rPr>
              <w:t xml:space="preserve">  </w:t>
            </w:r>
          </w:p>
        </w:tc>
      </w:tr>
      <w:tr w:rsidR="008A341C" w14:paraId="0D785B11" w14:textId="77777777">
        <w:trPr>
          <w:trHeight w:val="150"/>
          <w:jc w:val="center"/>
        </w:trPr>
        <w:tc>
          <w:tcPr>
            <w:tcW w:w="0" w:type="auto"/>
            <w:tcMar>
              <w:top w:w="20" w:type="dxa"/>
              <w:left w:w="20" w:type="dxa"/>
              <w:bottom w:w="20" w:type="dxa"/>
              <w:right w:w="20" w:type="dxa"/>
            </w:tcMar>
            <w:vAlign w:val="bottom"/>
            <w:hideMark/>
          </w:tcPr>
          <w:p w14:paraId="72FF11DC" w14:textId="77777777" w:rsidR="008A341C" w:rsidRDefault="00273B29">
            <w:pPr>
              <w:rPr>
                <w:color w:val="000000"/>
                <w:sz w:val="20"/>
                <w:szCs w:val="20"/>
              </w:rPr>
            </w:pPr>
            <w:r>
              <w:rPr>
                <w:b/>
                <w:bCs/>
                <w:color w:val="000000"/>
                <w:sz w:val="20"/>
                <w:szCs w:val="20"/>
              </w:rPr>
              <w:t xml:space="preserve">Net Deferred Tax Asset </w:t>
            </w:r>
          </w:p>
        </w:tc>
        <w:tc>
          <w:tcPr>
            <w:tcW w:w="0" w:type="auto"/>
            <w:tcMar>
              <w:top w:w="20" w:type="dxa"/>
              <w:left w:w="20" w:type="dxa"/>
              <w:bottom w:w="20" w:type="dxa"/>
              <w:right w:w="20" w:type="dxa"/>
            </w:tcMar>
            <w:vAlign w:val="bottom"/>
            <w:hideMark/>
          </w:tcPr>
          <w:p w14:paraId="3E5D27AC"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tcMar>
              <w:top w:w="20" w:type="dxa"/>
              <w:left w:w="20" w:type="dxa"/>
              <w:bottom w:w="38" w:type="dxa"/>
              <w:right w:w="20" w:type="dxa"/>
            </w:tcMar>
            <w:vAlign w:val="bottom"/>
            <w:hideMark/>
          </w:tcPr>
          <w:p w14:paraId="16C7C9FA" w14:textId="77777777" w:rsidR="008A341C" w:rsidRDefault="00273B29">
            <w:pPr>
              <w:rPr>
                <w:color w:val="000000"/>
                <w:sz w:val="20"/>
                <w:szCs w:val="20"/>
              </w:rPr>
            </w:pPr>
            <w:r>
              <w:rPr>
                <w:b/>
                <w:bCs/>
                <w:color w:val="000000"/>
                <w:sz w:val="20"/>
                <w:szCs w:val="20"/>
              </w:rPr>
              <w:t xml:space="preserve">$ </w:t>
            </w:r>
          </w:p>
        </w:tc>
        <w:tc>
          <w:tcPr>
            <w:tcW w:w="0" w:type="auto"/>
            <w:tcBorders>
              <w:bottom w:val="double" w:sz="6" w:space="0" w:color="000000"/>
            </w:tcBorders>
            <w:tcMar>
              <w:top w:w="20" w:type="dxa"/>
              <w:left w:w="20" w:type="dxa"/>
              <w:bottom w:w="38" w:type="dxa"/>
              <w:right w:w="20" w:type="dxa"/>
            </w:tcMar>
            <w:vAlign w:val="bottom"/>
            <w:hideMark/>
          </w:tcPr>
          <w:p w14:paraId="099C4328" w14:textId="77777777" w:rsidR="008A341C" w:rsidRDefault="00273B29">
            <w:pPr>
              <w:jc w:val="right"/>
              <w:rPr>
                <w:color w:val="000000"/>
                <w:sz w:val="20"/>
                <w:szCs w:val="20"/>
              </w:rPr>
            </w:pPr>
            <w:r>
              <w:rPr>
                <w:b/>
                <w:bCs/>
                <w:color w:val="000000"/>
                <w:sz w:val="20"/>
                <w:szCs w:val="20"/>
              </w:rPr>
              <w:t>246</w:t>
            </w:r>
          </w:p>
        </w:tc>
        <w:tc>
          <w:tcPr>
            <w:tcW w:w="0" w:type="auto"/>
            <w:tcMar>
              <w:top w:w="20" w:type="dxa"/>
              <w:left w:w="20" w:type="dxa"/>
              <w:bottom w:w="20" w:type="dxa"/>
              <w:right w:w="20" w:type="dxa"/>
            </w:tcMar>
            <w:vAlign w:val="bottom"/>
            <w:hideMark/>
          </w:tcPr>
          <w:p w14:paraId="4AC90602" w14:textId="77777777" w:rsidR="008A341C" w:rsidRDefault="00273B29">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1CF86893"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20" w:type="dxa"/>
              <w:left w:w="20" w:type="dxa"/>
              <w:bottom w:w="38" w:type="dxa"/>
              <w:right w:w="20" w:type="dxa"/>
            </w:tcMar>
            <w:vAlign w:val="bottom"/>
            <w:hideMark/>
          </w:tcPr>
          <w:p w14:paraId="00D08DD2" w14:textId="77777777" w:rsidR="008A341C" w:rsidRDefault="00273B29">
            <w:pPr>
              <w:rPr>
                <w:color w:val="000000"/>
                <w:sz w:val="20"/>
                <w:szCs w:val="20"/>
              </w:rPr>
            </w:pPr>
            <w:r>
              <w:rPr>
                <w:color w:val="000000"/>
                <w:sz w:val="20"/>
                <w:szCs w:val="20"/>
              </w:rPr>
              <w:t xml:space="preserve">$ </w:t>
            </w:r>
          </w:p>
        </w:tc>
        <w:tc>
          <w:tcPr>
            <w:tcW w:w="0" w:type="auto"/>
            <w:tcBorders>
              <w:bottom w:val="double" w:sz="6" w:space="0" w:color="000000"/>
            </w:tcBorders>
            <w:tcMar>
              <w:top w:w="20" w:type="dxa"/>
              <w:left w:w="20" w:type="dxa"/>
              <w:bottom w:w="38" w:type="dxa"/>
              <w:right w:w="20" w:type="dxa"/>
            </w:tcMar>
            <w:vAlign w:val="bottom"/>
            <w:hideMark/>
          </w:tcPr>
          <w:p w14:paraId="5BDD7087" w14:textId="77777777" w:rsidR="008A341C" w:rsidRDefault="00273B29">
            <w:pPr>
              <w:jc w:val="right"/>
              <w:rPr>
                <w:color w:val="000000"/>
                <w:sz w:val="20"/>
                <w:szCs w:val="20"/>
              </w:rPr>
            </w:pPr>
            <w:r>
              <w:rPr>
                <w:color w:val="000000"/>
                <w:sz w:val="20"/>
                <w:szCs w:val="20"/>
              </w:rPr>
              <w:t xml:space="preserve">203 </w:t>
            </w:r>
          </w:p>
        </w:tc>
        <w:tc>
          <w:tcPr>
            <w:tcW w:w="0" w:type="auto"/>
            <w:tcMar>
              <w:top w:w="20" w:type="dxa"/>
              <w:left w:w="20" w:type="dxa"/>
              <w:bottom w:w="20" w:type="dxa"/>
              <w:right w:w="20" w:type="dxa"/>
            </w:tcMar>
            <w:vAlign w:val="bottom"/>
            <w:hideMark/>
          </w:tcPr>
          <w:p w14:paraId="5932D092" w14:textId="77777777" w:rsidR="008A341C" w:rsidRDefault="00273B29">
            <w:pPr>
              <w:rPr>
                <w:color w:val="000000"/>
                <w:sz w:val="20"/>
                <w:szCs w:val="20"/>
              </w:rPr>
            </w:pPr>
            <w:r>
              <w:rPr>
                <w:color w:val="000000"/>
                <w:sz w:val="20"/>
                <w:szCs w:val="20"/>
              </w:rPr>
              <w:t xml:space="preserve">  </w:t>
            </w:r>
          </w:p>
        </w:tc>
      </w:tr>
    </w:tbl>
    <w:p w14:paraId="5D4A4F79" w14:textId="77777777" w:rsidR="008A341C" w:rsidRDefault="008A341C">
      <w:pPr>
        <w:rPr>
          <w:sz w:val="20"/>
          <w:szCs w:val="20"/>
        </w:rPr>
      </w:pPr>
    </w:p>
    <w:p w14:paraId="06D7CCEC" w14:textId="77777777" w:rsidR="008A341C" w:rsidRDefault="00273B29">
      <w:pPr>
        <w:rPr>
          <w:sz w:val="20"/>
          <w:szCs w:val="20"/>
        </w:rPr>
      </w:pPr>
      <w:r>
        <w:rPr>
          <w:sz w:val="20"/>
          <w:szCs w:val="20"/>
        </w:rPr>
        <w:t>R&amp;D credits can be carried forward for twenty years for federal purposes and fifteen years in Minnesota.</w:t>
      </w:r>
    </w:p>
    <w:p w14:paraId="1FDD25CB" w14:textId="77777777" w:rsidR="008A341C" w:rsidRDefault="008A341C">
      <w:pPr>
        <w:rPr>
          <w:sz w:val="20"/>
          <w:szCs w:val="20"/>
        </w:rPr>
      </w:pPr>
    </w:p>
    <w:p w14:paraId="01FFAF19" w14:textId="77777777" w:rsidR="008A341C" w:rsidRDefault="00273B29">
      <w:pPr>
        <w:rPr>
          <w:sz w:val="20"/>
          <w:szCs w:val="20"/>
        </w:rPr>
      </w:pPr>
      <w:r>
        <w:rPr>
          <w:sz w:val="20"/>
          <w:szCs w:val="20"/>
        </w:rPr>
        <w:t>The Company is materially subject to the following taxing jurisdictions: U.S. and Minnesota. The tax years 2017 through 2019 remain open to examination by the Internal Revenue Service and state jurisdictions. We have no accrued interest or penalties related to uncertain tax positions as of January 1, 2020 or December 31, 2020 and uncertain tax positions are not significant.</w:t>
      </w:r>
    </w:p>
    <w:p w14:paraId="48ECF719" w14:textId="77777777" w:rsidR="008A341C" w:rsidRDefault="008A341C">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2A3BF41" w14:textId="77777777">
        <w:trPr>
          <w:tblCellSpacing w:w="15" w:type="dxa"/>
        </w:trPr>
        <w:tc>
          <w:tcPr>
            <w:tcW w:w="0" w:type="auto"/>
            <w:tcMar>
              <w:top w:w="0" w:type="dxa"/>
              <w:left w:w="0" w:type="dxa"/>
              <w:bottom w:w="0" w:type="dxa"/>
              <w:right w:w="0" w:type="dxa"/>
            </w:tcMar>
            <w:vAlign w:val="center"/>
            <w:hideMark/>
          </w:tcPr>
          <w:p w14:paraId="45D04995" w14:textId="77777777" w:rsidR="008A341C" w:rsidRDefault="00273B29">
            <w:pPr>
              <w:jc w:val="center"/>
              <w:rPr>
                <w:color w:val="000000"/>
                <w:sz w:val="20"/>
                <w:szCs w:val="20"/>
              </w:rPr>
            </w:pPr>
            <w:r>
              <w:rPr>
                <w:color w:val="000000"/>
                <w:sz w:val="20"/>
                <w:szCs w:val="20"/>
              </w:rPr>
              <w:t>38</w:t>
            </w:r>
          </w:p>
        </w:tc>
      </w:tr>
    </w:tbl>
    <w:p w14:paraId="3EED108E" w14:textId="77777777" w:rsidR="008A341C" w:rsidRDefault="00A47D28">
      <w:pPr>
        <w:rPr>
          <w:sz w:val="20"/>
          <w:szCs w:val="20"/>
        </w:rPr>
      </w:pPr>
      <w:r>
        <w:pict w14:anchorId="5EC7B361">
          <v:rect id="_x0000_i1062" style="width:468pt;height:1.5pt" o:hralign="center" o:hrstd="t" o:hrnoshade="t" o:hr="t" fillcolor="black" stroked="f">
            <v:path strokeok="f"/>
          </v:rect>
        </w:pict>
      </w:r>
    </w:p>
    <w:p w14:paraId="27A0FFAA" w14:textId="77777777" w:rsidR="008A341C" w:rsidRDefault="008A341C">
      <w:pPr>
        <w:pageBreakBefore/>
        <w:rPr>
          <w:sz w:val="20"/>
          <w:szCs w:val="20"/>
        </w:rPr>
      </w:pPr>
    </w:p>
    <w:p w14:paraId="667CDBB2" w14:textId="77777777" w:rsidR="008A341C" w:rsidRDefault="00273B29">
      <w:r>
        <w:rPr>
          <w:b/>
          <w:bCs/>
        </w:rPr>
        <w:t>Item 9.                   </w:t>
      </w:r>
      <w:hyperlink w:history="1">
        <w:bookmarkStart w:id="18" w:name="S_B550E3UTQR400000000000000000000"/>
        <w:r>
          <w:rPr>
            <w:b/>
            <w:bCs/>
            <w:color w:val="000000"/>
          </w:rPr>
          <w:t>Changes In and Disagreements With Accountants on Accounting and Financial Disclosure.</w:t>
        </w:r>
      </w:hyperlink>
      <w:bookmarkEnd w:id="18"/>
    </w:p>
    <w:p w14:paraId="5F052BAE" w14:textId="77777777" w:rsidR="008A341C" w:rsidRDefault="00273B29">
      <w:pPr>
        <w:jc w:val="both"/>
        <w:rPr>
          <w:sz w:val="20"/>
          <w:szCs w:val="20"/>
        </w:rPr>
      </w:pPr>
      <w:r>
        <w:rPr>
          <w:b/>
          <w:bCs/>
          <w:sz w:val="20"/>
          <w:szCs w:val="20"/>
        </w:rPr>
        <w:t> </w:t>
      </w:r>
    </w:p>
    <w:p w14:paraId="6469A141" w14:textId="77777777" w:rsidR="008A341C" w:rsidRDefault="00273B29">
      <w:pPr>
        <w:rPr>
          <w:sz w:val="20"/>
          <w:szCs w:val="20"/>
        </w:rPr>
      </w:pPr>
      <w:r>
        <w:rPr>
          <w:sz w:val="20"/>
          <w:szCs w:val="20"/>
        </w:rPr>
        <w:t>None.</w:t>
      </w:r>
    </w:p>
    <w:p w14:paraId="435C1BCC" w14:textId="77777777" w:rsidR="008A341C" w:rsidRDefault="00273B29">
      <w:pPr>
        <w:rPr>
          <w:sz w:val="20"/>
          <w:szCs w:val="20"/>
        </w:rPr>
      </w:pPr>
      <w:r>
        <w:rPr>
          <w:sz w:val="20"/>
          <w:szCs w:val="20"/>
        </w:rPr>
        <w:t> </w:t>
      </w:r>
    </w:p>
    <w:p w14:paraId="3FA32B24" w14:textId="77777777" w:rsidR="008A341C" w:rsidRDefault="00273B29">
      <w:pPr>
        <w:rPr>
          <w:sz w:val="20"/>
          <w:szCs w:val="20"/>
        </w:rPr>
      </w:pPr>
      <w:r>
        <w:rPr>
          <w:b/>
          <w:bCs/>
        </w:rPr>
        <w:t>Item 9A.                </w:t>
      </w:r>
      <w:hyperlink w:history="1">
        <w:bookmarkStart w:id="19" w:name="T_BVZAME7BVHC00000000000000000000"/>
        <w:r>
          <w:rPr>
            <w:b/>
            <w:bCs/>
            <w:color w:val="000000"/>
          </w:rPr>
          <w:t>Controls and Procedures.</w:t>
        </w:r>
      </w:hyperlink>
      <w:bookmarkEnd w:id="19"/>
    </w:p>
    <w:p w14:paraId="71BAC93C" w14:textId="77777777" w:rsidR="008A341C" w:rsidRDefault="00273B29">
      <w:pPr>
        <w:rPr>
          <w:sz w:val="20"/>
          <w:szCs w:val="20"/>
        </w:rPr>
      </w:pPr>
      <w:r>
        <w:rPr>
          <w:sz w:val="20"/>
          <w:szCs w:val="20"/>
        </w:rPr>
        <w:t> </w:t>
      </w:r>
    </w:p>
    <w:p w14:paraId="25C6F5BD" w14:textId="77777777" w:rsidR="008A341C" w:rsidRDefault="00273B29">
      <w:pPr>
        <w:rPr>
          <w:sz w:val="20"/>
          <w:szCs w:val="20"/>
        </w:rPr>
      </w:pPr>
      <w:r>
        <w:rPr>
          <w:b/>
          <w:bCs/>
          <w:i/>
          <w:iCs/>
          <w:sz w:val="20"/>
          <w:szCs w:val="20"/>
        </w:rPr>
        <w:t>Evaluation of Disclosure Controls and Procedures</w:t>
      </w:r>
    </w:p>
    <w:p w14:paraId="5CCE1FB6" w14:textId="77777777" w:rsidR="008A341C" w:rsidRDefault="00273B29">
      <w:pPr>
        <w:rPr>
          <w:sz w:val="20"/>
          <w:szCs w:val="20"/>
        </w:rPr>
      </w:pPr>
      <w:r>
        <w:rPr>
          <w:sz w:val="20"/>
          <w:szCs w:val="20"/>
        </w:rPr>
        <w:t> </w:t>
      </w:r>
    </w:p>
    <w:p w14:paraId="6AA370F7" w14:textId="77777777" w:rsidR="008A341C" w:rsidRDefault="00273B29">
      <w:pPr>
        <w:rPr>
          <w:sz w:val="20"/>
          <w:szCs w:val="20"/>
        </w:rPr>
      </w:pPr>
      <w:r>
        <w:rPr>
          <w:sz w:val="20"/>
          <w:szCs w:val="20"/>
        </w:rPr>
        <w:t>The person serving as our principal executive officer and principal financial officer evaluated the effectiveness of our disclosure controls and procedures, as defined in Rules 13a-15(e) and 15d-15(e) under the Securities Exchange Act of 1934, as amended (“Exchange Act”). Based on this evaluation, the person serving as the Company’s principal executive officer and principal financial officer has concluded that the Company’s disclosure controls and procedures were effective as of December 31, 2020 to ensure that information required to be disclosed by the Company in reports that it files or submits under the Exchange Act is (</w:t>
      </w:r>
      <w:proofErr w:type="spellStart"/>
      <w:r>
        <w:rPr>
          <w:sz w:val="20"/>
          <w:szCs w:val="20"/>
        </w:rPr>
        <w:t>i</w:t>
      </w:r>
      <w:proofErr w:type="spellEnd"/>
      <w:r>
        <w:rPr>
          <w:sz w:val="20"/>
          <w:szCs w:val="20"/>
        </w:rPr>
        <w:t>) recorded, processed, summarized and reported within the time periods specified in the Securities and Exchange Commission rules and forms and (ii) accumulated and communicated to the Company’s management, including its principal executive officer and principal financial officer, as appropriate to allow timely decisions regarding required disclosure.</w:t>
      </w:r>
    </w:p>
    <w:p w14:paraId="1B31AA7F" w14:textId="77777777" w:rsidR="008A341C" w:rsidRDefault="00273B29">
      <w:pPr>
        <w:rPr>
          <w:sz w:val="20"/>
          <w:szCs w:val="20"/>
        </w:rPr>
      </w:pPr>
      <w:r>
        <w:rPr>
          <w:sz w:val="20"/>
          <w:szCs w:val="20"/>
        </w:rPr>
        <w:t> </w:t>
      </w:r>
    </w:p>
    <w:p w14:paraId="5B6679CA" w14:textId="77777777" w:rsidR="008A341C" w:rsidRDefault="00273B29">
      <w:pPr>
        <w:rPr>
          <w:sz w:val="20"/>
          <w:szCs w:val="20"/>
        </w:rPr>
      </w:pPr>
      <w:r>
        <w:rPr>
          <w:b/>
          <w:bCs/>
          <w:i/>
          <w:iCs/>
          <w:sz w:val="20"/>
          <w:szCs w:val="20"/>
        </w:rPr>
        <w:t>Management’s Report on Internal Control over Financial Reporting</w:t>
      </w:r>
    </w:p>
    <w:p w14:paraId="055B284E" w14:textId="77777777" w:rsidR="008A341C" w:rsidRDefault="00273B29">
      <w:pPr>
        <w:rPr>
          <w:sz w:val="20"/>
          <w:szCs w:val="20"/>
        </w:rPr>
      </w:pPr>
      <w:r>
        <w:rPr>
          <w:sz w:val="20"/>
          <w:szCs w:val="20"/>
        </w:rPr>
        <w:t> </w:t>
      </w:r>
    </w:p>
    <w:p w14:paraId="1525FDB9" w14:textId="77777777" w:rsidR="008A341C" w:rsidRDefault="00273B29">
      <w:pPr>
        <w:rPr>
          <w:sz w:val="20"/>
          <w:szCs w:val="20"/>
        </w:rPr>
      </w:pPr>
      <w:r>
        <w:rPr>
          <w:sz w:val="20"/>
          <w:szCs w:val="20"/>
        </w:rPr>
        <w:t>Under Section 404 of the Sarbanes-Oxley Act of 2002, our management is required to assess the effectiveness of the Company’s internal control over financial reporting as of the end of each fiscal year and report, based on that assessment, whether the Company’s internal control over financial reporting is effective.</w:t>
      </w:r>
    </w:p>
    <w:p w14:paraId="6D835D53" w14:textId="77777777" w:rsidR="008A341C" w:rsidRDefault="00273B29">
      <w:pPr>
        <w:rPr>
          <w:sz w:val="20"/>
          <w:szCs w:val="20"/>
        </w:rPr>
      </w:pPr>
      <w:r>
        <w:rPr>
          <w:sz w:val="20"/>
          <w:szCs w:val="20"/>
        </w:rPr>
        <w:t> </w:t>
      </w:r>
    </w:p>
    <w:p w14:paraId="63A01F0E" w14:textId="77777777" w:rsidR="008A341C" w:rsidRDefault="00273B29">
      <w:pPr>
        <w:rPr>
          <w:sz w:val="20"/>
          <w:szCs w:val="20"/>
        </w:rPr>
      </w:pPr>
      <w:r>
        <w:rPr>
          <w:sz w:val="20"/>
          <w:szCs w:val="20"/>
        </w:rPr>
        <w:t>Management of the Company is responsible for establishing and maintaining adequate internal control over financial reporting. The Company’s internal control over financial reporting is designed to provide reasonable assurance as to the reliability of the Company’s financial reporting and the preparation of financial statements for external purposes in accordance with generally accepted accounting principles.</w:t>
      </w:r>
    </w:p>
    <w:p w14:paraId="10D43721" w14:textId="77777777" w:rsidR="008A341C" w:rsidRDefault="00273B29">
      <w:pPr>
        <w:rPr>
          <w:sz w:val="20"/>
          <w:szCs w:val="20"/>
        </w:rPr>
      </w:pPr>
      <w:r>
        <w:rPr>
          <w:sz w:val="20"/>
          <w:szCs w:val="20"/>
        </w:rPr>
        <w:t> </w:t>
      </w:r>
    </w:p>
    <w:p w14:paraId="385394B3" w14:textId="77777777" w:rsidR="008A341C" w:rsidRDefault="00273B29">
      <w:pPr>
        <w:rPr>
          <w:sz w:val="20"/>
          <w:szCs w:val="20"/>
        </w:rPr>
      </w:pPr>
      <w:r>
        <w:rPr>
          <w:sz w:val="20"/>
          <w:szCs w:val="20"/>
        </w:rPr>
        <w:t>Internal control over financial reporting, no matter how well designed, has inherent limitations. Therefore, internal control over financial reporting determined to be effective can provide only reasonable assurance with respect to financial statement preparation and may not prevent or detect all misstatements. Moreover, projections of any evaluation of effectiveness to future periods are subject to the risk that controls may become inadequate because of changes in conditions, or that the degree of compliance with the policies or procedures may deteriorate.</w:t>
      </w:r>
    </w:p>
    <w:p w14:paraId="797C7B34" w14:textId="77777777" w:rsidR="008A341C" w:rsidRDefault="008A341C">
      <w:pPr>
        <w:rPr>
          <w:sz w:val="20"/>
          <w:szCs w:val="20"/>
        </w:rPr>
      </w:pPr>
    </w:p>
    <w:p w14:paraId="378F7479" w14:textId="77777777" w:rsidR="008A341C" w:rsidRDefault="00273B29">
      <w:pPr>
        <w:shd w:val="clear" w:color="auto" w:fill="FFFFFF"/>
        <w:rPr>
          <w:color w:val="000000"/>
          <w:sz w:val="20"/>
          <w:szCs w:val="20"/>
        </w:rPr>
      </w:pPr>
      <w:r>
        <w:rPr>
          <w:color w:val="000000"/>
          <w:sz w:val="20"/>
          <w:szCs w:val="20"/>
        </w:rPr>
        <w:t>The Company’s management has assessed the effectiveness of the Company’s internal control over financial reporting as of December 31, 2020. In making this assessment, the Company used the criteria established by the Committee of Sponsoring Organizations of the Treadway Commission (COSO) in “</w:t>
      </w:r>
      <w:r>
        <w:rPr>
          <w:i/>
          <w:iCs/>
          <w:color w:val="000000"/>
          <w:sz w:val="20"/>
          <w:szCs w:val="20"/>
        </w:rPr>
        <w:t>Internal Control-Integrated Framework (2013)</w:t>
      </w:r>
      <w:r>
        <w:rPr>
          <w:color w:val="000000"/>
          <w:sz w:val="20"/>
          <w:szCs w:val="20"/>
        </w:rPr>
        <w:t>.” These criteria are in the areas of control environment, risk assessment, control activities, information and communication, and monitoring. The Company’s assessment included extensive documenting, evaluating and testing the design and operating effectiveness of its internal control over financial reporting. Based on this evaluation, the person serving as the Company’s principal executive officer and principal financial officer has concluded that the Company’s internal controls were effective as of December 31, 2020.</w:t>
      </w:r>
    </w:p>
    <w:p w14:paraId="15742618" w14:textId="77777777" w:rsidR="008A341C" w:rsidRDefault="008A341C">
      <w:pPr>
        <w:shd w:val="clear" w:color="auto" w:fill="FFFFFF"/>
        <w:rPr>
          <w:color w:val="000000"/>
          <w:sz w:val="20"/>
          <w:szCs w:val="20"/>
        </w:rPr>
      </w:pPr>
    </w:p>
    <w:p w14:paraId="23E61BEB" w14:textId="77777777" w:rsidR="008A341C" w:rsidRDefault="00273B29">
      <w:pPr>
        <w:shd w:val="clear" w:color="auto" w:fill="FFFFFF"/>
        <w:rPr>
          <w:color w:val="000000"/>
          <w:sz w:val="20"/>
          <w:szCs w:val="20"/>
        </w:rPr>
      </w:pPr>
      <w:r>
        <w:rPr>
          <w:b/>
          <w:bCs/>
          <w:i/>
          <w:iCs/>
          <w:color w:val="000000"/>
          <w:sz w:val="20"/>
          <w:szCs w:val="20"/>
        </w:rPr>
        <w:t>Changes in Internal Control over Financial Reporting</w:t>
      </w:r>
    </w:p>
    <w:p w14:paraId="4DC9DEDC" w14:textId="77777777" w:rsidR="008A341C" w:rsidRDefault="00273B29">
      <w:pPr>
        <w:shd w:val="clear" w:color="auto" w:fill="FFFFFF"/>
        <w:rPr>
          <w:color w:val="000000"/>
          <w:sz w:val="20"/>
          <w:szCs w:val="20"/>
        </w:rPr>
      </w:pPr>
      <w:r>
        <w:rPr>
          <w:color w:val="000000"/>
          <w:sz w:val="20"/>
          <w:szCs w:val="20"/>
        </w:rPr>
        <w:t> </w:t>
      </w:r>
    </w:p>
    <w:p w14:paraId="54778B9E" w14:textId="77777777" w:rsidR="008A341C" w:rsidRDefault="00273B29">
      <w:pPr>
        <w:shd w:val="clear" w:color="auto" w:fill="FFFFFF"/>
        <w:rPr>
          <w:color w:val="000000"/>
          <w:sz w:val="20"/>
          <w:szCs w:val="20"/>
        </w:rPr>
      </w:pPr>
      <w:r>
        <w:rPr>
          <w:color w:val="000000"/>
          <w:sz w:val="20"/>
          <w:szCs w:val="20"/>
        </w:rPr>
        <w:t>There have been no changes in the Company’s internal control over financial reporting that occurred during the fourth quarter of fiscal year 2020, which were identified in connection with management’s evaluation required by paragraph (d) of Rules 13a-15 and 15d-15 under the Exchange Act, that have materially affected, or are reasonably likely to materially affect, the Company’s internal control over financial reporting.</w:t>
      </w:r>
    </w:p>
    <w:p w14:paraId="0934033E" w14:textId="77777777" w:rsidR="008A341C" w:rsidRDefault="008A341C">
      <w:pPr>
        <w:rPr>
          <w:sz w:val="20"/>
          <w:szCs w:val="20"/>
        </w:rPr>
      </w:pPr>
    </w:p>
    <w:p w14:paraId="2B6D2902"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56B7AAF" w14:textId="77777777">
        <w:trPr>
          <w:tblCellSpacing w:w="15" w:type="dxa"/>
        </w:trPr>
        <w:tc>
          <w:tcPr>
            <w:tcW w:w="0" w:type="auto"/>
            <w:tcMar>
              <w:top w:w="0" w:type="dxa"/>
              <w:left w:w="0" w:type="dxa"/>
              <w:bottom w:w="0" w:type="dxa"/>
              <w:right w:w="0" w:type="dxa"/>
            </w:tcMar>
            <w:vAlign w:val="center"/>
            <w:hideMark/>
          </w:tcPr>
          <w:p w14:paraId="15CAF025" w14:textId="77777777" w:rsidR="008A341C" w:rsidRDefault="00273B29">
            <w:pPr>
              <w:jc w:val="center"/>
              <w:rPr>
                <w:color w:val="000000"/>
                <w:sz w:val="20"/>
                <w:szCs w:val="20"/>
              </w:rPr>
            </w:pPr>
            <w:r>
              <w:rPr>
                <w:color w:val="000000"/>
                <w:sz w:val="20"/>
                <w:szCs w:val="20"/>
              </w:rPr>
              <w:t>39</w:t>
            </w:r>
          </w:p>
        </w:tc>
      </w:tr>
    </w:tbl>
    <w:p w14:paraId="7EFB5186" w14:textId="77777777" w:rsidR="008A341C" w:rsidRDefault="00273B29">
      <w:pPr>
        <w:rPr>
          <w:sz w:val="20"/>
          <w:szCs w:val="20"/>
        </w:rPr>
      </w:pPr>
      <w:r>
        <w:rPr>
          <w:b/>
          <w:bCs/>
        </w:rPr>
        <w:lastRenderedPageBreak/>
        <w:t>Item 9B.                </w:t>
      </w:r>
      <w:hyperlink w:history="1">
        <w:bookmarkStart w:id="20" w:name="U_B8VQ58SKUSG00000000000000000000"/>
        <w:r>
          <w:rPr>
            <w:b/>
            <w:bCs/>
            <w:color w:val="000000"/>
          </w:rPr>
          <w:t>Other Information.</w:t>
        </w:r>
      </w:hyperlink>
      <w:bookmarkEnd w:id="20"/>
    </w:p>
    <w:p w14:paraId="0A738BC7" w14:textId="77777777" w:rsidR="008A341C" w:rsidRDefault="00273B29">
      <w:pPr>
        <w:jc w:val="both"/>
        <w:rPr>
          <w:sz w:val="20"/>
          <w:szCs w:val="20"/>
        </w:rPr>
      </w:pPr>
      <w:r>
        <w:rPr>
          <w:b/>
          <w:bCs/>
          <w:sz w:val="20"/>
          <w:szCs w:val="20"/>
        </w:rPr>
        <w:t> </w:t>
      </w:r>
    </w:p>
    <w:p w14:paraId="0DC5FBC8" w14:textId="77777777" w:rsidR="008A341C" w:rsidRDefault="00273B29">
      <w:pPr>
        <w:jc w:val="both"/>
        <w:rPr>
          <w:sz w:val="20"/>
          <w:szCs w:val="20"/>
        </w:rPr>
      </w:pPr>
      <w:r>
        <w:rPr>
          <w:b/>
          <w:bCs/>
          <w:sz w:val="20"/>
          <w:szCs w:val="20"/>
        </w:rPr>
        <w:t>Amendments to Articles of Incorporation or Bylaws</w:t>
      </w:r>
      <w:r>
        <w:rPr>
          <w:sz w:val="20"/>
          <w:szCs w:val="20"/>
        </w:rPr>
        <w:t> </w:t>
      </w:r>
    </w:p>
    <w:p w14:paraId="7F58DAC1" w14:textId="77777777" w:rsidR="008A341C" w:rsidRDefault="008A341C">
      <w:pPr>
        <w:rPr>
          <w:sz w:val="20"/>
          <w:szCs w:val="20"/>
        </w:rPr>
      </w:pPr>
    </w:p>
    <w:p w14:paraId="0ECD19AC" w14:textId="77777777" w:rsidR="008A341C" w:rsidRDefault="00273B29">
      <w:pPr>
        <w:rPr>
          <w:sz w:val="20"/>
          <w:szCs w:val="20"/>
        </w:rPr>
      </w:pPr>
      <w:r>
        <w:rPr>
          <w:sz w:val="20"/>
          <w:szCs w:val="20"/>
        </w:rPr>
        <w:t>On March 23, 2021, the Company's Board of Directors amended the Company's Bylaws to allow the Company to hold virtual shareholder meetings and made other changes to update these Bylaws.  The Bylaws as amended are effective March 23, 2021 and are filed as Exhibit 3.2 to this Form 10-K.</w:t>
      </w:r>
    </w:p>
    <w:p w14:paraId="6D5EA330" w14:textId="77777777" w:rsidR="008A341C" w:rsidRDefault="00273B29">
      <w:pPr>
        <w:jc w:val="center"/>
        <w:rPr>
          <w:sz w:val="20"/>
          <w:szCs w:val="20"/>
        </w:rPr>
      </w:pPr>
      <w:r>
        <w:rPr>
          <w:b/>
          <w:bCs/>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A6C1880" w14:textId="77777777">
        <w:trPr>
          <w:tblCellSpacing w:w="15" w:type="dxa"/>
        </w:trPr>
        <w:tc>
          <w:tcPr>
            <w:tcW w:w="0" w:type="auto"/>
            <w:tcMar>
              <w:top w:w="0" w:type="dxa"/>
              <w:left w:w="0" w:type="dxa"/>
              <w:bottom w:w="0" w:type="dxa"/>
              <w:right w:w="0" w:type="dxa"/>
            </w:tcMar>
            <w:vAlign w:val="center"/>
            <w:hideMark/>
          </w:tcPr>
          <w:p w14:paraId="62A7621F" w14:textId="77777777" w:rsidR="008A341C" w:rsidRDefault="00273B29">
            <w:pPr>
              <w:jc w:val="center"/>
              <w:rPr>
                <w:color w:val="000000"/>
                <w:sz w:val="20"/>
                <w:szCs w:val="20"/>
              </w:rPr>
            </w:pPr>
            <w:r>
              <w:rPr>
                <w:color w:val="000000"/>
                <w:sz w:val="20"/>
                <w:szCs w:val="20"/>
              </w:rPr>
              <w:t>40</w:t>
            </w:r>
          </w:p>
        </w:tc>
      </w:tr>
    </w:tbl>
    <w:p w14:paraId="2FF4CD27" w14:textId="77777777" w:rsidR="008A341C" w:rsidRDefault="00A47D28">
      <w:pPr>
        <w:rPr>
          <w:sz w:val="20"/>
          <w:szCs w:val="20"/>
        </w:rPr>
      </w:pPr>
      <w:r>
        <w:pict w14:anchorId="6BA47310">
          <v:rect id="_x0000_i1064" style="width:468pt;height:1.5pt" o:hralign="center" o:hrstd="t" o:hrnoshade="t" o:hr="t" fillcolor="black" stroked="f">
            <v:path strokeok="f"/>
          </v:rect>
        </w:pict>
      </w:r>
    </w:p>
    <w:p w14:paraId="5D6F2529" w14:textId="77777777" w:rsidR="008A341C" w:rsidRDefault="008A341C">
      <w:pPr>
        <w:pageBreakBefore/>
        <w:rPr>
          <w:sz w:val="20"/>
          <w:szCs w:val="20"/>
        </w:rPr>
      </w:pPr>
    </w:p>
    <w:p w14:paraId="0BF1877D" w14:textId="77777777" w:rsidR="008A341C" w:rsidRDefault="008A341C">
      <w:pPr>
        <w:jc w:val="center"/>
        <w:rPr>
          <w:sz w:val="20"/>
          <w:szCs w:val="20"/>
        </w:rPr>
      </w:pPr>
    </w:p>
    <w:p w14:paraId="4BE787F9" w14:textId="77777777" w:rsidR="008A341C" w:rsidRDefault="00A47D28">
      <w:pPr>
        <w:jc w:val="center"/>
        <w:rPr>
          <w:sz w:val="20"/>
          <w:szCs w:val="20"/>
        </w:rPr>
      </w:pPr>
      <w:hyperlink w:history="1">
        <w:bookmarkStart w:id="21" w:name="V_BRM42QSOUZK00000000000000000000"/>
        <w:r w:rsidR="00273B29">
          <w:rPr>
            <w:b/>
            <w:bCs/>
            <w:color w:val="000000"/>
          </w:rPr>
          <w:t>PART III</w:t>
        </w:r>
      </w:hyperlink>
      <w:bookmarkEnd w:id="21"/>
    </w:p>
    <w:p w14:paraId="0C5832D4" w14:textId="77777777" w:rsidR="008A341C" w:rsidRDefault="00273B29">
      <w:pPr>
        <w:jc w:val="center"/>
        <w:rPr>
          <w:sz w:val="20"/>
          <w:szCs w:val="20"/>
        </w:rPr>
      </w:pPr>
      <w:r>
        <w:rPr>
          <w:b/>
          <w:bCs/>
          <w:sz w:val="20"/>
          <w:szCs w:val="20"/>
        </w:rPr>
        <w:t> </w:t>
      </w:r>
    </w:p>
    <w:p w14:paraId="2EA29A8D" w14:textId="77777777" w:rsidR="008A341C" w:rsidRDefault="00273B29">
      <w:pPr>
        <w:rPr>
          <w:sz w:val="20"/>
          <w:szCs w:val="20"/>
        </w:rPr>
      </w:pPr>
      <w:r>
        <w:rPr>
          <w:sz w:val="20"/>
          <w:szCs w:val="20"/>
        </w:rPr>
        <w:t>Certain information required by Part III is incorporated by reference to the Company’s Definitive Proxy Statement pursuant to Regulation 14A (the “2021 Proxy Statement”) for its Annual Meeting of Shareholders to be held April 21, 2021 (“Annual Meeting”).</w:t>
      </w:r>
    </w:p>
    <w:p w14:paraId="2F0FDB28" w14:textId="77777777" w:rsidR="008A341C" w:rsidRDefault="00273B29">
      <w:pPr>
        <w:rPr>
          <w:sz w:val="20"/>
          <w:szCs w:val="20"/>
        </w:rPr>
      </w:pPr>
      <w:r>
        <w:rPr>
          <w:sz w:val="20"/>
          <w:szCs w:val="20"/>
        </w:rPr>
        <w:t> </w:t>
      </w:r>
    </w:p>
    <w:p w14:paraId="0E574F66" w14:textId="77777777" w:rsidR="008A341C" w:rsidRDefault="00273B29">
      <w:pPr>
        <w:rPr>
          <w:sz w:val="20"/>
          <w:szCs w:val="20"/>
        </w:rPr>
      </w:pPr>
      <w:r>
        <w:rPr>
          <w:b/>
          <w:bCs/>
        </w:rPr>
        <w:t>Item 10.                 </w:t>
      </w:r>
      <w:hyperlink w:history="1">
        <w:bookmarkStart w:id="22" w:name="W_BMH6AD61DLS00000000000000000000"/>
        <w:r>
          <w:rPr>
            <w:b/>
            <w:bCs/>
            <w:color w:val="000000"/>
          </w:rPr>
          <w:t>Directors, Executive Officers and Corporate Governance.</w:t>
        </w:r>
      </w:hyperlink>
      <w:bookmarkEnd w:id="22"/>
    </w:p>
    <w:p w14:paraId="468DA291" w14:textId="77777777" w:rsidR="008A341C" w:rsidRDefault="00273B29">
      <w:pPr>
        <w:jc w:val="both"/>
        <w:rPr>
          <w:sz w:val="20"/>
          <w:szCs w:val="20"/>
        </w:rPr>
      </w:pPr>
      <w:r>
        <w:rPr>
          <w:b/>
          <w:bCs/>
          <w:sz w:val="20"/>
          <w:szCs w:val="20"/>
        </w:rPr>
        <w:t> </w:t>
      </w:r>
    </w:p>
    <w:p w14:paraId="42A27C74" w14:textId="77777777" w:rsidR="008A341C" w:rsidRDefault="00273B29">
      <w:pPr>
        <w:jc w:val="both"/>
        <w:rPr>
          <w:sz w:val="20"/>
          <w:szCs w:val="20"/>
        </w:rPr>
      </w:pPr>
      <w:r>
        <w:rPr>
          <w:sz w:val="20"/>
          <w:szCs w:val="20"/>
        </w:rPr>
        <w:t>The information required by Item 401 under Regulation S-K, to the extent applicable to the Company’s directors, will be set forth under the caption “Election of Directors” in the 2021 Proxy Statement and is incorporated herein by reference. The information required with respect to the Company sole executive officer, who is also a director, will be set forth under the caption “Election of Directors.”</w:t>
      </w:r>
    </w:p>
    <w:p w14:paraId="6E8D3791" w14:textId="77777777" w:rsidR="008A341C" w:rsidRDefault="00273B29">
      <w:pPr>
        <w:jc w:val="both"/>
        <w:rPr>
          <w:sz w:val="20"/>
          <w:szCs w:val="20"/>
        </w:rPr>
      </w:pPr>
      <w:r>
        <w:rPr>
          <w:sz w:val="20"/>
          <w:szCs w:val="20"/>
        </w:rPr>
        <w:t> </w:t>
      </w:r>
    </w:p>
    <w:p w14:paraId="3A99B62E" w14:textId="77777777" w:rsidR="008A341C" w:rsidRDefault="00273B29">
      <w:pPr>
        <w:jc w:val="both"/>
        <w:rPr>
          <w:sz w:val="20"/>
          <w:szCs w:val="20"/>
        </w:rPr>
      </w:pPr>
      <w:r>
        <w:rPr>
          <w:sz w:val="20"/>
          <w:szCs w:val="20"/>
        </w:rPr>
        <w:t xml:space="preserve">The information required by Item 405 regarding compliance with Section 16(a), if any, will be set forth under the caption “Delinquent Section 16(a) Reports” in the 2021 Proxy Statement and is incorporated herein by reference.  If there are no </w:t>
      </w:r>
      <w:r>
        <w:rPr>
          <w:color w:val="000000"/>
          <w:sz w:val="20"/>
          <w:szCs w:val="20"/>
        </w:rPr>
        <w:t>Delinquent Section 16(a) Reports required, this section will be omitted from the 2021 Proxy Statement.</w:t>
      </w:r>
    </w:p>
    <w:p w14:paraId="35EEC9F8" w14:textId="77777777" w:rsidR="008A341C" w:rsidRDefault="00273B29">
      <w:pPr>
        <w:jc w:val="both"/>
        <w:rPr>
          <w:sz w:val="20"/>
          <w:szCs w:val="20"/>
        </w:rPr>
      </w:pPr>
      <w:r>
        <w:rPr>
          <w:sz w:val="20"/>
          <w:szCs w:val="20"/>
        </w:rPr>
        <w:t> </w:t>
      </w:r>
    </w:p>
    <w:p w14:paraId="24C6FEF8" w14:textId="77777777" w:rsidR="008A341C" w:rsidRDefault="00273B29">
      <w:pPr>
        <w:rPr>
          <w:sz w:val="20"/>
          <w:szCs w:val="20"/>
        </w:rPr>
      </w:pPr>
      <w:r>
        <w:rPr>
          <w:b/>
          <w:bCs/>
          <w:sz w:val="20"/>
          <w:szCs w:val="20"/>
        </w:rPr>
        <w:t>Code of Ethics and Business Conduct</w:t>
      </w:r>
    </w:p>
    <w:p w14:paraId="01303BB3" w14:textId="77777777" w:rsidR="008A341C" w:rsidRDefault="00273B29">
      <w:pPr>
        <w:rPr>
          <w:sz w:val="20"/>
          <w:szCs w:val="20"/>
        </w:rPr>
      </w:pPr>
      <w:r>
        <w:rPr>
          <w:b/>
          <w:bCs/>
          <w:sz w:val="20"/>
          <w:szCs w:val="20"/>
        </w:rPr>
        <w:t> </w:t>
      </w:r>
    </w:p>
    <w:p w14:paraId="326F0012" w14:textId="77777777" w:rsidR="008A341C" w:rsidRDefault="00273B29">
      <w:pPr>
        <w:jc w:val="both"/>
        <w:rPr>
          <w:sz w:val="20"/>
          <w:szCs w:val="20"/>
        </w:rPr>
      </w:pPr>
      <w:r>
        <w:rPr>
          <w:sz w:val="20"/>
          <w:szCs w:val="20"/>
        </w:rPr>
        <w:t>The Company has adopted the Electro-Sensors Code of Ethics and Business Conduct (the “Code of Conduct”) applicable to all officers and employees of the Company. A copy of the Code of Conduct can be obtained free of charge upon written request directed to the Company’s Chief Executive Officer at the Company’s executive offices. Any amendment to, or waiver from, a provision of our Code of Conduct will be posted to our website.</w:t>
      </w:r>
    </w:p>
    <w:p w14:paraId="6762754D" w14:textId="77777777" w:rsidR="008A341C" w:rsidRDefault="00273B29">
      <w:pPr>
        <w:jc w:val="both"/>
        <w:rPr>
          <w:sz w:val="20"/>
          <w:szCs w:val="20"/>
        </w:rPr>
      </w:pPr>
      <w:r>
        <w:rPr>
          <w:sz w:val="20"/>
          <w:szCs w:val="20"/>
        </w:rPr>
        <w:t> </w:t>
      </w:r>
    </w:p>
    <w:p w14:paraId="473AEA3E" w14:textId="77777777" w:rsidR="008A341C" w:rsidRDefault="00273B29">
      <w:pPr>
        <w:jc w:val="both"/>
        <w:rPr>
          <w:sz w:val="20"/>
          <w:szCs w:val="20"/>
        </w:rPr>
      </w:pPr>
      <w:r>
        <w:rPr>
          <w:sz w:val="20"/>
          <w:szCs w:val="20"/>
        </w:rPr>
        <w:t>The information required by Item 407 regarding corporate governance will be set forth under the caption “Corporate Governance” in the 2021 Proxy Statement and is incorporated herein by reference.</w:t>
      </w:r>
    </w:p>
    <w:p w14:paraId="3A3937D2" w14:textId="77777777" w:rsidR="008A341C" w:rsidRDefault="00273B29">
      <w:pPr>
        <w:jc w:val="both"/>
        <w:rPr>
          <w:sz w:val="20"/>
          <w:szCs w:val="20"/>
        </w:rPr>
      </w:pPr>
      <w:r>
        <w:rPr>
          <w:sz w:val="20"/>
          <w:szCs w:val="20"/>
        </w:rPr>
        <w:t> </w:t>
      </w:r>
    </w:p>
    <w:p w14:paraId="401F5153" w14:textId="77777777" w:rsidR="008A341C" w:rsidRDefault="00273B29">
      <w:pPr>
        <w:rPr>
          <w:sz w:val="20"/>
          <w:szCs w:val="20"/>
        </w:rPr>
      </w:pPr>
      <w:r>
        <w:rPr>
          <w:b/>
          <w:bCs/>
        </w:rPr>
        <w:t>Item 11.                 </w:t>
      </w:r>
      <w:hyperlink w:history="1">
        <w:bookmarkStart w:id="23" w:name="X_BVULJLXE9SW00000000000000000000"/>
        <w:r>
          <w:rPr>
            <w:b/>
            <w:bCs/>
            <w:color w:val="000000"/>
          </w:rPr>
          <w:t>Executive Compensation.</w:t>
        </w:r>
      </w:hyperlink>
      <w:bookmarkEnd w:id="23"/>
    </w:p>
    <w:p w14:paraId="0C7FB56C" w14:textId="77777777" w:rsidR="008A341C" w:rsidRDefault="00273B29">
      <w:pPr>
        <w:jc w:val="both"/>
        <w:rPr>
          <w:sz w:val="20"/>
          <w:szCs w:val="20"/>
        </w:rPr>
      </w:pPr>
      <w:r>
        <w:rPr>
          <w:b/>
          <w:bCs/>
          <w:sz w:val="20"/>
          <w:szCs w:val="20"/>
        </w:rPr>
        <w:t> </w:t>
      </w:r>
    </w:p>
    <w:p w14:paraId="1A5FA2AA" w14:textId="77777777" w:rsidR="008A341C" w:rsidRDefault="00273B29">
      <w:pPr>
        <w:rPr>
          <w:sz w:val="20"/>
          <w:szCs w:val="20"/>
        </w:rPr>
      </w:pPr>
      <w:r>
        <w:rPr>
          <w:sz w:val="20"/>
          <w:szCs w:val="20"/>
        </w:rPr>
        <w:t>The information called for by Item 402 under Regulation S-K, will be set forth under the caption “Executive Compensation” in the Company’s 2021 Proxy Statement and is incorporated herein by reference.</w:t>
      </w:r>
    </w:p>
    <w:p w14:paraId="61F01099" w14:textId="77777777" w:rsidR="008A341C" w:rsidRDefault="00273B29">
      <w:pPr>
        <w:rPr>
          <w:sz w:val="20"/>
          <w:szCs w:val="20"/>
        </w:rPr>
      </w:pPr>
      <w:r>
        <w:rPr>
          <w:sz w:val="20"/>
          <w:szCs w:val="20"/>
        </w:rPr>
        <w:t> </w:t>
      </w:r>
    </w:p>
    <w:p w14:paraId="51B9AA4D" w14:textId="77777777" w:rsidR="008A341C" w:rsidRDefault="00273B29">
      <w:pPr>
        <w:rPr>
          <w:sz w:val="20"/>
          <w:szCs w:val="20"/>
        </w:rPr>
      </w:pPr>
      <w:r>
        <w:rPr>
          <w:b/>
          <w:bCs/>
        </w:rPr>
        <w:t>Item 12.                 </w:t>
      </w:r>
      <w:hyperlink w:history="1">
        <w:bookmarkStart w:id="24" w:name="Y_B8LHUR69RBK00000000000000000000"/>
        <w:r>
          <w:rPr>
            <w:b/>
            <w:bCs/>
            <w:color w:val="000000"/>
          </w:rPr>
          <w:t>Security Ownership of Certain Beneficial Owners and Management and Related Stockholder Matters.</w:t>
        </w:r>
      </w:hyperlink>
      <w:bookmarkEnd w:id="24"/>
    </w:p>
    <w:p w14:paraId="5AC73B51" w14:textId="77777777" w:rsidR="008A341C" w:rsidRDefault="00273B29">
      <w:pPr>
        <w:jc w:val="both"/>
        <w:rPr>
          <w:sz w:val="20"/>
          <w:szCs w:val="20"/>
        </w:rPr>
      </w:pPr>
      <w:r>
        <w:rPr>
          <w:b/>
          <w:bCs/>
          <w:sz w:val="20"/>
          <w:szCs w:val="20"/>
        </w:rPr>
        <w:t> </w:t>
      </w:r>
    </w:p>
    <w:p w14:paraId="283B691F" w14:textId="77777777" w:rsidR="008A341C" w:rsidRDefault="00273B29">
      <w:pPr>
        <w:rPr>
          <w:sz w:val="20"/>
          <w:szCs w:val="20"/>
        </w:rPr>
      </w:pPr>
      <w:r>
        <w:rPr>
          <w:sz w:val="20"/>
          <w:szCs w:val="20"/>
        </w:rPr>
        <w:t>The information called for by Item 403 under Regulation S-K will be set forth under the caption “Security Ownership of Certain Beneficial Owners and Management” in the Company’s 2021 Proxy Statement and is incorporated herein by reference.</w:t>
      </w:r>
    </w:p>
    <w:p w14:paraId="0A3C83CF"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D725069" w14:textId="77777777">
        <w:trPr>
          <w:tblCellSpacing w:w="15" w:type="dxa"/>
        </w:trPr>
        <w:tc>
          <w:tcPr>
            <w:tcW w:w="0" w:type="auto"/>
            <w:tcMar>
              <w:top w:w="0" w:type="dxa"/>
              <w:left w:w="0" w:type="dxa"/>
              <w:bottom w:w="0" w:type="dxa"/>
              <w:right w:w="0" w:type="dxa"/>
            </w:tcMar>
            <w:vAlign w:val="center"/>
            <w:hideMark/>
          </w:tcPr>
          <w:p w14:paraId="4E9962DB" w14:textId="77777777" w:rsidR="008A341C" w:rsidRDefault="00273B29">
            <w:pPr>
              <w:jc w:val="center"/>
              <w:rPr>
                <w:color w:val="000000"/>
                <w:sz w:val="20"/>
                <w:szCs w:val="20"/>
              </w:rPr>
            </w:pPr>
            <w:r>
              <w:rPr>
                <w:color w:val="000000"/>
                <w:sz w:val="20"/>
                <w:szCs w:val="20"/>
              </w:rPr>
              <w:t>41</w:t>
            </w:r>
          </w:p>
        </w:tc>
      </w:tr>
    </w:tbl>
    <w:p w14:paraId="5583B8B7" w14:textId="77777777" w:rsidR="008A341C" w:rsidRDefault="00A47D28">
      <w:pPr>
        <w:rPr>
          <w:sz w:val="20"/>
          <w:szCs w:val="20"/>
        </w:rPr>
      </w:pPr>
      <w:r>
        <w:pict w14:anchorId="1EDF30B0">
          <v:rect id="_x0000_i1065" style="width:468pt;height:1.5pt" o:hralign="center" o:hrstd="t" o:hrnoshade="t" o:hr="t" fillcolor="black" stroked="f">
            <v:path strokeok="f"/>
          </v:rect>
        </w:pict>
      </w:r>
    </w:p>
    <w:p w14:paraId="395225F7" w14:textId="77777777" w:rsidR="008A341C" w:rsidRDefault="008A341C">
      <w:pPr>
        <w:pageBreakBefore/>
        <w:rPr>
          <w:sz w:val="20"/>
          <w:szCs w:val="20"/>
        </w:rPr>
      </w:pPr>
    </w:p>
    <w:p w14:paraId="1F873446" w14:textId="77777777" w:rsidR="008A341C" w:rsidRDefault="008A341C">
      <w:pPr>
        <w:rPr>
          <w:sz w:val="20"/>
          <w:szCs w:val="20"/>
        </w:rPr>
      </w:pPr>
    </w:p>
    <w:p w14:paraId="20ED161B" w14:textId="77777777" w:rsidR="008A341C" w:rsidRDefault="00273B29">
      <w:pPr>
        <w:rPr>
          <w:sz w:val="20"/>
          <w:szCs w:val="20"/>
        </w:rPr>
      </w:pPr>
      <w:r>
        <w:rPr>
          <w:sz w:val="20"/>
          <w:szCs w:val="20"/>
        </w:rPr>
        <w:t>The following table provides information as of December 31, 2020 about the Company’s equity compensation plans.</w:t>
      </w:r>
    </w:p>
    <w:p w14:paraId="4275D7E2" w14:textId="77777777" w:rsidR="008A341C" w:rsidRDefault="00273B29">
      <w:pPr>
        <w:rPr>
          <w:sz w:val="20"/>
          <w:szCs w:val="20"/>
        </w:rPr>
      </w:pPr>
      <w:r>
        <w:rPr>
          <w:sz w:val="20"/>
          <w:szCs w:val="20"/>
        </w:rPr>
        <w:t> </w:t>
      </w:r>
    </w:p>
    <w:p w14:paraId="3DE7DD48" w14:textId="77777777" w:rsidR="008A341C" w:rsidRDefault="00273B29">
      <w:pPr>
        <w:jc w:val="center"/>
        <w:rPr>
          <w:sz w:val="20"/>
          <w:szCs w:val="20"/>
        </w:rPr>
      </w:pPr>
      <w:r>
        <w:rPr>
          <w:b/>
          <w:bCs/>
          <w:sz w:val="20"/>
          <w:szCs w:val="20"/>
        </w:rPr>
        <w:t>Equity Compensation Plan Information</w:t>
      </w:r>
    </w:p>
    <w:p w14:paraId="0320E761" w14:textId="77777777" w:rsidR="008A341C" w:rsidRDefault="00273B29">
      <w:pPr>
        <w:jc w:val="cente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3"/>
        <w:gridCol w:w="1922"/>
        <w:gridCol w:w="1922"/>
        <w:gridCol w:w="1923"/>
      </w:tblGrid>
      <w:tr w:rsidR="008A341C" w14:paraId="4DB0039B" w14:textId="77777777">
        <w:trPr>
          <w:trHeight w:val="1350"/>
        </w:trPr>
        <w:tc>
          <w:tcPr>
            <w:tcW w:w="1500" w:type="pct"/>
            <w:tcMar>
              <w:top w:w="5" w:type="dxa"/>
              <w:left w:w="5" w:type="dxa"/>
              <w:bottom w:w="5" w:type="dxa"/>
              <w:right w:w="5" w:type="dxa"/>
            </w:tcMar>
            <w:vAlign w:val="bottom"/>
            <w:hideMark/>
          </w:tcPr>
          <w:p w14:paraId="20592E03" w14:textId="77777777" w:rsidR="008A341C" w:rsidRDefault="00273B29">
            <w:pPr>
              <w:jc w:val="center"/>
              <w:rPr>
                <w:color w:val="000000"/>
                <w:sz w:val="20"/>
                <w:szCs w:val="20"/>
              </w:rPr>
            </w:pPr>
            <w:r>
              <w:rPr>
                <w:color w:val="000000"/>
                <w:sz w:val="16"/>
                <w:szCs w:val="16"/>
              </w:rPr>
              <w:t> </w:t>
            </w:r>
          </w:p>
        </w:tc>
        <w:tc>
          <w:tcPr>
            <w:tcW w:w="800" w:type="pct"/>
            <w:tcMar>
              <w:top w:w="5" w:type="dxa"/>
              <w:left w:w="5" w:type="dxa"/>
              <w:bottom w:w="5" w:type="dxa"/>
              <w:right w:w="5" w:type="dxa"/>
            </w:tcMar>
            <w:vAlign w:val="bottom"/>
            <w:hideMark/>
          </w:tcPr>
          <w:p w14:paraId="1846DE4B" w14:textId="77777777" w:rsidR="008A341C" w:rsidRDefault="00273B29">
            <w:pPr>
              <w:jc w:val="center"/>
              <w:rPr>
                <w:color w:val="000000"/>
                <w:sz w:val="20"/>
                <w:szCs w:val="20"/>
              </w:rPr>
            </w:pPr>
            <w:r>
              <w:rPr>
                <w:color w:val="000000"/>
                <w:sz w:val="20"/>
                <w:szCs w:val="20"/>
              </w:rPr>
              <w:br/>
            </w:r>
            <w:r>
              <w:rPr>
                <w:b/>
                <w:bCs/>
                <w:color w:val="000000"/>
                <w:sz w:val="16"/>
                <w:szCs w:val="16"/>
              </w:rPr>
              <w:t>Number of securities to</w:t>
            </w:r>
            <w:r>
              <w:rPr>
                <w:b/>
                <w:bCs/>
                <w:color w:val="000000"/>
                <w:sz w:val="16"/>
                <w:szCs w:val="16"/>
              </w:rPr>
              <w:br/>
              <w:t>be issued upon exercise</w:t>
            </w:r>
            <w:r>
              <w:rPr>
                <w:b/>
                <w:bCs/>
                <w:color w:val="000000"/>
                <w:sz w:val="16"/>
                <w:szCs w:val="16"/>
              </w:rPr>
              <w:br/>
              <w:t>of outstanding options,</w:t>
            </w:r>
            <w:r>
              <w:rPr>
                <w:b/>
                <w:bCs/>
                <w:color w:val="000000"/>
                <w:sz w:val="16"/>
                <w:szCs w:val="16"/>
              </w:rPr>
              <w:br/>
              <w:t>warrants and rights</w:t>
            </w:r>
          </w:p>
        </w:tc>
        <w:tc>
          <w:tcPr>
            <w:tcW w:w="800" w:type="pct"/>
            <w:tcMar>
              <w:top w:w="5" w:type="dxa"/>
              <w:left w:w="5" w:type="dxa"/>
              <w:bottom w:w="5" w:type="dxa"/>
              <w:right w:w="5" w:type="dxa"/>
            </w:tcMar>
            <w:vAlign w:val="bottom"/>
            <w:hideMark/>
          </w:tcPr>
          <w:p w14:paraId="71CAAC60" w14:textId="77777777" w:rsidR="008A341C" w:rsidRDefault="00273B29">
            <w:pPr>
              <w:jc w:val="center"/>
              <w:rPr>
                <w:color w:val="000000"/>
                <w:sz w:val="20"/>
                <w:szCs w:val="20"/>
              </w:rPr>
            </w:pPr>
            <w:r>
              <w:rPr>
                <w:color w:val="000000"/>
                <w:sz w:val="20"/>
                <w:szCs w:val="20"/>
              </w:rPr>
              <w:br/>
            </w:r>
            <w:r>
              <w:rPr>
                <w:b/>
                <w:bCs/>
                <w:color w:val="000000"/>
                <w:sz w:val="16"/>
                <w:szCs w:val="16"/>
              </w:rPr>
              <w:t>Weighted average</w:t>
            </w:r>
            <w:r>
              <w:rPr>
                <w:b/>
                <w:bCs/>
                <w:color w:val="000000"/>
                <w:sz w:val="16"/>
                <w:szCs w:val="16"/>
              </w:rPr>
              <w:br/>
              <w:t>exercise price of</w:t>
            </w:r>
            <w:r>
              <w:rPr>
                <w:b/>
                <w:bCs/>
                <w:color w:val="000000"/>
                <w:sz w:val="16"/>
                <w:szCs w:val="16"/>
              </w:rPr>
              <w:br/>
              <w:t>outstanding options,</w:t>
            </w:r>
            <w:r>
              <w:rPr>
                <w:b/>
                <w:bCs/>
                <w:color w:val="000000"/>
                <w:sz w:val="16"/>
                <w:szCs w:val="16"/>
              </w:rPr>
              <w:br/>
              <w:t>warrants and rights</w:t>
            </w:r>
          </w:p>
        </w:tc>
        <w:tc>
          <w:tcPr>
            <w:tcW w:w="800" w:type="pct"/>
            <w:tcMar>
              <w:top w:w="5" w:type="dxa"/>
              <w:left w:w="5" w:type="dxa"/>
              <w:bottom w:w="5" w:type="dxa"/>
              <w:right w:w="5" w:type="dxa"/>
            </w:tcMar>
            <w:vAlign w:val="bottom"/>
            <w:hideMark/>
          </w:tcPr>
          <w:p w14:paraId="0743C382" w14:textId="77777777" w:rsidR="008A341C" w:rsidRDefault="00273B29">
            <w:pPr>
              <w:jc w:val="center"/>
              <w:rPr>
                <w:color w:val="000000"/>
                <w:sz w:val="20"/>
                <w:szCs w:val="20"/>
              </w:rPr>
            </w:pPr>
            <w:r>
              <w:rPr>
                <w:b/>
                <w:bCs/>
                <w:color w:val="000000"/>
                <w:sz w:val="16"/>
                <w:szCs w:val="16"/>
              </w:rPr>
              <w:t>Number of securities remaining</w:t>
            </w:r>
            <w:r>
              <w:rPr>
                <w:b/>
                <w:bCs/>
                <w:color w:val="000000"/>
                <w:sz w:val="16"/>
                <w:szCs w:val="16"/>
              </w:rPr>
              <w:br/>
              <w:t>available for future issuance under</w:t>
            </w:r>
            <w:r>
              <w:rPr>
                <w:b/>
                <w:bCs/>
                <w:color w:val="000000"/>
                <w:sz w:val="16"/>
                <w:szCs w:val="16"/>
              </w:rPr>
              <w:br/>
              <w:t>equity compensation plans</w:t>
            </w:r>
            <w:r>
              <w:rPr>
                <w:b/>
                <w:bCs/>
                <w:color w:val="000000"/>
                <w:sz w:val="16"/>
                <w:szCs w:val="16"/>
              </w:rPr>
              <w:br/>
              <w:t>(excluding securities reflected in</w:t>
            </w:r>
            <w:r>
              <w:rPr>
                <w:b/>
                <w:bCs/>
                <w:color w:val="000000"/>
                <w:sz w:val="16"/>
                <w:szCs w:val="16"/>
              </w:rPr>
              <w:br/>
              <w:t>column (a))</w:t>
            </w:r>
          </w:p>
        </w:tc>
      </w:tr>
      <w:tr w:rsidR="008A341C" w14:paraId="24F36507" w14:textId="77777777">
        <w:trPr>
          <w:trHeight w:val="270"/>
        </w:trPr>
        <w:tc>
          <w:tcPr>
            <w:tcW w:w="0" w:type="auto"/>
            <w:tcMar>
              <w:top w:w="5" w:type="dxa"/>
              <w:left w:w="5" w:type="dxa"/>
              <w:bottom w:w="5" w:type="dxa"/>
              <w:right w:w="5" w:type="dxa"/>
            </w:tcMar>
            <w:vAlign w:val="bottom"/>
            <w:hideMark/>
          </w:tcPr>
          <w:p w14:paraId="74871FAE"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D75643"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153284"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3FB444" w14:textId="77777777" w:rsidR="008A341C" w:rsidRDefault="00273B29">
            <w:pPr>
              <w:jc w:val="center"/>
              <w:rPr>
                <w:color w:val="000000"/>
                <w:sz w:val="20"/>
                <w:szCs w:val="20"/>
              </w:rPr>
            </w:pPr>
            <w:r>
              <w:rPr>
                <w:color w:val="000000"/>
                <w:sz w:val="20"/>
                <w:szCs w:val="20"/>
              </w:rPr>
              <w:t> </w:t>
            </w:r>
          </w:p>
        </w:tc>
      </w:tr>
      <w:tr w:rsidR="008A341C" w14:paraId="5AA62E92" w14:textId="77777777">
        <w:trPr>
          <w:trHeight w:val="270"/>
        </w:trPr>
        <w:tc>
          <w:tcPr>
            <w:tcW w:w="0" w:type="auto"/>
            <w:tcMar>
              <w:top w:w="5" w:type="dxa"/>
              <w:left w:w="5" w:type="dxa"/>
              <w:bottom w:w="5" w:type="dxa"/>
              <w:right w:w="5" w:type="dxa"/>
            </w:tcMar>
            <w:vAlign w:val="bottom"/>
            <w:hideMark/>
          </w:tcPr>
          <w:p w14:paraId="28778C98" w14:textId="77777777" w:rsidR="008A341C" w:rsidRDefault="00273B29">
            <w:pPr>
              <w:jc w:val="center"/>
              <w:rPr>
                <w:color w:val="000000"/>
                <w:sz w:val="20"/>
                <w:szCs w:val="20"/>
              </w:rPr>
            </w:pPr>
            <w:r>
              <w:rPr>
                <w:color w:val="000000"/>
                <w:sz w:val="16"/>
                <w:szCs w:val="16"/>
              </w:rPr>
              <w:t> </w:t>
            </w:r>
          </w:p>
        </w:tc>
        <w:tc>
          <w:tcPr>
            <w:tcW w:w="0" w:type="auto"/>
            <w:tcMar>
              <w:top w:w="5" w:type="dxa"/>
              <w:left w:w="5" w:type="dxa"/>
              <w:bottom w:w="5" w:type="dxa"/>
              <w:right w:w="5" w:type="dxa"/>
            </w:tcMar>
            <w:vAlign w:val="bottom"/>
            <w:hideMark/>
          </w:tcPr>
          <w:p w14:paraId="0D596EE6" w14:textId="77777777" w:rsidR="008A341C" w:rsidRDefault="00273B29">
            <w:pPr>
              <w:jc w:val="center"/>
              <w:rPr>
                <w:color w:val="000000"/>
                <w:sz w:val="20"/>
                <w:szCs w:val="20"/>
              </w:rPr>
            </w:pPr>
            <w:r>
              <w:rPr>
                <w:b/>
                <w:bCs/>
                <w:color w:val="000000"/>
                <w:sz w:val="16"/>
                <w:szCs w:val="16"/>
              </w:rPr>
              <w:t>(a)</w:t>
            </w:r>
          </w:p>
        </w:tc>
        <w:tc>
          <w:tcPr>
            <w:tcW w:w="0" w:type="auto"/>
            <w:tcMar>
              <w:top w:w="5" w:type="dxa"/>
              <w:left w:w="5" w:type="dxa"/>
              <w:bottom w:w="5" w:type="dxa"/>
              <w:right w:w="5" w:type="dxa"/>
            </w:tcMar>
            <w:vAlign w:val="bottom"/>
            <w:hideMark/>
          </w:tcPr>
          <w:p w14:paraId="3B003290" w14:textId="77777777" w:rsidR="008A341C" w:rsidRDefault="00273B29">
            <w:pPr>
              <w:jc w:val="center"/>
              <w:rPr>
                <w:color w:val="000000"/>
                <w:sz w:val="20"/>
                <w:szCs w:val="20"/>
              </w:rPr>
            </w:pPr>
            <w:r>
              <w:rPr>
                <w:b/>
                <w:bCs/>
                <w:color w:val="000000"/>
                <w:sz w:val="16"/>
                <w:szCs w:val="16"/>
              </w:rPr>
              <w:t>(b)</w:t>
            </w:r>
          </w:p>
        </w:tc>
        <w:tc>
          <w:tcPr>
            <w:tcW w:w="0" w:type="auto"/>
            <w:tcMar>
              <w:top w:w="5" w:type="dxa"/>
              <w:left w:w="5" w:type="dxa"/>
              <w:bottom w:w="5" w:type="dxa"/>
              <w:right w:w="5" w:type="dxa"/>
            </w:tcMar>
            <w:vAlign w:val="bottom"/>
            <w:hideMark/>
          </w:tcPr>
          <w:p w14:paraId="11A0A352" w14:textId="77777777" w:rsidR="008A341C" w:rsidRDefault="00273B29">
            <w:pPr>
              <w:jc w:val="center"/>
              <w:rPr>
                <w:color w:val="000000"/>
                <w:sz w:val="20"/>
                <w:szCs w:val="20"/>
              </w:rPr>
            </w:pPr>
            <w:r>
              <w:rPr>
                <w:b/>
                <w:bCs/>
                <w:color w:val="000000"/>
                <w:sz w:val="16"/>
                <w:szCs w:val="16"/>
              </w:rPr>
              <w:t>(c)</w:t>
            </w:r>
          </w:p>
        </w:tc>
      </w:tr>
      <w:tr w:rsidR="008A341C" w14:paraId="23786B12" w14:textId="77777777">
        <w:trPr>
          <w:trHeight w:val="270"/>
        </w:trPr>
        <w:tc>
          <w:tcPr>
            <w:tcW w:w="0" w:type="auto"/>
            <w:shd w:val="clear" w:color="auto" w:fill="D6F3E8"/>
            <w:tcMar>
              <w:top w:w="5" w:type="dxa"/>
              <w:left w:w="5" w:type="dxa"/>
              <w:bottom w:w="5" w:type="dxa"/>
              <w:right w:w="5" w:type="dxa"/>
            </w:tcMar>
            <w:vAlign w:val="bottom"/>
            <w:hideMark/>
          </w:tcPr>
          <w:p w14:paraId="34557034" w14:textId="77777777" w:rsidR="008A341C" w:rsidRDefault="00273B29">
            <w:pPr>
              <w:ind w:left="173" w:hanging="173"/>
              <w:rPr>
                <w:color w:val="000000"/>
                <w:sz w:val="20"/>
                <w:szCs w:val="20"/>
              </w:rPr>
            </w:pPr>
            <w:r>
              <w:rPr>
                <w:color w:val="000000"/>
                <w:sz w:val="20"/>
                <w:szCs w:val="20"/>
              </w:rPr>
              <w:t>Equity compensation plans approved by security holders</w:t>
            </w:r>
          </w:p>
        </w:tc>
        <w:tc>
          <w:tcPr>
            <w:tcW w:w="0" w:type="auto"/>
            <w:shd w:val="clear" w:color="auto" w:fill="D6F3E8"/>
            <w:tcMar>
              <w:top w:w="5" w:type="dxa"/>
              <w:left w:w="5" w:type="dxa"/>
              <w:bottom w:w="5" w:type="dxa"/>
              <w:right w:w="5" w:type="dxa"/>
            </w:tcMar>
            <w:vAlign w:val="bottom"/>
            <w:hideMark/>
          </w:tcPr>
          <w:p w14:paraId="4CBE5A93" w14:textId="77777777" w:rsidR="008A341C" w:rsidRDefault="00273B29">
            <w:pPr>
              <w:jc w:val="center"/>
              <w:rPr>
                <w:color w:val="000000"/>
                <w:sz w:val="20"/>
                <w:szCs w:val="20"/>
              </w:rPr>
            </w:pPr>
            <w:r>
              <w:rPr>
                <w:color w:val="000000"/>
                <w:sz w:val="20"/>
                <w:szCs w:val="20"/>
              </w:rPr>
              <w:t>332,500</w:t>
            </w:r>
          </w:p>
        </w:tc>
        <w:tc>
          <w:tcPr>
            <w:tcW w:w="0" w:type="auto"/>
            <w:shd w:val="clear" w:color="auto" w:fill="D6F3E8"/>
            <w:tcMar>
              <w:top w:w="5" w:type="dxa"/>
              <w:left w:w="5" w:type="dxa"/>
              <w:bottom w:w="5" w:type="dxa"/>
              <w:right w:w="5" w:type="dxa"/>
            </w:tcMar>
            <w:vAlign w:val="bottom"/>
            <w:hideMark/>
          </w:tcPr>
          <w:p w14:paraId="3DA59185" w14:textId="77777777" w:rsidR="008A341C" w:rsidRDefault="00273B29">
            <w:pPr>
              <w:jc w:val="center"/>
              <w:rPr>
                <w:color w:val="000000"/>
                <w:sz w:val="20"/>
                <w:szCs w:val="20"/>
              </w:rPr>
            </w:pPr>
            <w:r>
              <w:rPr>
                <w:color w:val="000000"/>
                <w:sz w:val="20"/>
                <w:szCs w:val="20"/>
              </w:rPr>
              <w:t>$4.30</w:t>
            </w:r>
          </w:p>
        </w:tc>
        <w:tc>
          <w:tcPr>
            <w:tcW w:w="0" w:type="auto"/>
            <w:shd w:val="clear" w:color="auto" w:fill="D6F3E8"/>
            <w:tcMar>
              <w:top w:w="5" w:type="dxa"/>
              <w:left w:w="5" w:type="dxa"/>
              <w:bottom w:w="5" w:type="dxa"/>
              <w:right w:w="5" w:type="dxa"/>
            </w:tcMar>
            <w:vAlign w:val="bottom"/>
            <w:hideMark/>
          </w:tcPr>
          <w:p w14:paraId="13CC662C" w14:textId="77777777" w:rsidR="008A341C" w:rsidRDefault="00273B29">
            <w:pPr>
              <w:jc w:val="center"/>
              <w:rPr>
                <w:color w:val="000000"/>
                <w:sz w:val="20"/>
                <w:szCs w:val="20"/>
              </w:rPr>
            </w:pPr>
            <w:r>
              <w:rPr>
                <w:color w:val="000000"/>
                <w:sz w:val="20"/>
                <w:szCs w:val="20"/>
              </w:rPr>
              <w:t>275,000</w:t>
            </w:r>
            <w:r>
              <w:rPr>
                <w:color w:val="000000"/>
                <w:sz w:val="20"/>
                <w:szCs w:val="20"/>
                <w:vertAlign w:val="superscript"/>
              </w:rPr>
              <w:t>(1)</w:t>
            </w:r>
          </w:p>
        </w:tc>
      </w:tr>
      <w:tr w:rsidR="008A341C" w14:paraId="4F8CDA43" w14:textId="77777777">
        <w:trPr>
          <w:trHeight w:val="270"/>
        </w:trPr>
        <w:tc>
          <w:tcPr>
            <w:tcW w:w="0" w:type="auto"/>
            <w:shd w:val="clear" w:color="auto" w:fill="FFFFFF"/>
            <w:tcMar>
              <w:top w:w="5" w:type="dxa"/>
              <w:left w:w="5" w:type="dxa"/>
              <w:bottom w:w="5" w:type="dxa"/>
              <w:right w:w="5" w:type="dxa"/>
            </w:tcMar>
            <w:vAlign w:val="bottom"/>
            <w:hideMark/>
          </w:tcPr>
          <w:p w14:paraId="5DB05725" w14:textId="77777777" w:rsidR="008A341C" w:rsidRDefault="00273B29">
            <w:pPr>
              <w:jc w:val="center"/>
              <w:rPr>
                <w:color w:val="000000"/>
                <w:sz w:val="20"/>
                <w:szCs w:val="20"/>
              </w:rPr>
            </w:pPr>
            <w:r>
              <w:rPr>
                <w:color w:val="000000"/>
                <w:sz w:val="20"/>
                <w:szCs w:val="20"/>
              </w:rPr>
              <w:t> </w:t>
            </w:r>
          </w:p>
        </w:tc>
        <w:tc>
          <w:tcPr>
            <w:tcW w:w="0" w:type="auto"/>
            <w:shd w:val="clear" w:color="auto" w:fill="FFFFFF"/>
            <w:tcMar>
              <w:top w:w="5" w:type="dxa"/>
              <w:left w:w="5" w:type="dxa"/>
              <w:bottom w:w="5" w:type="dxa"/>
              <w:right w:w="5" w:type="dxa"/>
            </w:tcMar>
            <w:vAlign w:val="bottom"/>
            <w:hideMark/>
          </w:tcPr>
          <w:p w14:paraId="510C1CD4" w14:textId="77777777" w:rsidR="008A341C" w:rsidRDefault="00273B29">
            <w:pPr>
              <w:jc w:val="center"/>
              <w:rPr>
                <w:color w:val="000000"/>
                <w:sz w:val="20"/>
                <w:szCs w:val="20"/>
              </w:rPr>
            </w:pPr>
            <w:r>
              <w:rPr>
                <w:color w:val="000000"/>
                <w:sz w:val="20"/>
                <w:szCs w:val="20"/>
              </w:rPr>
              <w:t> </w:t>
            </w:r>
          </w:p>
        </w:tc>
        <w:tc>
          <w:tcPr>
            <w:tcW w:w="0" w:type="auto"/>
            <w:shd w:val="clear" w:color="auto" w:fill="FFFFFF"/>
            <w:tcMar>
              <w:top w:w="5" w:type="dxa"/>
              <w:left w:w="5" w:type="dxa"/>
              <w:bottom w:w="5" w:type="dxa"/>
              <w:right w:w="5" w:type="dxa"/>
            </w:tcMar>
            <w:vAlign w:val="bottom"/>
            <w:hideMark/>
          </w:tcPr>
          <w:p w14:paraId="58BACA8E" w14:textId="77777777" w:rsidR="008A341C" w:rsidRDefault="00273B29">
            <w:pPr>
              <w:jc w:val="center"/>
              <w:rPr>
                <w:color w:val="000000"/>
                <w:sz w:val="20"/>
                <w:szCs w:val="20"/>
              </w:rPr>
            </w:pPr>
            <w:r>
              <w:rPr>
                <w:color w:val="000000"/>
                <w:sz w:val="20"/>
                <w:szCs w:val="20"/>
              </w:rPr>
              <w:t> </w:t>
            </w:r>
          </w:p>
        </w:tc>
        <w:tc>
          <w:tcPr>
            <w:tcW w:w="0" w:type="auto"/>
            <w:shd w:val="clear" w:color="auto" w:fill="FFFFFF"/>
            <w:tcMar>
              <w:top w:w="5" w:type="dxa"/>
              <w:left w:w="5" w:type="dxa"/>
              <w:bottom w:w="5" w:type="dxa"/>
              <w:right w:w="5" w:type="dxa"/>
            </w:tcMar>
            <w:vAlign w:val="bottom"/>
            <w:hideMark/>
          </w:tcPr>
          <w:p w14:paraId="10F985C0" w14:textId="77777777" w:rsidR="008A341C" w:rsidRDefault="00273B29">
            <w:pPr>
              <w:jc w:val="center"/>
              <w:rPr>
                <w:color w:val="000000"/>
                <w:sz w:val="20"/>
                <w:szCs w:val="20"/>
              </w:rPr>
            </w:pPr>
            <w:r>
              <w:rPr>
                <w:color w:val="000000"/>
                <w:sz w:val="20"/>
                <w:szCs w:val="20"/>
              </w:rPr>
              <w:t> </w:t>
            </w:r>
          </w:p>
        </w:tc>
      </w:tr>
      <w:tr w:rsidR="008A341C" w14:paraId="1A23726C" w14:textId="77777777">
        <w:trPr>
          <w:trHeight w:val="270"/>
        </w:trPr>
        <w:tc>
          <w:tcPr>
            <w:tcW w:w="0" w:type="auto"/>
            <w:shd w:val="clear" w:color="auto" w:fill="D6F3E8"/>
            <w:tcMar>
              <w:top w:w="5" w:type="dxa"/>
              <w:left w:w="5" w:type="dxa"/>
              <w:bottom w:w="5" w:type="dxa"/>
              <w:right w:w="5" w:type="dxa"/>
            </w:tcMar>
            <w:vAlign w:val="bottom"/>
            <w:hideMark/>
          </w:tcPr>
          <w:p w14:paraId="699E0910" w14:textId="77777777" w:rsidR="008A341C" w:rsidRDefault="00273B29">
            <w:pPr>
              <w:ind w:left="173" w:hanging="173"/>
              <w:rPr>
                <w:color w:val="000000"/>
                <w:sz w:val="20"/>
                <w:szCs w:val="20"/>
              </w:rPr>
            </w:pPr>
            <w:r>
              <w:rPr>
                <w:color w:val="000000"/>
                <w:sz w:val="20"/>
                <w:szCs w:val="20"/>
              </w:rPr>
              <w:t>Equity compensation plans not approved by security holders</w:t>
            </w:r>
          </w:p>
        </w:tc>
        <w:tc>
          <w:tcPr>
            <w:tcW w:w="0" w:type="auto"/>
            <w:shd w:val="clear" w:color="auto" w:fill="D6F3E8"/>
            <w:tcMar>
              <w:top w:w="5" w:type="dxa"/>
              <w:left w:w="5" w:type="dxa"/>
              <w:bottom w:w="5" w:type="dxa"/>
              <w:right w:w="5" w:type="dxa"/>
            </w:tcMar>
            <w:vAlign w:val="bottom"/>
            <w:hideMark/>
          </w:tcPr>
          <w:p w14:paraId="6ECEAB03" w14:textId="77777777" w:rsidR="008A341C" w:rsidRDefault="00273B29">
            <w:pPr>
              <w:jc w:val="center"/>
              <w:rPr>
                <w:color w:val="000000"/>
                <w:sz w:val="20"/>
                <w:szCs w:val="20"/>
              </w:rPr>
            </w:pPr>
            <w:r>
              <w:rPr>
                <w:color w:val="000000"/>
                <w:sz w:val="20"/>
                <w:szCs w:val="20"/>
              </w:rPr>
              <w:t>—</w:t>
            </w:r>
          </w:p>
        </w:tc>
        <w:tc>
          <w:tcPr>
            <w:tcW w:w="0" w:type="auto"/>
            <w:shd w:val="clear" w:color="auto" w:fill="D6F3E8"/>
            <w:tcMar>
              <w:top w:w="5" w:type="dxa"/>
              <w:left w:w="5" w:type="dxa"/>
              <w:bottom w:w="5" w:type="dxa"/>
              <w:right w:w="5" w:type="dxa"/>
            </w:tcMar>
            <w:vAlign w:val="bottom"/>
            <w:hideMark/>
          </w:tcPr>
          <w:p w14:paraId="09838A21" w14:textId="77777777" w:rsidR="008A341C" w:rsidRDefault="00273B29">
            <w:pPr>
              <w:jc w:val="center"/>
              <w:rPr>
                <w:color w:val="000000"/>
                <w:sz w:val="20"/>
                <w:szCs w:val="20"/>
              </w:rPr>
            </w:pPr>
            <w:r>
              <w:rPr>
                <w:color w:val="000000"/>
                <w:sz w:val="20"/>
                <w:szCs w:val="20"/>
              </w:rPr>
              <w:t>—</w:t>
            </w:r>
          </w:p>
        </w:tc>
        <w:tc>
          <w:tcPr>
            <w:tcW w:w="0" w:type="auto"/>
            <w:shd w:val="clear" w:color="auto" w:fill="D6F3E8"/>
            <w:tcMar>
              <w:top w:w="5" w:type="dxa"/>
              <w:left w:w="5" w:type="dxa"/>
              <w:bottom w:w="5" w:type="dxa"/>
              <w:right w:w="5" w:type="dxa"/>
            </w:tcMar>
            <w:vAlign w:val="bottom"/>
            <w:hideMark/>
          </w:tcPr>
          <w:p w14:paraId="1656C72B" w14:textId="77777777" w:rsidR="008A341C" w:rsidRDefault="00273B29">
            <w:pPr>
              <w:jc w:val="center"/>
              <w:rPr>
                <w:color w:val="000000"/>
                <w:sz w:val="20"/>
                <w:szCs w:val="20"/>
              </w:rPr>
            </w:pPr>
            <w:r>
              <w:rPr>
                <w:color w:val="000000"/>
                <w:sz w:val="20"/>
                <w:szCs w:val="20"/>
              </w:rPr>
              <w:t>—</w:t>
            </w:r>
          </w:p>
        </w:tc>
      </w:tr>
      <w:tr w:rsidR="008A341C" w14:paraId="64E01231" w14:textId="77777777">
        <w:trPr>
          <w:trHeight w:val="150"/>
        </w:trPr>
        <w:tc>
          <w:tcPr>
            <w:tcW w:w="0" w:type="auto"/>
            <w:shd w:val="clear" w:color="auto" w:fill="FFFFFF"/>
            <w:tcMar>
              <w:top w:w="5" w:type="dxa"/>
              <w:left w:w="5" w:type="dxa"/>
              <w:bottom w:w="5" w:type="dxa"/>
              <w:right w:w="5" w:type="dxa"/>
            </w:tcMar>
            <w:vAlign w:val="bottom"/>
            <w:hideMark/>
          </w:tcPr>
          <w:p w14:paraId="5CE95CBE" w14:textId="77777777" w:rsidR="008A341C" w:rsidRDefault="00273B29">
            <w:pPr>
              <w:jc w:val="center"/>
              <w:rPr>
                <w:color w:val="000000"/>
                <w:sz w:val="20"/>
                <w:szCs w:val="20"/>
              </w:rPr>
            </w:pPr>
            <w:r>
              <w:rPr>
                <w:color w:val="000000"/>
                <w:sz w:val="20"/>
                <w:szCs w:val="20"/>
              </w:rPr>
              <w:t> </w:t>
            </w:r>
          </w:p>
        </w:tc>
        <w:tc>
          <w:tcPr>
            <w:tcW w:w="0" w:type="auto"/>
            <w:shd w:val="clear" w:color="auto" w:fill="FFFFFF"/>
            <w:tcMar>
              <w:top w:w="5" w:type="dxa"/>
              <w:left w:w="5" w:type="dxa"/>
              <w:bottom w:w="5" w:type="dxa"/>
              <w:right w:w="5" w:type="dxa"/>
            </w:tcMar>
            <w:vAlign w:val="bottom"/>
            <w:hideMark/>
          </w:tcPr>
          <w:p w14:paraId="7F97D81C" w14:textId="77777777" w:rsidR="008A341C" w:rsidRDefault="00273B29">
            <w:pPr>
              <w:jc w:val="center"/>
              <w:rPr>
                <w:color w:val="000000"/>
                <w:sz w:val="20"/>
                <w:szCs w:val="20"/>
              </w:rPr>
            </w:pPr>
            <w:r>
              <w:rPr>
                <w:color w:val="000000"/>
                <w:sz w:val="20"/>
                <w:szCs w:val="20"/>
              </w:rPr>
              <w:t> </w:t>
            </w:r>
          </w:p>
        </w:tc>
        <w:tc>
          <w:tcPr>
            <w:tcW w:w="0" w:type="auto"/>
            <w:shd w:val="clear" w:color="auto" w:fill="FFFFFF"/>
            <w:tcMar>
              <w:top w:w="5" w:type="dxa"/>
              <w:left w:w="5" w:type="dxa"/>
              <w:bottom w:w="5" w:type="dxa"/>
              <w:right w:w="5" w:type="dxa"/>
            </w:tcMar>
            <w:vAlign w:val="bottom"/>
            <w:hideMark/>
          </w:tcPr>
          <w:p w14:paraId="7F4AAA5F" w14:textId="77777777" w:rsidR="008A341C" w:rsidRDefault="00273B29">
            <w:pPr>
              <w:jc w:val="center"/>
              <w:rPr>
                <w:color w:val="000000"/>
                <w:sz w:val="20"/>
                <w:szCs w:val="20"/>
              </w:rPr>
            </w:pPr>
            <w:r>
              <w:rPr>
                <w:color w:val="000000"/>
                <w:sz w:val="20"/>
                <w:szCs w:val="20"/>
              </w:rPr>
              <w:t> </w:t>
            </w:r>
          </w:p>
        </w:tc>
        <w:tc>
          <w:tcPr>
            <w:tcW w:w="0" w:type="auto"/>
            <w:shd w:val="clear" w:color="auto" w:fill="FFFFFF"/>
            <w:tcMar>
              <w:top w:w="5" w:type="dxa"/>
              <w:left w:w="5" w:type="dxa"/>
              <w:bottom w:w="5" w:type="dxa"/>
              <w:right w:w="5" w:type="dxa"/>
            </w:tcMar>
            <w:vAlign w:val="bottom"/>
            <w:hideMark/>
          </w:tcPr>
          <w:p w14:paraId="6E76F69F" w14:textId="77777777" w:rsidR="008A341C" w:rsidRDefault="00273B29">
            <w:pPr>
              <w:jc w:val="center"/>
              <w:rPr>
                <w:color w:val="000000"/>
                <w:sz w:val="20"/>
                <w:szCs w:val="20"/>
              </w:rPr>
            </w:pPr>
            <w:r>
              <w:rPr>
                <w:color w:val="000000"/>
                <w:sz w:val="20"/>
                <w:szCs w:val="20"/>
              </w:rPr>
              <w:t> </w:t>
            </w:r>
          </w:p>
        </w:tc>
      </w:tr>
      <w:tr w:rsidR="008A341C" w14:paraId="3331BE09" w14:textId="77777777">
        <w:trPr>
          <w:trHeight w:val="150"/>
        </w:trPr>
        <w:tc>
          <w:tcPr>
            <w:tcW w:w="0" w:type="auto"/>
            <w:shd w:val="clear" w:color="auto" w:fill="D6F3E8"/>
            <w:tcMar>
              <w:top w:w="5" w:type="dxa"/>
              <w:left w:w="5" w:type="dxa"/>
              <w:bottom w:w="5" w:type="dxa"/>
              <w:right w:w="5" w:type="dxa"/>
            </w:tcMar>
            <w:vAlign w:val="bottom"/>
            <w:hideMark/>
          </w:tcPr>
          <w:p w14:paraId="0326D951" w14:textId="77777777" w:rsidR="008A341C" w:rsidRDefault="00273B29">
            <w:pPr>
              <w:jc w:val="center"/>
              <w:rPr>
                <w:color w:val="000000"/>
                <w:sz w:val="20"/>
                <w:szCs w:val="20"/>
              </w:rPr>
            </w:pPr>
            <w:r>
              <w:rPr>
                <w:color w:val="000000"/>
                <w:sz w:val="20"/>
                <w:szCs w:val="20"/>
              </w:rPr>
              <w:t>Total</w:t>
            </w:r>
          </w:p>
        </w:tc>
        <w:tc>
          <w:tcPr>
            <w:tcW w:w="0" w:type="auto"/>
            <w:shd w:val="clear" w:color="auto" w:fill="D6F3E8"/>
            <w:tcMar>
              <w:top w:w="5" w:type="dxa"/>
              <w:left w:w="5" w:type="dxa"/>
              <w:bottom w:w="5" w:type="dxa"/>
              <w:right w:w="5" w:type="dxa"/>
            </w:tcMar>
            <w:vAlign w:val="bottom"/>
            <w:hideMark/>
          </w:tcPr>
          <w:p w14:paraId="046BA10A" w14:textId="77777777" w:rsidR="008A341C" w:rsidRDefault="00273B29">
            <w:pPr>
              <w:jc w:val="center"/>
              <w:rPr>
                <w:color w:val="000000"/>
                <w:sz w:val="20"/>
                <w:szCs w:val="20"/>
              </w:rPr>
            </w:pPr>
            <w:r>
              <w:rPr>
                <w:color w:val="000000"/>
                <w:sz w:val="20"/>
                <w:szCs w:val="20"/>
              </w:rPr>
              <w:t>332,500</w:t>
            </w:r>
          </w:p>
        </w:tc>
        <w:tc>
          <w:tcPr>
            <w:tcW w:w="0" w:type="auto"/>
            <w:shd w:val="clear" w:color="auto" w:fill="D6F3E8"/>
            <w:tcMar>
              <w:top w:w="5" w:type="dxa"/>
              <w:left w:w="5" w:type="dxa"/>
              <w:bottom w:w="5" w:type="dxa"/>
              <w:right w:w="5" w:type="dxa"/>
            </w:tcMar>
            <w:vAlign w:val="bottom"/>
            <w:hideMark/>
          </w:tcPr>
          <w:p w14:paraId="300DC158" w14:textId="77777777" w:rsidR="008A341C" w:rsidRDefault="00273B29">
            <w:pPr>
              <w:jc w:val="center"/>
              <w:rPr>
                <w:color w:val="000000"/>
                <w:sz w:val="20"/>
                <w:szCs w:val="20"/>
              </w:rPr>
            </w:pPr>
            <w:r>
              <w:rPr>
                <w:color w:val="000000"/>
                <w:sz w:val="20"/>
                <w:szCs w:val="20"/>
              </w:rPr>
              <w:t>$4.30</w:t>
            </w:r>
          </w:p>
        </w:tc>
        <w:tc>
          <w:tcPr>
            <w:tcW w:w="0" w:type="auto"/>
            <w:shd w:val="clear" w:color="auto" w:fill="D6F3E8"/>
            <w:tcMar>
              <w:top w:w="5" w:type="dxa"/>
              <w:left w:w="5" w:type="dxa"/>
              <w:bottom w:w="5" w:type="dxa"/>
              <w:right w:w="5" w:type="dxa"/>
            </w:tcMar>
            <w:vAlign w:val="bottom"/>
            <w:hideMark/>
          </w:tcPr>
          <w:p w14:paraId="1ABF2D18" w14:textId="77777777" w:rsidR="008A341C" w:rsidRDefault="00273B29">
            <w:pPr>
              <w:jc w:val="center"/>
              <w:rPr>
                <w:color w:val="000000"/>
                <w:sz w:val="20"/>
                <w:szCs w:val="20"/>
              </w:rPr>
            </w:pPr>
            <w:r>
              <w:rPr>
                <w:color w:val="000000"/>
                <w:sz w:val="20"/>
                <w:szCs w:val="20"/>
              </w:rPr>
              <w:t>275,000</w:t>
            </w:r>
            <w:r>
              <w:rPr>
                <w:color w:val="000000"/>
                <w:sz w:val="20"/>
                <w:szCs w:val="20"/>
                <w:vertAlign w:val="superscript"/>
              </w:rPr>
              <w:t>(1)</w:t>
            </w:r>
          </w:p>
        </w:tc>
      </w:tr>
    </w:tbl>
    <w:p w14:paraId="165425F8" w14:textId="77777777" w:rsidR="008A341C" w:rsidRDefault="00273B29">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9010"/>
      </w:tblGrid>
      <w:tr w:rsidR="008A341C" w14:paraId="69DA2D57" w14:textId="77777777">
        <w:tc>
          <w:tcPr>
            <w:tcW w:w="360" w:type="dxa"/>
            <w:tcMar>
              <w:top w:w="5" w:type="dxa"/>
              <w:left w:w="5" w:type="dxa"/>
              <w:bottom w:w="5" w:type="dxa"/>
              <w:right w:w="5" w:type="dxa"/>
            </w:tcMar>
            <w:hideMark/>
          </w:tcPr>
          <w:p w14:paraId="354149E3"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24BC60CC" w14:textId="77777777" w:rsidR="008A341C" w:rsidRDefault="00273B29">
            <w:pPr>
              <w:rPr>
                <w:color w:val="000000"/>
                <w:sz w:val="20"/>
                <w:szCs w:val="20"/>
              </w:rPr>
            </w:pPr>
            <w:r>
              <w:rPr>
                <w:color w:val="000000"/>
                <w:sz w:val="20"/>
                <w:szCs w:val="20"/>
                <w:vertAlign w:val="superscript"/>
              </w:rPr>
              <w:t>(1)</w:t>
            </w:r>
            <w:r>
              <w:rPr>
                <w:color w:val="000000"/>
                <w:sz w:val="20"/>
                <w:szCs w:val="20"/>
              </w:rPr>
              <w:t xml:space="preserve"> Shares issuable pursuant to the 2013 Equity Incentive Plan.</w:t>
            </w:r>
          </w:p>
        </w:tc>
      </w:tr>
    </w:tbl>
    <w:p w14:paraId="720A3FC7" w14:textId="77777777" w:rsidR="008A341C" w:rsidRDefault="00273B29">
      <w:pPr>
        <w:ind w:left="200"/>
        <w:rPr>
          <w:sz w:val="20"/>
          <w:szCs w:val="20"/>
        </w:rPr>
      </w:pPr>
      <w:r>
        <w:rPr>
          <w:sz w:val="20"/>
          <w:szCs w:val="20"/>
        </w:rPr>
        <w:t> </w:t>
      </w:r>
    </w:p>
    <w:p w14:paraId="0E3D9D4C" w14:textId="77777777" w:rsidR="008A341C" w:rsidRDefault="00273B29">
      <w:pPr>
        <w:rPr>
          <w:sz w:val="20"/>
          <w:szCs w:val="20"/>
        </w:rPr>
      </w:pPr>
      <w:r>
        <w:rPr>
          <w:b/>
          <w:bCs/>
        </w:rPr>
        <w:t>Item 13.                 </w:t>
      </w:r>
      <w:hyperlink w:history="1">
        <w:bookmarkStart w:id="25" w:name="Z_B9IXONVH33400000000000000000000"/>
        <w:r>
          <w:rPr>
            <w:b/>
            <w:bCs/>
            <w:color w:val="000000"/>
          </w:rPr>
          <w:t>Certain Relationships and Related Transactions, and Director Independence.</w:t>
        </w:r>
      </w:hyperlink>
      <w:bookmarkEnd w:id="25"/>
    </w:p>
    <w:p w14:paraId="6CC82494" w14:textId="77777777" w:rsidR="008A341C" w:rsidRDefault="00273B29">
      <w:pPr>
        <w:jc w:val="both"/>
        <w:rPr>
          <w:sz w:val="20"/>
          <w:szCs w:val="20"/>
        </w:rPr>
      </w:pPr>
      <w:r>
        <w:rPr>
          <w:b/>
          <w:bCs/>
          <w:sz w:val="20"/>
          <w:szCs w:val="20"/>
        </w:rPr>
        <w:t> </w:t>
      </w:r>
    </w:p>
    <w:p w14:paraId="553035E7" w14:textId="77777777" w:rsidR="008A341C" w:rsidRDefault="00273B29">
      <w:pPr>
        <w:jc w:val="both"/>
        <w:rPr>
          <w:sz w:val="20"/>
          <w:szCs w:val="20"/>
        </w:rPr>
      </w:pPr>
      <w:r>
        <w:rPr>
          <w:sz w:val="20"/>
          <w:szCs w:val="20"/>
        </w:rPr>
        <w:t>The information required by Item 404 under Regulation S-K will be set forth under the caption “Transactions with Related Persons, Promoters and Certain Control Persons” in the 2021 Proxy Statement and is incorporated herein by reference.</w:t>
      </w:r>
    </w:p>
    <w:p w14:paraId="3590CDBD" w14:textId="77777777" w:rsidR="008A341C" w:rsidRDefault="00273B29">
      <w:pPr>
        <w:jc w:val="both"/>
        <w:rPr>
          <w:sz w:val="20"/>
          <w:szCs w:val="20"/>
        </w:rPr>
      </w:pPr>
      <w:r>
        <w:rPr>
          <w:sz w:val="20"/>
          <w:szCs w:val="20"/>
        </w:rPr>
        <w:t> </w:t>
      </w:r>
    </w:p>
    <w:p w14:paraId="0F3197F1" w14:textId="77777777" w:rsidR="008A341C" w:rsidRDefault="00273B29">
      <w:pPr>
        <w:jc w:val="both"/>
        <w:rPr>
          <w:sz w:val="20"/>
          <w:szCs w:val="20"/>
        </w:rPr>
      </w:pPr>
      <w:r>
        <w:rPr>
          <w:sz w:val="20"/>
          <w:szCs w:val="20"/>
        </w:rPr>
        <w:t>The information required by Item 407(a) will be set forth in the 2021 Proxy Statement under the caption “Corporate Governance” and is incorporated herein by reference.</w:t>
      </w:r>
    </w:p>
    <w:p w14:paraId="7C9EA894" w14:textId="77777777" w:rsidR="008A341C" w:rsidRDefault="00273B29">
      <w:pPr>
        <w:jc w:val="both"/>
        <w:rPr>
          <w:sz w:val="20"/>
          <w:szCs w:val="20"/>
        </w:rPr>
      </w:pPr>
      <w:r>
        <w:rPr>
          <w:sz w:val="20"/>
          <w:szCs w:val="20"/>
        </w:rPr>
        <w:t> </w:t>
      </w:r>
    </w:p>
    <w:p w14:paraId="6DB62029" w14:textId="77777777" w:rsidR="008A341C" w:rsidRDefault="00273B29">
      <w:pPr>
        <w:rPr>
          <w:sz w:val="20"/>
          <w:szCs w:val="20"/>
        </w:rPr>
      </w:pPr>
      <w:r>
        <w:rPr>
          <w:b/>
          <w:bCs/>
        </w:rPr>
        <w:t>Item 14.                  </w:t>
      </w:r>
      <w:hyperlink w:history="1">
        <w:bookmarkStart w:id="26" w:name="AA_B5QZAJR5Q9S00000000000000000000"/>
        <w:r>
          <w:rPr>
            <w:b/>
            <w:bCs/>
            <w:color w:val="000000"/>
          </w:rPr>
          <w:t>Principal Accountant Fees and Services.</w:t>
        </w:r>
      </w:hyperlink>
      <w:bookmarkEnd w:id="26"/>
    </w:p>
    <w:p w14:paraId="7EFCC265" w14:textId="77777777" w:rsidR="008A341C" w:rsidRDefault="00273B29">
      <w:pPr>
        <w:rPr>
          <w:sz w:val="20"/>
          <w:szCs w:val="20"/>
        </w:rPr>
      </w:pPr>
      <w:r>
        <w:rPr>
          <w:sz w:val="20"/>
          <w:szCs w:val="20"/>
        </w:rPr>
        <w:t> </w:t>
      </w:r>
    </w:p>
    <w:p w14:paraId="41BAA67C" w14:textId="77777777" w:rsidR="008A341C" w:rsidRDefault="00273B29">
      <w:pPr>
        <w:rPr>
          <w:sz w:val="20"/>
          <w:szCs w:val="20"/>
        </w:rPr>
      </w:pPr>
      <w:r>
        <w:rPr>
          <w:sz w:val="20"/>
          <w:szCs w:val="20"/>
        </w:rPr>
        <w:t>The information required by Item 14 of Form 10-K and 9(e) of Schedule 14A will be set forth under the caption “Ratification of Independent Registered Public Accounting Firm” in the Company’s 2021 Proxy Statement and is incorporated herein by reference.</w:t>
      </w:r>
    </w:p>
    <w:p w14:paraId="3091BE63" w14:textId="77777777" w:rsidR="008A341C" w:rsidRDefault="00273B29">
      <w:pPr>
        <w:rPr>
          <w:sz w:val="20"/>
          <w:szCs w:val="20"/>
        </w:rPr>
      </w:pPr>
      <w:r>
        <w:rPr>
          <w:sz w:val="16"/>
          <w:szCs w:val="1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0A92B7EC" w14:textId="77777777">
        <w:trPr>
          <w:tblCellSpacing w:w="15" w:type="dxa"/>
        </w:trPr>
        <w:tc>
          <w:tcPr>
            <w:tcW w:w="0" w:type="auto"/>
            <w:tcMar>
              <w:top w:w="0" w:type="dxa"/>
              <w:left w:w="0" w:type="dxa"/>
              <w:bottom w:w="0" w:type="dxa"/>
              <w:right w:w="0" w:type="dxa"/>
            </w:tcMar>
            <w:vAlign w:val="center"/>
            <w:hideMark/>
          </w:tcPr>
          <w:p w14:paraId="62419F8C" w14:textId="77777777" w:rsidR="008A341C" w:rsidRDefault="00273B29">
            <w:pPr>
              <w:jc w:val="center"/>
              <w:rPr>
                <w:color w:val="000000"/>
                <w:sz w:val="20"/>
                <w:szCs w:val="20"/>
              </w:rPr>
            </w:pPr>
            <w:r>
              <w:rPr>
                <w:color w:val="000000"/>
                <w:sz w:val="20"/>
                <w:szCs w:val="20"/>
              </w:rPr>
              <w:t>42</w:t>
            </w:r>
          </w:p>
        </w:tc>
      </w:tr>
    </w:tbl>
    <w:p w14:paraId="39A68817" w14:textId="77777777" w:rsidR="008A341C" w:rsidRDefault="00A47D28">
      <w:pPr>
        <w:rPr>
          <w:sz w:val="20"/>
          <w:szCs w:val="20"/>
        </w:rPr>
      </w:pPr>
      <w:r>
        <w:pict w14:anchorId="735B9DC9">
          <v:rect id="_x0000_i1066" style="width:468pt;height:1.5pt" o:hralign="center" o:hrstd="t" o:hrnoshade="t" o:hr="t" fillcolor="black" stroked="f">
            <v:path strokeok="f"/>
          </v:rect>
        </w:pict>
      </w:r>
    </w:p>
    <w:p w14:paraId="44BFAC67" w14:textId="77777777" w:rsidR="008A341C" w:rsidRDefault="008A341C">
      <w:pPr>
        <w:pageBreakBefore/>
        <w:rPr>
          <w:sz w:val="20"/>
          <w:szCs w:val="20"/>
        </w:rPr>
      </w:pPr>
    </w:p>
    <w:p w14:paraId="0845C14A" w14:textId="77777777" w:rsidR="008A341C" w:rsidRDefault="00A47D28">
      <w:pPr>
        <w:jc w:val="center"/>
        <w:rPr>
          <w:sz w:val="20"/>
          <w:szCs w:val="20"/>
        </w:rPr>
      </w:pPr>
      <w:hyperlink w:history="1">
        <w:bookmarkStart w:id="27" w:name="AB_BFZQVT7DZYO00000000000000000000"/>
        <w:r w:rsidR="00273B29">
          <w:rPr>
            <w:b/>
            <w:bCs/>
            <w:color w:val="000000"/>
          </w:rPr>
          <w:t>PART IV</w:t>
        </w:r>
      </w:hyperlink>
      <w:bookmarkEnd w:id="27"/>
    </w:p>
    <w:p w14:paraId="7714ED80" w14:textId="77777777" w:rsidR="008A341C" w:rsidRDefault="00273B29">
      <w:pPr>
        <w:rPr>
          <w:sz w:val="20"/>
          <w:szCs w:val="20"/>
        </w:rPr>
      </w:pPr>
      <w:r>
        <w:rPr>
          <w:sz w:val="16"/>
          <w:szCs w:val="16"/>
        </w:rPr>
        <w:t> </w:t>
      </w:r>
    </w:p>
    <w:p w14:paraId="78E83B7C" w14:textId="77777777" w:rsidR="008A341C" w:rsidRDefault="00273B29">
      <w:pPr>
        <w:spacing w:after="120"/>
        <w:rPr>
          <w:sz w:val="20"/>
          <w:szCs w:val="20"/>
        </w:rPr>
      </w:pPr>
      <w:r>
        <w:rPr>
          <w:b/>
          <w:bCs/>
        </w:rPr>
        <w:t>Item 15.                 </w:t>
      </w:r>
      <w:hyperlink w:history="1">
        <w:bookmarkStart w:id="28" w:name="AC_B8ZH10E5O4000000000000000000000"/>
        <w:r>
          <w:rPr>
            <w:b/>
            <w:bCs/>
            <w:color w:val="000000"/>
          </w:rPr>
          <w:t>Exhibits and Financial Statement Schedules.</w:t>
        </w:r>
      </w:hyperlink>
      <w:bookmarkEnd w:id="28"/>
    </w:p>
    <w:p w14:paraId="003F0B26" w14:textId="77777777" w:rsidR="008A341C" w:rsidRDefault="00273B29">
      <w:pPr>
        <w:spacing w:after="120"/>
        <w:rPr>
          <w:sz w:val="20"/>
          <w:szCs w:val="20"/>
        </w:rPr>
      </w:pPr>
      <w:r>
        <w:rPr>
          <w:b/>
          <w:bCs/>
          <w:sz w:val="20"/>
          <w:szCs w:val="20"/>
        </w:rPr>
        <w:t>Financial Statements.</w:t>
      </w:r>
    </w:p>
    <w:p w14:paraId="0D9B511A" w14:textId="77777777" w:rsidR="008A341C" w:rsidRDefault="00273B29">
      <w:pPr>
        <w:spacing w:after="120"/>
        <w:rPr>
          <w:sz w:val="20"/>
          <w:szCs w:val="20"/>
        </w:rPr>
      </w:pPr>
      <w:r>
        <w:rPr>
          <w:sz w:val="20"/>
          <w:szCs w:val="20"/>
        </w:rPr>
        <w:t>Reference is made to the Index to Financial Statements appearing on Page 14 hereof.</w:t>
      </w:r>
    </w:p>
    <w:p w14:paraId="1A8310F1" w14:textId="77777777" w:rsidR="008A341C" w:rsidRDefault="00273B29">
      <w:pPr>
        <w:spacing w:after="120"/>
        <w:rPr>
          <w:sz w:val="20"/>
          <w:szCs w:val="20"/>
        </w:rPr>
      </w:pPr>
      <w:r>
        <w:rPr>
          <w:b/>
          <w:bCs/>
          <w:sz w:val="20"/>
          <w:szCs w:val="20"/>
        </w:rPr>
        <w:t>Financial Statement Schedules.</w:t>
      </w:r>
    </w:p>
    <w:p w14:paraId="312D9BC4" w14:textId="77777777" w:rsidR="008A341C" w:rsidRDefault="00273B29">
      <w:pPr>
        <w:spacing w:after="120"/>
        <w:rPr>
          <w:sz w:val="20"/>
          <w:szCs w:val="20"/>
        </w:rPr>
      </w:pPr>
      <w:r>
        <w:rPr>
          <w:sz w:val="20"/>
          <w:szCs w:val="20"/>
        </w:rPr>
        <w:t>The Financial Statement Schedules have been omitted either because they are not required or because the information has been included in the financial statements or the notes thereto included in this Annual Report.</w:t>
      </w:r>
    </w:p>
    <w:p w14:paraId="3DBD6C4D" w14:textId="77777777" w:rsidR="008A341C" w:rsidRDefault="00273B29">
      <w:pPr>
        <w:spacing w:after="120"/>
        <w:rPr>
          <w:sz w:val="20"/>
          <w:szCs w:val="20"/>
        </w:rPr>
      </w:pPr>
      <w:r>
        <w:rPr>
          <w:b/>
          <w:bCs/>
          <w:sz w:val="20"/>
          <w:szCs w:val="20"/>
        </w:rPr>
        <w:t>Exhibits. </w:t>
      </w:r>
    </w:p>
    <w:tbl>
      <w:tblPr>
        <w:tblW w:w="5000" w:type="pct"/>
        <w:tblInd w:w="5" w:type="dxa"/>
        <w:tblCellMar>
          <w:left w:w="0" w:type="dxa"/>
          <w:right w:w="0" w:type="dxa"/>
        </w:tblCellMar>
        <w:tblLook w:val="04A0" w:firstRow="1" w:lastRow="0" w:firstColumn="1" w:lastColumn="0" w:noHBand="0" w:noVBand="1"/>
      </w:tblPr>
      <w:tblGrid>
        <w:gridCol w:w="750"/>
        <w:gridCol w:w="281"/>
        <w:gridCol w:w="8339"/>
      </w:tblGrid>
      <w:tr w:rsidR="008A341C" w14:paraId="2360646F" w14:textId="77777777">
        <w:trPr>
          <w:trHeight w:val="195"/>
        </w:trPr>
        <w:tc>
          <w:tcPr>
            <w:tcW w:w="400" w:type="pct"/>
            <w:tcBorders>
              <w:bottom w:val="single" w:sz="8" w:space="0" w:color="000000"/>
            </w:tcBorders>
            <w:tcMar>
              <w:top w:w="5" w:type="dxa"/>
              <w:left w:w="5" w:type="dxa"/>
              <w:bottom w:w="10" w:type="dxa"/>
              <w:right w:w="5" w:type="dxa"/>
            </w:tcMar>
            <w:vAlign w:val="bottom"/>
            <w:hideMark/>
          </w:tcPr>
          <w:p w14:paraId="26F09792" w14:textId="77777777" w:rsidR="008A341C" w:rsidRDefault="00273B29">
            <w:pPr>
              <w:spacing w:line="200" w:lineRule="atLeast"/>
              <w:rPr>
                <w:color w:val="000000"/>
                <w:sz w:val="20"/>
                <w:szCs w:val="20"/>
              </w:rPr>
            </w:pPr>
            <w:r>
              <w:rPr>
                <w:b/>
                <w:bCs/>
                <w:color w:val="000000"/>
                <w:sz w:val="20"/>
                <w:szCs w:val="20"/>
              </w:rPr>
              <w:t>Exhibit</w:t>
            </w:r>
            <w:r>
              <w:rPr>
                <w:b/>
                <w:bCs/>
                <w:color w:val="000000"/>
                <w:sz w:val="20"/>
                <w:szCs w:val="20"/>
              </w:rPr>
              <w:br/>
              <w:t>Number</w:t>
            </w:r>
          </w:p>
        </w:tc>
        <w:tc>
          <w:tcPr>
            <w:tcW w:w="150" w:type="pct"/>
            <w:tcMar>
              <w:top w:w="5" w:type="dxa"/>
              <w:left w:w="5" w:type="dxa"/>
              <w:bottom w:w="5" w:type="dxa"/>
              <w:right w:w="5" w:type="dxa"/>
            </w:tcMar>
            <w:vAlign w:val="bottom"/>
            <w:hideMark/>
          </w:tcPr>
          <w:p w14:paraId="76F38E75" w14:textId="77777777" w:rsidR="008A341C" w:rsidRDefault="00273B29">
            <w:pPr>
              <w:rPr>
                <w:color w:val="000000"/>
                <w:sz w:val="20"/>
                <w:szCs w:val="20"/>
              </w:rPr>
            </w:pPr>
            <w:r>
              <w:rPr>
                <w:color w:val="000000"/>
                <w:sz w:val="20"/>
                <w:szCs w:val="20"/>
              </w:rPr>
              <w:t> </w:t>
            </w:r>
          </w:p>
        </w:tc>
        <w:tc>
          <w:tcPr>
            <w:tcW w:w="4450" w:type="pct"/>
            <w:tcBorders>
              <w:bottom w:val="single" w:sz="8" w:space="0" w:color="000000"/>
            </w:tcBorders>
            <w:tcMar>
              <w:top w:w="5" w:type="dxa"/>
              <w:left w:w="5" w:type="dxa"/>
              <w:bottom w:w="10" w:type="dxa"/>
              <w:right w:w="5" w:type="dxa"/>
            </w:tcMar>
            <w:vAlign w:val="bottom"/>
            <w:hideMark/>
          </w:tcPr>
          <w:p w14:paraId="78AD1736" w14:textId="77777777" w:rsidR="008A341C" w:rsidRDefault="00273B29">
            <w:pPr>
              <w:jc w:val="center"/>
              <w:rPr>
                <w:color w:val="000000"/>
                <w:sz w:val="20"/>
                <w:szCs w:val="20"/>
              </w:rPr>
            </w:pPr>
            <w:r>
              <w:rPr>
                <w:b/>
                <w:bCs/>
                <w:color w:val="000000"/>
                <w:sz w:val="20"/>
                <w:szCs w:val="20"/>
              </w:rPr>
              <w:t>Exhibit Description</w:t>
            </w:r>
          </w:p>
        </w:tc>
      </w:tr>
      <w:tr w:rsidR="008A341C" w14:paraId="4E2F5380" w14:textId="77777777">
        <w:trPr>
          <w:trHeight w:val="150"/>
        </w:trPr>
        <w:tc>
          <w:tcPr>
            <w:tcW w:w="0" w:type="auto"/>
            <w:tcMar>
              <w:top w:w="5" w:type="dxa"/>
              <w:left w:w="205" w:type="dxa"/>
              <w:bottom w:w="5" w:type="dxa"/>
              <w:right w:w="5" w:type="dxa"/>
            </w:tcMar>
            <w:hideMark/>
          </w:tcPr>
          <w:p w14:paraId="43F9CCDE" w14:textId="77777777" w:rsidR="008A341C" w:rsidRDefault="00273B29">
            <w:pPr>
              <w:ind w:left="200" w:hanging="200"/>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135329E"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E3CCA9" w14:textId="77777777" w:rsidR="008A341C" w:rsidRDefault="00273B29">
            <w:pPr>
              <w:rPr>
                <w:color w:val="000000"/>
                <w:sz w:val="20"/>
                <w:szCs w:val="20"/>
              </w:rPr>
            </w:pPr>
            <w:r>
              <w:rPr>
                <w:color w:val="000000"/>
                <w:sz w:val="20"/>
                <w:szCs w:val="20"/>
              </w:rPr>
              <w:t> </w:t>
            </w:r>
          </w:p>
        </w:tc>
      </w:tr>
      <w:tr w:rsidR="008A341C" w14:paraId="6CF97E4F" w14:textId="77777777">
        <w:trPr>
          <w:trHeight w:val="150"/>
        </w:trPr>
        <w:tc>
          <w:tcPr>
            <w:tcW w:w="0" w:type="auto"/>
            <w:tcMar>
              <w:top w:w="5" w:type="dxa"/>
              <w:left w:w="205" w:type="dxa"/>
              <w:bottom w:w="5" w:type="dxa"/>
              <w:right w:w="5" w:type="dxa"/>
            </w:tcMar>
            <w:hideMark/>
          </w:tcPr>
          <w:p w14:paraId="08A322C1" w14:textId="77777777" w:rsidR="008A341C" w:rsidRDefault="00273B29">
            <w:pPr>
              <w:ind w:left="200" w:hanging="200"/>
              <w:jc w:val="right"/>
              <w:rPr>
                <w:color w:val="000000"/>
                <w:sz w:val="20"/>
                <w:szCs w:val="20"/>
              </w:rPr>
            </w:pPr>
            <w:r>
              <w:rPr>
                <w:color w:val="000000"/>
                <w:sz w:val="20"/>
                <w:szCs w:val="20"/>
              </w:rPr>
              <w:t>3.1</w:t>
            </w:r>
          </w:p>
        </w:tc>
        <w:tc>
          <w:tcPr>
            <w:tcW w:w="0" w:type="auto"/>
            <w:tcMar>
              <w:top w:w="5" w:type="dxa"/>
              <w:left w:w="5" w:type="dxa"/>
              <w:bottom w:w="5" w:type="dxa"/>
              <w:right w:w="5" w:type="dxa"/>
            </w:tcMar>
            <w:vAlign w:val="bottom"/>
            <w:hideMark/>
          </w:tcPr>
          <w:p w14:paraId="75790400"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9B758D" w14:textId="77777777" w:rsidR="008A341C" w:rsidRDefault="00273B29">
            <w:pPr>
              <w:rPr>
                <w:color w:val="000000"/>
                <w:sz w:val="20"/>
                <w:szCs w:val="20"/>
              </w:rPr>
            </w:pPr>
            <w:r>
              <w:rPr>
                <w:color w:val="000000"/>
                <w:sz w:val="20"/>
                <w:szCs w:val="20"/>
              </w:rPr>
              <w:t>Registrant’s Restated Articles of Incorporation, as amended—incorporated by reference to Exhibit 3.1 to the Company’s 1991 Form 10-KSB</w:t>
            </w:r>
          </w:p>
        </w:tc>
      </w:tr>
      <w:tr w:rsidR="008A341C" w14:paraId="49C644D4" w14:textId="77777777">
        <w:trPr>
          <w:trHeight w:val="165"/>
        </w:trPr>
        <w:tc>
          <w:tcPr>
            <w:tcW w:w="0" w:type="auto"/>
            <w:tcMar>
              <w:top w:w="5" w:type="dxa"/>
              <w:left w:w="205" w:type="dxa"/>
              <w:bottom w:w="5" w:type="dxa"/>
              <w:right w:w="5" w:type="dxa"/>
            </w:tcMar>
            <w:hideMark/>
          </w:tcPr>
          <w:p w14:paraId="3A6F7F9B" w14:textId="77777777" w:rsidR="008A341C" w:rsidRDefault="00273B29">
            <w:pPr>
              <w:ind w:left="200" w:hanging="200"/>
              <w:jc w:val="right"/>
              <w:rPr>
                <w:color w:val="000000"/>
                <w:sz w:val="20"/>
                <w:szCs w:val="20"/>
              </w:rPr>
            </w:pPr>
            <w:r>
              <w:rPr>
                <w:color w:val="000000"/>
                <w:sz w:val="20"/>
                <w:szCs w:val="20"/>
              </w:rPr>
              <w:t>3.2</w:t>
            </w:r>
          </w:p>
        </w:tc>
        <w:tc>
          <w:tcPr>
            <w:tcW w:w="0" w:type="auto"/>
            <w:tcMar>
              <w:top w:w="5" w:type="dxa"/>
              <w:left w:w="5" w:type="dxa"/>
              <w:bottom w:w="5" w:type="dxa"/>
              <w:right w:w="5" w:type="dxa"/>
            </w:tcMar>
            <w:vAlign w:val="bottom"/>
            <w:hideMark/>
          </w:tcPr>
          <w:p w14:paraId="627F2E28"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1A8DFF" w14:textId="77777777" w:rsidR="008A341C" w:rsidRDefault="00273B29">
            <w:pPr>
              <w:rPr>
                <w:color w:val="000000"/>
                <w:sz w:val="20"/>
                <w:szCs w:val="20"/>
              </w:rPr>
            </w:pPr>
            <w:r>
              <w:rPr>
                <w:color w:val="000000"/>
                <w:sz w:val="20"/>
                <w:szCs w:val="20"/>
              </w:rPr>
              <w:t>Registrant’s Bylaws, as amended</w:t>
            </w:r>
          </w:p>
        </w:tc>
      </w:tr>
      <w:tr w:rsidR="008A341C" w14:paraId="6412386B" w14:textId="77777777">
        <w:trPr>
          <w:trHeight w:val="150"/>
        </w:trPr>
        <w:tc>
          <w:tcPr>
            <w:tcW w:w="0" w:type="auto"/>
            <w:tcMar>
              <w:top w:w="5" w:type="dxa"/>
              <w:left w:w="205" w:type="dxa"/>
              <w:bottom w:w="5" w:type="dxa"/>
              <w:right w:w="5" w:type="dxa"/>
            </w:tcMar>
            <w:hideMark/>
          </w:tcPr>
          <w:p w14:paraId="564B6702" w14:textId="77777777" w:rsidR="008A341C" w:rsidRDefault="00A47D28">
            <w:pPr>
              <w:jc w:val="right"/>
              <w:rPr>
                <w:color w:val="000000"/>
                <w:sz w:val="20"/>
                <w:szCs w:val="20"/>
              </w:rPr>
            </w:pPr>
            <w:hyperlink r:id="rId6" w:history="1">
              <w:r w:rsidR="00273B29">
                <w:rPr>
                  <w:color w:val="0000EE"/>
                  <w:sz w:val="20"/>
                  <w:szCs w:val="20"/>
                  <w:u w:val="single" w:color="0000EE"/>
                </w:rPr>
                <w:t>4.1</w:t>
              </w:r>
            </w:hyperlink>
          </w:p>
        </w:tc>
        <w:tc>
          <w:tcPr>
            <w:tcW w:w="0" w:type="auto"/>
            <w:tcMar>
              <w:top w:w="5" w:type="dxa"/>
              <w:left w:w="5" w:type="dxa"/>
              <w:bottom w:w="5" w:type="dxa"/>
              <w:right w:w="5" w:type="dxa"/>
            </w:tcMar>
            <w:hideMark/>
          </w:tcPr>
          <w:p w14:paraId="25BBAA72" w14:textId="77777777" w:rsidR="008A341C" w:rsidRDefault="008A341C">
            <w:pPr>
              <w:rPr>
                <w:color w:val="000000"/>
                <w:sz w:val="20"/>
                <w:szCs w:val="20"/>
              </w:rPr>
            </w:pPr>
          </w:p>
        </w:tc>
        <w:tc>
          <w:tcPr>
            <w:tcW w:w="0" w:type="auto"/>
            <w:tcMar>
              <w:top w:w="5" w:type="dxa"/>
              <w:left w:w="5" w:type="dxa"/>
              <w:bottom w:w="5" w:type="dxa"/>
              <w:right w:w="5" w:type="dxa"/>
            </w:tcMar>
            <w:hideMark/>
          </w:tcPr>
          <w:p w14:paraId="2B868E6A" w14:textId="77777777" w:rsidR="008A341C" w:rsidRDefault="00A47D28">
            <w:pPr>
              <w:rPr>
                <w:color w:val="000000"/>
                <w:sz w:val="20"/>
                <w:szCs w:val="20"/>
              </w:rPr>
            </w:pPr>
            <w:hyperlink r:id="rId7" w:history="1">
              <w:r w:rsidR="00273B29">
                <w:rPr>
                  <w:color w:val="0000EE"/>
                  <w:sz w:val="20"/>
                  <w:szCs w:val="20"/>
                  <w:u w:val="single" w:color="0000EE"/>
                </w:rPr>
                <w:t>Description of the Registrant's Securities Registered Pursuant to Section 12 of the Securities Exchange Act of 1934, incorporated by reference to Exhibit 4.1 to the Form 10-K for the year ended December 31, 2019</w:t>
              </w:r>
            </w:hyperlink>
          </w:p>
        </w:tc>
      </w:tr>
      <w:tr w:rsidR="008A341C" w14:paraId="0CA842B0" w14:textId="77777777">
        <w:trPr>
          <w:trHeight w:val="150"/>
        </w:trPr>
        <w:tc>
          <w:tcPr>
            <w:tcW w:w="0" w:type="auto"/>
            <w:tcMar>
              <w:top w:w="5" w:type="dxa"/>
              <w:left w:w="205" w:type="dxa"/>
              <w:bottom w:w="5" w:type="dxa"/>
              <w:right w:w="5" w:type="dxa"/>
            </w:tcMar>
            <w:hideMark/>
          </w:tcPr>
          <w:p w14:paraId="2A0B5EC1" w14:textId="77777777" w:rsidR="008A341C" w:rsidRDefault="00273B29">
            <w:pPr>
              <w:ind w:left="200" w:hanging="200"/>
              <w:jc w:val="right"/>
              <w:rPr>
                <w:color w:val="000000"/>
                <w:sz w:val="20"/>
                <w:szCs w:val="20"/>
              </w:rPr>
            </w:pPr>
            <w:r>
              <w:rPr>
                <w:color w:val="000000"/>
                <w:sz w:val="20"/>
                <w:szCs w:val="20"/>
              </w:rPr>
              <w:t>*10.1</w:t>
            </w:r>
          </w:p>
        </w:tc>
        <w:tc>
          <w:tcPr>
            <w:tcW w:w="0" w:type="auto"/>
            <w:tcMar>
              <w:top w:w="5" w:type="dxa"/>
              <w:left w:w="5" w:type="dxa"/>
              <w:bottom w:w="5" w:type="dxa"/>
              <w:right w:w="5" w:type="dxa"/>
            </w:tcMar>
            <w:vAlign w:val="bottom"/>
            <w:hideMark/>
          </w:tcPr>
          <w:p w14:paraId="113ECB96"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14F92F" w14:textId="77777777" w:rsidR="008A341C" w:rsidRDefault="00273B29">
            <w:pPr>
              <w:rPr>
                <w:color w:val="000000"/>
                <w:sz w:val="20"/>
                <w:szCs w:val="20"/>
              </w:rPr>
            </w:pPr>
            <w:r>
              <w:rPr>
                <w:color w:val="000000"/>
                <w:sz w:val="20"/>
                <w:szCs w:val="20"/>
              </w:rPr>
              <w:t>Electro-Sensors, Inc. 1997 Stock Option Plan —incorporated by reference to Exhibit 10.6 to the Company’s 1997 Form 10-KSB</w:t>
            </w:r>
          </w:p>
        </w:tc>
      </w:tr>
      <w:tr w:rsidR="008A341C" w14:paraId="4D6E1059" w14:textId="77777777">
        <w:trPr>
          <w:trHeight w:val="150"/>
        </w:trPr>
        <w:tc>
          <w:tcPr>
            <w:tcW w:w="0" w:type="auto"/>
            <w:tcMar>
              <w:top w:w="5" w:type="dxa"/>
              <w:left w:w="205" w:type="dxa"/>
              <w:bottom w:w="5" w:type="dxa"/>
              <w:right w:w="5" w:type="dxa"/>
            </w:tcMar>
            <w:hideMark/>
          </w:tcPr>
          <w:p w14:paraId="2E131FC6" w14:textId="77777777" w:rsidR="008A341C" w:rsidRDefault="00A47D28">
            <w:pPr>
              <w:ind w:left="200" w:hanging="200"/>
              <w:jc w:val="right"/>
              <w:rPr>
                <w:color w:val="000000"/>
                <w:sz w:val="20"/>
                <w:szCs w:val="20"/>
              </w:rPr>
            </w:pPr>
            <w:hyperlink r:id="rId8" w:history="1">
              <w:r w:rsidR="00273B29">
                <w:rPr>
                  <w:color w:val="0000EE"/>
                  <w:sz w:val="20"/>
                  <w:szCs w:val="20"/>
                  <w:u w:val="single" w:color="0000EE"/>
                </w:rPr>
                <w:t>*10.2</w:t>
              </w:r>
            </w:hyperlink>
          </w:p>
        </w:tc>
        <w:tc>
          <w:tcPr>
            <w:tcW w:w="0" w:type="auto"/>
            <w:tcMar>
              <w:top w:w="5" w:type="dxa"/>
              <w:left w:w="5" w:type="dxa"/>
              <w:bottom w:w="5" w:type="dxa"/>
              <w:right w:w="5" w:type="dxa"/>
            </w:tcMar>
            <w:vAlign w:val="bottom"/>
            <w:hideMark/>
          </w:tcPr>
          <w:p w14:paraId="2EB6AD7F"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2AAE50" w14:textId="77777777" w:rsidR="008A341C" w:rsidRDefault="00A47D28">
            <w:pPr>
              <w:rPr>
                <w:color w:val="000000"/>
                <w:sz w:val="20"/>
                <w:szCs w:val="20"/>
              </w:rPr>
            </w:pPr>
            <w:hyperlink r:id="rId9" w:history="1">
              <w:r w:rsidR="00273B29">
                <w:rPr>
                  <w:color w:val="0000EE"/>
                  <w:sz w:val="20"/>
                  <w:szCs w:val="20"/>
                  <w:u w:val="single" w:color="0000EE"/>
                </w:rPr>
                <w:t>Electro-Sensors, Inc. 2013 Equity Incentive Plan incorporated by reference to Appendix A of the Company’s Proxy Statement for the Company’s 2016 Annual Meeting of Shareholders</w:t>
              </w:r>
            </w:hyperlink>
          </w:p>
        </w:tc>
      </w:tr>
      <w:tr w:rsidR="008A341C" w14:paraId="07A47B44" w14:textId="77777777">
        <w:trPr>
          <w:trHeight w:val="270"/>
        </w:trPr>
        <w:tc>
          <w:tcPr>
            <w:tcW w:w="0" w:type="auto"/>
            <w:tcMar>
              <w:top w:w="5" w:type="dxa"/>
              <w:left w:w="205" w:type="dxa"/>
              <w:bottom w:w="5" w:type="dxa"/>
              <w:right w:w="5" w:type="dxa"/>
            </w:tcMar>
            <w:hideMark/>
          </w:tcPr>
          <w:p w14:paraId="127605A5" w14:textId="77777777" w:rsidR="008A341C" w:rsidRDefault="00A47D28">
            <w:pPr>
              <w:ind w:left="200" w:hanging="200"/>
              <w:jc w:val="right"/>
              <w:rPr>
                <w:color w:val="000000"/>
                <w:sz w:val="20"/>
                <w:szCs w:val="20"/>
              </w:rPr>
            </w:pPr>
            <w:hyperlink r:id="rId10" w:history="1">
              <w:r w:rsidR="00273B29">
                <w:rPr>
                  <w:color w:val="0000EE"/>
                  <w:sz w:val="20"/>
                  <w:szCs w:val="20"/>
                  <w:u w:val="single" w:color="0000EE"/>
                </w:rPr>
                <w:t>*10.4</w:t>
              </w:r>
            </w:hyperlink>
          </w:p>
        </w:tc>
        <w:tc>
          <w:tcPr>
            <w:tcW w:w="0" w:type="auto"/>
            <w:tcMar>
              <w:top w:w="5" w:type="dxa"/>
              <w:left w:w="5" w:type="dxa"/>
              <w:bottom w:w="5" w:type="dxa"/>
              <w:right w:w="5" w:type="dxa"/>
            </w:tcMar>
            <w:vAlign w:val="bottom"/>
            <w:hideMark/>
          </w:tcPr>
          <w:p w14:paraId="54C34037"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1835D70" w14:textId="77777777" w:rsidR="008A341C" w:rsidRDefault="00A47D28">
            <w:pPr>
              <w:rPr>
                <w:color w:val="000000"/>
                <w:sz w:val="20"/>
                <w:szCs w:val="20"/>
              </w:rPr>
            </w:pPr>
            <w:hyperlink r:id="rId11" w:history="1">
              <w:r w:rsidR="00273B29">
                <w:rPr>
                  <w:color w:val="0000EE"/>
                  <w:sz w:val="20"/>
                  <w:szCs w:val="20"/>
                  <w:u w:val="single" w:color="0000EE"/>
                </w:rPr>
                <w:t>Form of Incentive Stock Option Agreement under the 2013 Equity Incentive Plan – incorporated by reference to Exhibit 10.1 to the Company’s Form 8-K filed on April 29, 2013</w:t>
              </w:r>
            </w:hyperlink>
          </w:p>
        </w:tc>
      </w:tr>
      <w:tr w:rsidR="008A341C" w14:paraId="51241467" w14:textId="77777777">
        <w:trPr>
          <w:trHeight w:val="270"/>
        </w:trPr>
        <w:tc>
          <w:tcPr>
            <w:tcW w:w="0" w:type="auto"/>
            <w:tcMar>
              <w:top w:w="5" w:type="dxa"/>
              <w:left w:w="205" w:type="dxa"/>
              <w:bottom w:w="5" w:type="dxa"/>
              <w:right w:w="5" w:type="dxa"/>
            </w:tcMar>
            <w:hideMark/>
          </w:tcPr>
          <w:p w14:paraId="4C19908E" w14:textId="77777777" w:rsidR="008A341C" w:rsidRDefault="00A47D28">
            <w:pPr>
              <w:ind w:left="200" w:hanging="200"/>
              <w:jc w:val="right"/>
              <w:rPr>
                <w:color w:val="000000"/>
                <w:sz w:val="20"/>
                <w:szCs w:val="20"/>
              </w:rPr>
            </w:pPr>
            <w:hyperlink r:id="rId12" w:history="1">
              <w:r w:rsidR="00273B29">
                <w:rPr>
                  <w:color w:val="0000EE"/>
                  <w:sz w:val="20"/>
                  <w:szCs w:val="20"/>
                  <w:u w:val="single" w:color="0000EE"/>
                </w:rPr>
                <w:t>*10.5</w:t>
              </w:r>
            </w:hyperlink>
          </w:p>
        </w:tc>
        <w:tc>
          <w:tcPr>
            <w:tcW w:w="0" w:type="auto"/>
            <w:tcMar>
              <w:top w:w="5" w:type="dxa"/>
              <w:left w:w="5" w:type="dxa"/>
              <w:bottom w:w="5" w:type="dxa"/>
              <w:right w:w="5" w:type="dxa"/>
            </w:tcMar>
            <w:vAlign w:val="bottom"/>
            <w:hideMark/>
          </w:tcPr>
          <w:p w14:paraId="0BCB81EA"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4397D2" w14:textId="77777777" w:rsidR="008A341C" w:rsidRDefault="00A47D28">
            <w:pPr>
              <w:rPr>
                <w:color w:val="000000"/>
                <w:sz w:val="20"/>
                <w:szCs w:val="20"/>
              </w:rPr>
            </w:pPr>
            <w:hyperlink r:id="rId13" w:history="1">
              <w:r w:rsidR="00273B29">
                <w:rPr>
                  <w:color w:val="0000EE"/>
                  <w:sz w:val="20"/>
                  <w:szCs w:val="20"/>
                  <w:u w:val="single" w:color="0000EE"/>
                </w:rPr>
                <w:t>Form of Non-qualified Stock Option Agreement under the 2013 Equity Incentive Plan – incorporated by reference to Exhibit 10.2 to the Company’s Form 8-K filed on April 29, 2013</w:t>
              </w:r>
            </w:hyperlink>
          </w:p>
        </w:tc>
      </w:tr>
      <w:tr w:rsidR="008A341C" w14:paraId="2E52ADBE" w14:textId="77777777">
        <w:trPr>
          <w:trHeight w:val="270"/>
        </w:trPr>
        <w:tc>
          <w:tcPr>
            <w:tcW w:w="0" w:type="auto"/>
            <w:tcMar>
              <w:top w:w="5" w:type="dxa"/>
              <w:left w:w="205" w:type="dxa"/>
              <w:bottom w:w="5" w:type="dxa"/>
              <w:right w:w="5" w:type="dxa"/>
            </w:tcMar>
            <w:hideMark/>
          </w:tcPr>
          <w:p w14:paraId="702F8756" w14:textId="77777777" w:rsidR="008A341C" w:rsidRDefault="00273B29">
            <w:pPr>
              <w:ind w:left="200" w:hanging="200"/>
              <w:jc w:val="right"/>
              <w:rPr>
                <w:color w:val="000000"/>
                <w:sz w:val="20"/>
                <w:szCs w:val="20"/>
              </w:rPr>
            </w:pPr>
            <w:r>
              <w:rPr>
                <w:color w:val="000000"/>
                <w:sz w:val="20"/>
                <w:szCs w:val="20"/>
              </w:rPr>
              <w:t>23.1</w:t>
            </w:r>
          </w:p>
        </w:tc>
        <w:tc>
          <w:tcPr>
            <w:tcW w:w="0" w:type="auto"/>
            <w:tcMar>
              <w:top w:w="5" w:type="dxa"/>
              <w:left w:w="5" w:type="dxa"/>
              <w:bottom w:w="5" w:type="dxa"/>
              <w:right w:w="5" w:type="dxa"/>
            </w:tcMar>
            <w:vAlign w:val="bottom"/>
            <w:hideMark/>
          </w:tcPr>
          <w:p w14:paraId="6A67D8DD"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F78268" w14:textId="77777777" w:rsidR="008A341C" w:rsidRDefault="00273B29">
            <w:pPr>
              <w:rPr>
                <w:color w:val="000000"/>
                <w:sz w:val="20"/>
                <w:szCs w:val="20"/>
              </w:rPr>
            </w:pPr>
            <w:r>
              <w:rPr>
                <w:color w:val="000000"/>
                <w:sz w:val="20"/>
                <w:szCs w:val="20"/>
              </w:rPr>
              <w:t>Consent of Independent Registered Public Accounting Firm</w:t>
            </w:r>
          </w:p>
        </w:tc>
      </w:tr>
      <w:tr w:rsidR="008A341C" w14:paraId="0BFE07CE" w14:textId="77777777">
        <w:trPr>
          <w:trHeight w:val="270"/>
        </w:trPr>
        <w:tc>
          <w:tcPr>
            <w:tcW w:w="0" w:type="auto"/>
            <w:tcMar>
              <w:top w:w="5" w:type="dxa"/>
              <w:left w:w="205" w:type="dxa"/>
              <w:bottom w:w="5" w:type="dxa"/>
              <w:right w:w="5" w:type="dxa"/>
            </w:tcMar>
            <w:hideMark/>
          </w:tcPr>
          <w:p w14:paraId="34E02352" w14:textId="77777777" w:rsidR="008A341C" w:rsidRDefault="00273B29">
            <w:pPr>
              <w:ind w:left="200" w:hanging="200"/>
              <w:jc w:val="right"/>
              <w:rPr>
                <w:color w:val="000000"/>
                <w:sz w:val="20"/>
                <w:szCs w:val="20"/>
              </w:rPr>
            </w:pPr>
            <w:r>
              <w:rPr>
                <w:color w:val="000000"/>
                <w:sz w:val="20"/>
                <w:szCs w:val="20"/>
              </w:rPr>
              <w:t>24.1</w:t>
            </w:r>
          </w:p>
        </w:tc>
        <w:tc>
          <w:tcPr>
            <w:tcW w:w="0" w:type="auto"/>
            <w:tcMar>
              <w:top w:w="5" w:type="dxa"/>
              <w:left w:w="5" w:type="dxa"/>
              <w:bottom w:w="5" w:type="dxa"/>
              <w:right w:w="5" w:type="dxa"/>
            </w:tcMar>
            <w:vAlign w:val="bottom"/>
            <w:hideMark/>
          </w:tcPr>
          <w:p w14:paraId="15B7DDB4"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C0FEDC" w14:textId="77777777" w:rsidR="008A341C" w:rsidRDefault="00273B29">
            <w:pPr>
              <w:rPr>
                <w:color w:val="000000"/>
                <w:sz w:val="20"/>
                <w:szCs w:val="20"/>
              </w:rPr>
            </w:pPr>
            <w:r>
              <w:rPr>
                <w:color w:val="000000"/>
                <w:sz w:val="20"/>
                <w:szCs w:val="20"/>
              </w:rPr>
              <w:t>Power of Attorney (see Signature page)</w:t>
            </w:r>
          </w:p>
        </w:tc>
      </w:tr>
      <w:tr w:rsidR="008A341C" w14:paraId="4461F84D" w14:textId="77777777">
        <w:trPr>
          <w:trHeight w:val="270"/>
        </w:trPr>
        <w:tc>
          <w:tcPr>
            <w:tcW w:w="0" w:type="auto"/>
            <w:tcMar>
              <w:top w:w="5" w:type="dxa"/>
              <w:left w:w="205" w:type="dxa"/>
              <w:bottom w:w="5" w:type="dxa"/>
              <w:right w:w="5" w:type="dxa"/>
            </w:tcMar>
            <w:hideMark/>
          </w:tcPr>
          <w:p w14:paraId="2B7E210F" w14:textId="77777777" w:rsidR="008A341C" w:rsidRDefault="00273B29">
            <w:pPr>
              <w:ind w:left="200" w:hanging="200"/>
              <w:jc w:val="right"/>
              <w:rPr>
                <w:color w:val="000000"/>
                <w:sz w:val="20"/>
                <w:szCs w:val="20"/>
              </w:rPr>
            </w:pPr>
            <w:r>
              <w:rPr>
                <w:color w:val="000000"/>
                <w:sz w:val="20"/>
                <w:szCs w:val="20"/>
              </w:rPr>
              <w:t>31.1</w:t>
            </w:r>
          </w:p>
        </w:tc>
        <w:tc>
          <w:tcPr>
            <w:tcW w:w="0" w:type="auto"/>
            <w:tcMar>
              <w:top w:w="5" w:type="dxa"/>
              <w:left w:w="5" w:type="dxa"/>
              <w:bottom w:w="5" w:type="dxa"/>
              <w:right w:w="5" w:type="dxa"/>
            </w:tcMar>
            <w:vAlign w:val="bottom"/>
            <w:hideMark/>
          </w:tcPr>
          <w:p w14:paraId="20C71145"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EE4F39" w14:textId="77777777" w:rsidR="008A341C" w:rsidRDefault="00273B29">
            <w:pPr>
              <w:rPr>
                <w:color w:val="000000"/>
                <w:sz w:val="20"/>
                <w:szCs w:val="20"/>
              </w:rPr>
            </w:pPr>
            <w:r>
              <w:rPr>
                <w:color w:val="000000"/>
                <w:sz w:val="20"/>
                <w:szCs w:val="20"/>
              </w:rPr>
              <w:t>Certification of Chief Executive Officer and Chief Financial Officer Pursuant to Section 302 of the Sarbanes-Oxley Act of 2002</w:t>
            </w:r>
          </w:p>
        </w:tc>
      </w:tr>
      <w:tr w:rsidR="008A341C" w14:paraId="77640B1F" w14:textId="77777777">
        <w:trPr>
          <w:trHeight w:val="270"/>
        </w:trPr>
        <w:tc>
          <w:tcPr>
            <w:tcW w:w="0" w:type="auto"/>
            <w:tcMar>
              <w:top w:w="5" w:type="dxa"/>
              <w:left w:w="205" w:type="dxa"/>
              <w:bottom w:w="5" w:type="dxa"/>
              <w:right w:w="5" w:type="dxa"/>
            </w:tcMar>
            <w:hideMark/>
          </w:tcPr>
          <w:p w14:paraId="7D7F7D75" w14:textId="77777777" w:rsidR="008A341C" w:rsidRDefault="00273B29">
            <w:pPr>
              <w:ind w:left="200" w:hanging="200"/>
              <w:jc w:val="right"/>
              <w:rPr>
                <w:color w:val="000000"/>
                <w:sz w:val="20"/>
                <w:szCs w:val="20"/>
              </w:rPr>
            </w:pPr>
            <w:r>
              <w:rPr>
                <w:color w:val="000000"/>
                <w:sz w:val="20"/>
                <w:szCs w:val="20"/>
              </w:rPr>
              <w:t>32.1</w:t>
            </w:r>
          </w:p>
        </w:tc>
        <w:tc>
          <w:tcPr>
            <w:tcW w:w="0" w:type="auto"/>
            <w:tcMar>
              <w:top w:w="5" w:type="dxa"/>
              <w:left w:w="5" w:type="dxa"/>
              <w:bottom w:w="5" w:type="dxa"/>
              <w:right w:w="5" w:type="dxa"/>
            </w:tcMar>
            <w:vAlign w:val="bottom"/>
            <w:hideMark/>
          </w:tcPr>
          <w:p w14:paraId="1EFCE964"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926CC7" w14:textId="77777777" w:rsidR="008A341C" w:rsidRDefault="00273B29">
            <w:pPr>
              <w:rPr>
                <w:color w:val="000000"/>
                <w:sz w:val="20"/>
                <w:szCs w:val="20"/>
              </w:rPr>
            </w:pPr>
            <w:r>
              <w:rPr>
                <w:color w:val="000000"/>
                <w:sz w:val="20"/>
                <w:szCs w:val="20"/>
              </w:rPr>
              <w:t>Certification of Chief Executive Officer and Chief Financial Officer Pursuant to Section 906 of the Sarbanes-Oxley Act of 2002</w:t>
            </w:r>
          </w:p>
        </w:tc>
      </w:tr>
      <w:tr w:rsidR="008A341C" w14:paraId="1639CBAC" w14:textId="77777777">
        <w:trPr>
          <w:trHeight w:val="270"/>
        </w:trPr>
        <w:tc>
          <w:tcPr>
            <w:tcW w:w="0" w:type="auto"/>
            <w:tcMar>
              <w:top w:w="5" w:type="dxa"/>
              <w:left w:w="205" w:type="dxa"/>
              <w:bottom w:w="5" w:type="dxa"/>
              <w:right w:w="5" w:type="dxa"/>
            </w:tcMar>
            <w:hideMark/>
          </w:tcPr>
          <w:p w14:paraId="540B95A1" w14:textId="77777777" w:rsidR="008A341C" w:rsidRDefault="00273B29">
            <w:pPr>
              <w:ind w:left="200" w:hanging="200"/>
              <w:jc w:val="right"/>
              <w:rPr>
                <w:color w:val="000000"/>
                <w:sz w:val="20"/>
                <w:szCs w:val="20"/>
              </w:rPr>
            </w:pPr>
            <w:r>
              <w:rPr>
                <w:color w:val="000000"/>
                <w:sz w:val="20"/>
                <w:szCs w:val="20"/>
              </w:rPr>
              <w:t>99.1</w:t>
            </w:r>
          </w:p>
        </w:tc>
        <w:tc>
          <w:tcPr>
            <w:tcW w:w="0" w:type="auto"/>
            <w:tcMar>
              <w:top w:w="5" w:type="dxa"/>
              <w:left w:w="5" w:type="dxa"/>
              <w:bottom w:w="5" w:type="dxa"/>
              <w:right w:w="5" w:type="dxa"/>
            </w:tcMar>
            <w:vAlign w:val="bottom"/>
            <w:hideMark/>
          </w:tcPr>
          <w:p w14:paraId="5B781495"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BA82D4" w14:textId="77777777" w:rsidR="008A341C" w:rsidRDefault="00273B29">
            <w:pPr>
              <w:rPr>
                <w:color w:val="000000"/>
                <w:sz w:val="20"/>
                <w:szCs w:val="20"/>
              </w:rPr>
            </w:pPr>
            <w:r>
              <w:rPr>
                <w:color w:val="000000"/>
                <w:sz w:val="20"/>
                <w:szCs w:val="20"/>
              </w:rPr>
              <w:t>Letter to Shareholders dated March 25, 2021</w:t>
            </w:r>
          </w:p>
        </w:tc>
      </w:tr>
      <w:tr w:rsidR="008A341C" w14:paraId="0E1A658D" w14:textId="77777777">
        <w:trPr>
          <w:trHeight w:val="270"/>
        </w:trPr>
        <w:tc>
          <w:tcPr>
            <w:tcW w:w="0" w:type="auto"/>
            <w:tcMar>
              <w:top w:w="5" w:type="dxa"/>
              <w:left w:w="205" w:type="dxa"/>
              <w:bottom w:w="5" w:type="dxa"/>
              <w:right w:w="5" w:type="dxa"/>
            </w:tcMar>
            <w:hideMark/>
          </w:tcPr>
          <w:p w14:paraId="424731FE" w14:textId="77777777" w:rsidR="008A341C" w:rsidRDefault="00273B29">
            <w:pPr>
              <w:ind w:left="200" w:hanging="200"/>
              <w:jc w:val="right"/>
              <w:rPr>
                <w:color w:val="000000"/>
                <w:sz w:val="20"/>
                <w:szCs w:val="20"/>
              </w:rPr>
            </w:pPr>
            <w:r>
              <w:rPr>
                <w:color w:val="000000"/>
                <w:sz w:val="20"/>
                <w:szCs w:val="20"/>
              </w:rPr>
              <w:t>99.2</w:t>
            </w:r>
          </w:p>
        </w:tc>
        <w:tc>
          <w:tcPr>
            <w:tcW w:w="0" w:type="auto"/>
            <w:tcMar>
              <w:top w:w="5" w:type="dxa"/>
              <w:left w:w="5" w:type="dxa"/>
              <w:bottom w:w="5" w:type="dxa"/>
              <w:right w:w="5" w:type="dxa"/>
            </w:tcMar>
            <w:vAlign w:val="bottom"/>
            <w:hideMark/>
          </w:tcPr>
          <w:p w14:paraId="4055B311"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C36C31" w14:textId="77777777" w:rsidR="008A341C" w:rsidRDefault="00273B29">
            <w:pPr>
              <w:rPr>
                <w:color w:val="000000"/>
                <w:sz w:val="20"/>
                <w:szCs w:val="20"/>
              </w:rPr>
            </w:pPr>
            <w:r>
              <w:rPr>
                <w:color w:val="000000"/>
                <w:sz w:val="20"/>
                <w:szCs w:val="20"/>
              </w:rPr>
              <w:t>Investor Information</w:t>
            </w:r>
          </w:p>
        </w:tc>
      </w:tr>
      <w:tr w:rsidR="008A341C" w14:paraId="60A9F1BC" w14:textId="77777777">
        <w:trPr>
          <w:trHeight w:val="540"/>
        </w:trPr>
        <w:tc>
          <w:tcPr>
            <w:tcW w:w="0" w:type="auto"/>
            <w:tcMar>
              <w:top w:w="5" w:type="dxa"/>
              <w:left w:w="205" w:type="dxa"/>
              <w:bottom w:w="5" w:type="dxa"/>
              <w:right w:w="5" w:type="dxa"/>
            </w:tcMar>
            <w:hideMark/>
          </w:tcPr>
          <w:p w14:paraId="25B68C38" w14:textId="77777777" w:rsidR="008A341C" w:rsidRDefault="00273B29">
            <w:pPr>
              <w:ind w:left="200" w:hanging="200"/>
              <w:jc w:val="right"/>
              <w:rPr>
                <w:color w:val="000000"/>
                <w:sz w:val="20"/>
                <w:szCs w:val="20"/>
              </w:rPr>
            </w:pPr>
            <w:r>
              <w:rPr>
                <w:color w:val="000000"/>
                <w:sz w:val="20"/>
                <w:szCs w:val="20"/>
              </w:rPr>
              <w:t>101</w:t>
            </w:r>
          </w:p>
        </w:tc>
        <w:tc>
          <w:tcPr>
            <w:tcW w:w="0" w:type="auto"/>
            <w:tcMar>
              <w:top w:w="5" w:type="dxa"/>
              <w:left w:w="5" w:type="dxa"/>
              <w:bottom w:w="5" w:type="dxa"/>
              <w:right w:w="5" w:type="dxa"/>
            </w:tcMar>
            <w:vAlign w:val="bottom"/>
            <w:hideMark/>
          </w:tcPr>
          <w:p w14:paraId="672E0A72"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C53A9E7" w14:textId="77777777" w:rsidR="008A341C" w:rsidRDefault="00273B29">
            <w:pPr>
              <w:rPr>
                <w:color w:val="000000"/>
                <w:sz w:val="20"/>
                <w:szCs w:val="20"/>
              </w:rPr>
            </w:pPr>
            <w:r>
              <w:rPr>
                <w:color w:val="000000"/>
                <w:sz w:val="20"/>
                <w:szCs w:val="20"/>
              </w:rPr>
              <w:t>The following financial information from Electro-Sensors, Inc.’s Annual Report on Form 10-K for the annual period ended December 31, 2020, formatted in </w:t>
            </w:r>
            <w:proofErr w:type="spellStart"/>
            <w:r>
              <w:rPr>
                <w:color w:val="000000"/>
                <w:sz w:val="20"/>
                <w:szCs w:val="20"/>
              </w:rPr>
              <w:t>iXBRL</w:t>
            </w:r>
            <w:proofErr w:type="spellEnd"/>
            <w:r>
              <w:rPr>
                <w:color w:val="000000"/>
                <w:sz w:val="20"/>
                <w:szCs w:val="20"/>
              </w:rPr>
              <w:t> (Inline </w:t>
            </w:r>
            <w:proofErr w:type="spellStart"/>
            <w:r>
              <w:rPr>
                <w:color w:val="000000"/>
                <w:sz w:val="20"/>
                <w:szCs w:val="20"/>
              </w:rPr>
              <w:t>eXtensible</w:t>
            </w:r>
            <w:proofErr w:type="spellEnd"/>
            <w:r>
              <w:rPr>
                <w:color w:val="000000"/>
                <w:sz w:val="20"/>
                <w:szCs w:val="20"/>
              </w:rPr>
              <w:t> Business Reporting Language): (</w:t>
            </w:r>
            <w:proofErr w:type="spellStart"/>
            <w:r>
              <w:rPr>
                <w:color w:val="000000"/>
                <w:sz w:val="20"/>
                <w:szCs w:val="20"/>
              </w:rPr>
              <w:t>i</w:t>
            </w:r>
            <w:proofErr w:type="spellEnd"/>
            <w:r>
              <w:rPr>
                <w:color w:val="000000"/>
                <w:sz w:val="20"/>
                <w:szCs w:val="20"/>
              </w:rPr>
              <w:t>) Balance Sheets as of December 31, 2020 and 2019, (ii) Statements of Comprehensive Income (Loss) for the years ended December 31, 2020 and 2019, (iii) Statements of Cash Flows for years ended December 31, 2020 and 2019, (iv)  Statement of Changes in Stockholders’ Equity, and (v) Notes to Financial Statements.</w:t>
            </w:r>
          </w:p>
        </w:tc>
      </w:tr>
    </w:tbl>
    <w:p w14:paraId="72ABAC02" w14:textId="77777777" w:rsidR="008A341C" w:rsidRDefault="00273B29">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60"/>
        <w:gridCol w:w="720"/>
        <w:gridCol w:w="8590"/>
      </w:tblGrid>
      <w:tr w:rsidR="008A341C" w14:paraId="799EA58F" w14:textId="77777777">
        <w:trPr>
          <w:trHeight w:val="255"/>
        </w:trPr>
        <w:tc>
          <w:tcPr>
            <w:tcW w:w="6" w:type="dxa"/>
            <w:tcMar>
              <w:top w:w="5" w:type="dxa"/>
              <w:left w:w="5" w:type="dxa"/>
              <w:bottom w:w="5" w:type="dxa"/>
              <w:right w:w="5" w:type="dxa"/>
            </w:tcMar>
            <w:hideMark/>
          </w:tcPr>
          <w:p w14:paraId="3EF2CC73" w14:textId="77777777" w:rsidR="008A341C" w:rsidRDefault="00273B29">
            <w:pPr>
              <w:rPr>
                <w:color w:val="000000"/>
                <w:sz w:val="20"/>
                <w:szCs w:val="20"/>
              </w:rPr>
            </w:pPr>
            <w:r>
              <w:rPr>
                <w:color w:val="000000"/>
                <w:sz w:val="20"/>
                <w:szCs w:val="20"/>
              </w:rPr>
              <w:t> </w:t>
            </w:r>
          </w:p>
        </w:tc>
        <w:tc>
          <w:tcPr>
            <w:tcW w:w="720" w:type="dxa"/>
            <w:tcMar>
              <w:top w:w="5" w:type="dxa"/>
              <w:left w:w="5" w:type="dxa"/>
              <w:bottom w:w="5" w:type="dxa"/>
              <w:right w:w="5" w:type="dxa"/>
            </w:tcMar>
            <w:hideMark/>
          </w:tcPr>
          <w:p w14:paraId="039A3E35" w14:textId="77777777" w:rsidR="008A341C" w:rsidRDefault="00273B29">
            <w:pPr>
              <w:rPr>
                <w:color w:val="000000"/>
                <w:sz w:val="20"/>
                <w:szCs w:val="20"/>
              </w:rPr>
            </w:pPr>
            <w:r>
              <w:rPr>
                <w:color w:val="000000"/>
                <w:sz w:val="20"/>
                <w:szCs w:val="20"/>
              </w:rPr>
              <w:t>*</w:t>
            </w:r>
          </w:p>
        </w:tc>
        <w:tc>
          <w:tcPr>
            <w:tcW w:w="0" w:type="auto"/>
            <w:tcMar>
              <w:top w:w="5" w:type="dxa"/>
              <w:left w:w="5" w:type="dxa"/>
              <w:bottom w:w="5" w:type="dxa"/>
              <w:right w:w="5" w:type="dxa"/>
            </w:tcMar>
            <w:hideMark/>
          </w:tcPr>
          <w:p w14:paraId="4F513658" w14:textId="77777777" w:rsidR="008A341C" w:rsidRDefault="00273B29">
            <w:pPr>
              <w:rPr>
                <w:color w:val="000000"/>
                <w:sz w:val="20"/>
                <w:szCs w:val="20"/>
              </w:rPr>
            </w:pPr>
            <w:r>
              <w:rPr>
                <w:color w:val="000000"/>
                <w:sz w:val="20"/>
                <w:szCs w:val="20"/>
              </w:rPr>
              <w:t>Incorporated by reference to a previously filed report or document—SEC File No. 000-09587</w:t>
            </w:r>
          </w:p>
        </w:tc>
      </w:tr>
    </w:tbl>
    <w:p w14:paraId="564245C0" w14:textId="77777777" w:rsidR="008A341C" w:rsidRDefault="008A341C">
      <w:pPr>
        <w:rPr>
          <w:sz w:val="20"/>
          <w:szCs w:val="20"/>
        </w:rPr>
      </w:pPr>
    </w:p>
    <w:tbl>
      <w:tblPr>
        <w:tblW w:w="5000" w:type="pct"/>
        <w:tblInd w:w="5" w:type="dxa"/>
        <w:tblCellMar>
          <w:left w:w="0" w:type="dxa"/>
          <w:right w:w="0" w:type="dxa"/>
        </w:tblCellMar>
        <w:tblLook w:val="04A0" w:firstRow="1" w:lastRow="0" w:firstColumn="1" w:lastColumn="0" w:noHBand="0" w:noVBand="1"/>
      </w:tblPr>
      <w:tblGrid>
        <w:gridCol w:w="60"/>
        <w:gridCol w:w="720"/>
        <w:gridCol w:w="8590"/>
      </w:tblGrid>
      <w:tr w:rsidR="008A341C" w14:paraId="1A2F7C73" w14:textId="77777777">
        <w:tc>
          <w:tcPr>
            <w:tcW w:w="6" w:type="dxa"/>
            <w:tcMar>
              <w:top w:w="5" w:type="dxa"/>
              <w:left w:w="5" w:type="dxa"/>
              <w:bottom w:w="5" w:type="dxa"/>
              <w:right w:w="5" w:type="dxa"/>
            </w:tcMar>
            <w:hideMark/>
          </w:tcPr>
          <w:p w14:paraId="477AB8AE" w14:textId="77777777" w:rsidR="008A341C" w:rsidRDefault="00273B29">
            <w:pPr>
              <w:rPr>
                <w:color w:val="000000"/>
                <w:sz w:val="20"/>
                <w:szCs w:val="20"/>
              </w:rPr>
            </w:pPr>
            <w:r>
              <w:rPr>
                <w:color w:val="000000"/>
                <w:sz w:val="20"/>
                <w:szCs w:val="20"/>
              </w:rPr>
              <w:t> </w:t>
            </w:r>
          </w:p>
        </w:tc>
        <w:tc>
          <w:tcPr>
            <w:tcW w:w="720" w:type="dxa"/>
            <w:tcMar>
              <w:top w:w="5" w:type="dxa"/>
              <w:left w:w="5" w:type="dxa"/>
              <w:bottom w:w="5" w:type="dxa"/>
              <w:right w:w="5" w:type="dxa"/>
            </w:tcMar>
            <w:hideMark/>
          </w:tcPr>
          <w:p w14:paraId="4A0BD48F" w14:textId="77777777" w:rsidR="008A341C" w:rsidRDefault="00273B29">
            <w:pPr>
              <w:rPr>
                <w:color w:val="000000"/>
                <w:sz w:val="20"/>
                <w:szCs w:val="20"/>
              </w:rPr>
            </w:pPr>
            <w:r>
              <w:rPr>
                <w:color w:val="000000"/>
                <w:sz w:val="20"/>
                <w:szCs w:val="20"/>
              </w:rPr>
              <w:t>*</w:t>
            </w:r>
          </w:p>
        </w:tc>
        <w:tc>
          <w:tcPr>
            <w:tcW w:w="0" w:type="auto"/>
            <w:tcMar>
              <w:top w:w="5" w:type="dxa"/>
              <w:left w:w="5" w:type="dxa"/>
              <w:bottom w:w="5" w:type="dxa"/>
              <w:right w:w="5" w:type="dxa"/>
            </w:tcMar>
            <w:hideMark/>
          </w:tcPr>
          <w:p w14:paraId="42E65AA0" w14:textId="77777777" w:rsidR="008A341C" w:rsidRDefault="00273B29">
            <w:pPr>
              <w:rPr>
                <w:color w:val="000000"/>
                <w:sz w:val="20"/>
                <w:szCs w:val="20"/>
              </w:rPr>
            </w:pPr>
            <w:r>
              <w:rPr>
                <w:color w:val="000000"/>
                <w:sz w:val="20"/>
                <w:szCs w:val="20"/>
              </w:rPr>
              <w:t>Management contract or compensatory plan or arrangement</w:t>
            </w:r>
          </w:p>
        </w:tc>
      </w:tr>
    </w:tbl>
    <w:p w14:paraId="2AC616D4" w14:textId="77777777" w:rsidR="008A341C" w:rsidRDefault="00273B29">
      <w:pPr>
        <w:spacing w:before="100"/>
        <w:rPr>
          <w:sz w:val="20"/>
          <w:szCs w:val="20"/>
        </w:rPr>
      </w:pPr>
      <w:r>
        <w:rPr>
          <w:b/>
          <w:bCs/>
        </w:rPr>
        <w:t>Item 16.                 </w:t>
      </w:r>
      <w:hyperlink w:history="1">
        <w:bookmarkStart w:id="29" w:name="AD_BT7I0LT4I9C00000000000000000000"/>
        <w:r>
          <w:rPr>
            <w:b/>
            <w:bCs/>
            <w:color w:val="000000"/>
          </w:rPr>
          <w:t>Form 10-K Summary</w:t>
        </w:r>
      </w:hyperlink>
      <w:bookmarkEnd w:id="29"/>
      <w:r>
        <w:rPr>
          <w:sz w:val="20"/>
          <w:szCs w:val="20"/>
        </w:rPr>
        <w:t xml:space="preserve"> </w:t>
      </w:r>
    </w:p>
    <w:p w14:paraId="557D07AC" w14:textId="67BD1F2F" w:rsidR="008A341C" w:rsidRDefault="00273B29">
      <w:pPr>
        <w:spacing w:after="100"/>
        <w:rPr>
          <w:sz w:val="20"/>
          <w:szCs w:val="20"/>
        </w:rPr>
      </w:pPr>
      <w:r>
        <w:rPr>
          <w:sz w:val="20"/>
          <w:szCs w:val="20"/>
        </w:rPr>
        <w:t>None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5BE32D8E" w14:textId="77777777">
        <w:trPr>
          <w:tblCellSpacing w:w="15" w:type="dxa"/>
        </w:trPr>
        <w:tc>
          <w:tcPr>
            <w:tcW w:w="0" w:type="auto"/>
            <w:tcMar>
              <w:top w:w="0" w:type="dxa"/>
              <w:left w:w="0" w:type="dxa"/>
              <w:bottom w:w="0" w:type="dxa"/>
              <w:right w:w="0" w:type="dxa"/>
            </w:tcMar>
            <w:vAlign w:val="center"/>
            <w:hideMark/>
          </w:tcPr>
          <w:p w14:paraId="389C367D" w14:textId="77777777" w:rsidR="008A341C" w:rsidRDefault="00273B29">
            <w:pPr>
              <w:jc w:val="center"/>
              <w:rPr>
                <w:color w:val="000000"/>
                <w:sz w:val="20"/>
                <w:szCs w:val="20"/>
              </w:rPr>
            </w:pPr>
            <w:r>
              <w:rPr>
                <w:color w:val="000000"/>
                <w:sz w:val="20"/>
                <w:szCs w:val="20"/>
              </w:rPr>
              <w:t>43</w:t>
            </w:r>
          </w:p>
        </w:tc>
      </w:tr>
    </w:tbl>
    <w:p w14:paraId="355779C0" w14:textId="77777777" w:rsidR="008A341C" w:rsidRDefault="00A47D28">
      <w:pPr>
        <w:rPr>
          <w:sz w:val="20"/>
          <w:szCs w:val="20"/>
        </w:rPr>
      </w:pPr>
      <w:r>
        <w:pict w14:anchorId="1CC11DA9">
          <v:rect id="_x0000_i1067" style="width:468pt;height:1.5pt" o:hralign="center" o:hrstd="t" o:hrnoshade="t" o:hr="t" fillcolor="black" stroked="f">
            <v:path strokeok="f"/>
          </v:rect>
        </w:pict>
      </w:r>
    </w:p>
    <w:p w14:paraId="77E69A6E" w14:textId="77777777" w:rsidR="008A341C" w:rsidRDefault="008A341C">
      <w:pPr>
        <w:pageBreakBefore/>
        <w:rPr>
          <w:sz w:val="20"/>
          <w:szCs w:val="20"/>
        </w:rPr>
      </w:pPr>
    </w:p>
    <w:p w14:paraId="64BF6C70" w14:textId="77777777" w:rsidR="008A341C" w:rsidRDefault="00273B29">
      <w:pPr>
        <w:rPr>
          <w:sz w:val="20"/>
          <w:szCs w:val="20"/>
        </w:rPr>
      </w:pPr>
      <w:r>
        <w:rPr>
          <w:sz w:val="20"/>
          <w:szCs w:val="20"/>
        </w:rPr>
        <w:t> </w:t>
      </w:r>
    </w:p>
    <w:p w14:paraId="1EAFF5E8" w14:textId="77777777" w:rsidR="008A341C" w:rsidRDefault="00A47D28">
      <w:pPr>
        <w:jc w:val="center"/>
        <w:rPr>
          <w:sz w:val="20"/>
          <w:szCs w:val="20"/>
        </w:rPr>
      </w:pPr>
      <w:hyperlink w:history="1">
        <w:bookmarkStart w:id="30" w:name="AE_BFJC3T3AQ1C00000000000000000000"/>
        <w:r w:rsidR="00273B29">
          <w:rPr>
            <w:b/>
            <w:bCs/>
            <w:color w:val="000000"/>
          </w:rPr>
          <w:t>SIGNATURES</w:t>
        </w:r>
      </w:hyperlink>
      <w:bookmarkEnd w:id="30"/>
    </w:p>
    <w:p w14:paraId="5F798A5D" w14:textId="77777777" w:rsidR="008A341C" w:rsidRDefault="00273B29">
      <w:pPr>
        <w:jc w:val="center"/>
        <w:rPr>
          <w:sz w:val="20"/>
          <w:szCs w:val="20"/>
        </w:rPr>
      </w:pPr>
      <w:r>
        <w:rPr>
          <w:b/>
          <w:bCs/>
          <w:sz w:val="20"/>
          <w:szCs w:val="20"/>
        </w:rPr>
        <w:t> </w:t>
      </w:r>
    </w:p>
    <w:p w14:paraId="54BDFDC2" w14:textId="77777777" w:rsidR="008A341C" w:rsidRDefault="00273B29">
      <w:pPr>
        <w:rPr>
          <w:sz w:val="20"/>
          <w:szCs w:val="20"/>
        </w:rPr>
      </w:pPr>
      <w:r>
        <w:rPr>
          <w:sz w:val="20"/>
          <w:szCs w:val="20"/>
        </w:rPr>
        <w:t>Pursuant to the requirements of Section 13 or 15(d) of the Securities Exchange Act of 1934, the Registrant has duly caused this Report to be signed on its behalf by the undersigned, thereunto duly authorized.</w:t>
      </w:r>
    </w:p>
    <w:p w14:paraId="17BCCB81" w14:textId="77777777" w:rsidR="008A341C" w:rsidRDefault="00273B29">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4778"/>
        <w:gridCol w:w="469"/>
        <w:gridCol w:w="3186"/>
        <w:gridCol w:w="937"/>
      </w:tblGrid>
      <w:tr w:rsidR="008A341C" w14:paraId="413AA39F" w14:textId="77777777">
        <w:tc>
          <w:tcPr>
            <w:tcW w:w="0" w:type="auto"/>
            <w:tcMar>
              <w:top w:w="5" w:type="dxa"/>
              <w:left w:w="5" w:type="dxa"/>
              <w:bottom w:w="5" w:type="dxa"/>
              <w:right w:w="5" w:type="dxa"/>
            </w:tcMar>
            <w:hideMark/>
          </w:tcPr>
          <w:p w14:paraId="40D7C70A" w14:textId="77777777" w:rsidR="008A341C" w:rsidRDefault="00273B29">
            <w:pPr>
              <w:rPr>
                <w:color w:val="000000"/>
                <w:sz w:val="20"/>
                <w:szCs w:val="20"/>
              </w:rPr>
            </w:pPr>
            <w:r>
              <w:rPr>
                <w:color w:val="000000"/>
                <w:sz w:val="20"/>
                <w:szCs w:val="20"/>
              </w:rPr>
              <w:t> </w:t>
            </w:r>
          </w:p>
        </w:tc>
        <w:tc>
          <w:tcPr>
            <w:tcW w:w="0" w:type="auto"/>
            <w:gridSpan w:val="3"/>
            <w:tcMar>
              <w:top w:w="5" w:type="dxa"/>
              <w:left w:w="5" w:type="dxa"/>
              <w:bottom w:w="5" w:type="dxa"/>
              <w:right w:w="5" w:type="dxa"/>
            </w:tcMar>
            <w:hideMark/>
          </w:tcPr>
          <w:p w14:paraId="30FBA6CC" w14:textId="77777777" w:rsidR="008A341C" w:rsidRDefault="00273B29">
            <w:pPr>
              <w:rPr>
                <w:color w:val="000000"/>
                <w:sz w:val="20"/>
                <w:szCs w:val="20"/>
              </w:rPr>
            </w:pPr>
            <w:r>
              <w:rPr>
                <w:b/>
                <w:bCs/>
                <w:color w:val="000000"/>
                <w:sz w:val="20"/>
                <w:szCs w:val="20"/>
              </w:rPr>
              <w:t>ELECTRO-SENSORS, INC.</w:t>
            </w:r>
            <w:r>
              <w:rPr>
                <w:b/>
                <w:bCs/>
                <w:color w:val="000000"/>
                <w:sz w:val="20"/>
                <w:szCs w:val="20"/>
              </w:rPr>
              <w:br/>
            </w:r>
            <w:r>
              <w:rPr>
                <w:color w:val="000000"/>
                <w:sz w:val="20"/>
                <w:szCs w:val="20"/>
              </w:rPr>
              <w:t>(“Registrant”)</w:t>
            </w:r>
          </w:p>
        </w:tc>
      </w:tr>
      <w:tr w:rsidR="008A341C" w14:paraId="3221BB08" w14:textId="77777777">
        <w:tc>
          <w:tcPr>
            <w:tcW w:w="2550" w:type="pct"/>
            <w:tcMar>
              <w:top w:w="5" w:type="dxa"/>
              <w:left w:w="5" w:type="dxa"/>
              <w:bottom w:w="5" w:type="dxa"/>
              <w:right w:w="5" w:type="dxa"/>
            </w:tcMar>
            <w:hideMark/>
          </w:tcPr>
          <w:p w14:paraId="01A3D77E" w14:textId="77777777" w:rsidR="008A341C" w:rsidRDefault="00273B29">
            <w:pPr>
              <w:rPr>
                <w:color w:val="000000"/>
                <w:sz w:val="20"/>
                <w:szCs w:val="20"/>
              </w:rPr>
            </w:pPr>
            <w:r>
              <w:rPr>
                <w:color w:val="000000"/>
                <w:sz w:val="20"/>
                <w:szCs w:val="20"/>
              </w:rPr>
              <w:t> </w:t>
            </w:r>
          </w:p>
        </w:tc>
        <w:tc>
          <w:tcPr>
            <w:tcW w:w="250" w:type="pct"/>
            <w:tcMar>
              <w:top w:w="5" w:type="dxa"/>
              <w:left w:w="5" w:type="dxa"/>
              <w:bottom w:w="5" w:type="dxa"/>
              <w:right w:w="5" w:type="dxa"/>
            </w:tcMar>
            <w:hideMark/>
          </w:tcPr>
          <w:p w14:paraId="058EB041" w14:textId="77777777" w:rsidR="008A341C" w:rsidRDefault="00273B29">
            <w:pPr>
              <w:rPr>
                <w:color w:val="000000"/>
                <w:sz w:val="20"/>
                <w:szCs w:val="20"/>
              </w:rPr>
            </w:pPr>
            <w:r>
              <w:rPr>
                <w:color w:val="000000"/>
                <w:sz w:val="20"/>
                <w:szCs w:val="20"/>
              </w:rPr>
              <w:t>By:</w:t>
            </w:r>
          </w:p>
        </w:tc>
        <w:tc>
          <w:tcPr>
            <w:tcW w:w="1700" w:type="pct"/>
            <w:tcBorders>
              <w:bottom w:val="single" w:sz="6" w:space="0" w:color="000000"/>
            </w:tcBorders>
            <w:tcMar>
              <w:top w:w="5" w:type="dxa"/>
              <w:left w:w="805" w:type="dxa"/>
              <w:bottom w:w="8" w:type="dxa"/>
              <w:right w:w="5" w:type="dxa"/>
            </w:tcMar>
            <w:hideMark/>
          </w:tcPr>
          <w:p w14:paraId="4E0C58EC" w14:textId="77777777" w:rsidR="008A341C" w:rsidRDefault="00273B29">
            <w:pPr>
              <w:ind w:left="200" w:hanging="200"/>
              <w:rPr>
                <w:color w:val="000000"/>
                <w:sz w:val="20"/>
                <w:szCs w:val="20"/>
              </w:rPr>
            </w:pPr>
            <w:r>
              <w:rPr>
                <w:color w:val="000000"/>
                <w:sz w:val="20"/>
                <w:szCs w:val="20"/>
              </w:rPr>
              <w:t>/s/ DAVID L. KLENK</w:t>
            </w:r>
          </w:p>
        </w:tc>
        <w:tc>
          <w:tcPr>
            <w:tcW w:w="500" w:type="pct"/>
            <w:tcMar>
              <w:top w:w="5" w:type="dxa"/>
              <w:left w:w="805" w:type="dxa"/>
              <w:bottom w:w="5" w:type="dxa"/>
              <w:right w:w="5" w:type="dxa"/>
            </w:tcMar>
            <w:hideMark/>
          </w:tcPr>
          <w:p w14:paraId="4ABC3A9F" w14:textId="77777777" w:rsidR="008A341C" w:rsidRDefault="00273B29">
            <w:pPr>
              <w:ind w:left="200" w:hanging="200"/>
              <w:rPr>
                <w:color w:val="000000"/>
                <w:sz w:val="20"/>
                <w:szCs w:val="20"/>
              </w:rPr>
            </w:pPr>
            <w:r>
              <w:rPr>
                <w:color w:val="000000"/>
                <w:sz w:val="20"/>
                <w:szCs w:val="20"/>
              </w:rPr>
              <w:t> </w:t>
            </w:r>
          </w:p>
        </w:tc>
      </w:tr>
      <w:tr w:rsidR="008A341C" w14:paraId="3DE55FEB" w14:textId="77777777">
        <w:tc>
          <w:tcPr>
            <w:tcW w:w="0" w:type="auto"/>
            <w:tcMar>
              <w:top w:w="5" w:type="dxa"/>
              <w:left w:w="5" w:type="dxa"/>
              <w:bottom w:w="5" w:type="dxa"/>
              <w:right w:w="5" w:type="dxa"/>
            </w:tcMar>
            <w:hideMark/>
          </w:tcPr>
          <w:p w14:paraId="5310F081"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4BE77375" w14:textId="77777777" w:rsidR="008A341C" w:rsidRDefault="00273B29">
            <w:pPr>
              <w:rPr>
                <w:color w:val="000000"/>
                <w:sz w:val="20"/>
                <w:szCs w:val="20"/>
              </w:rPr>
            </w:pPr>
            <w:r>
              <w:rPr>
                <w:color w:val="000000"/>
                <w:sz w:val="20"/>
                <w:szCs w:val="20"/>
              </w:rPr>
              <w:t> </w:t>
            </w:r>
          </w:p>
        </w:tc>
        <w:tc>
          <w:tcPr>
            <w:tcW w:w="0" w:type="auto"/>
            <w:gridSpan w:val="2"/>
            <w:tcMar>
              <w:top w:w="5" w:type="dxa"/>
              <w:left w:w="5" w:type="dxa"/>
              <w:bottom w:w="5" w:type="dxa"/>
              <w:right w:w="5" w:type="dxa"/>
            </w:tcMar>
            <w:hideMark/>
          </w:tcPr>
          <w:p w14:paraId="09452D3E" w14:textId="77777777" w:rsidR="008A341C" w:rsidRDefault="00273B29">
            <w:pPr>
              <w:rPr>
                <w:color w:val="000000"/>
                <w:sz w:val="20"/>
                <w:szCs w:val="20"/>
              </w:rPr>
            </w:pPr>
            <w:r>
              <w:rPr>
                <w:color w:val="000000"/>
                <w:sz w:val="20"/>
                <w:szCs w:val="20"/>
              </w:rPr>
              <w:t>David L. Klenk</w:t>
            </w:r>
          </w:p>
        </w:tc>
      </w:tr>
      <w:tr w:rsidR="008A341C" w14:paraId="635572AE" w14:textId="77777777">
        <w:tc>
          <w:tcPr>
            <w:tcW w:w="0" w:type="auto"/>
            <w:tcMar>
              <w:top w:w="5" w:type="dxa"/>
              <w:left w:w="5" w:type="dxa"/>
              <w:bottom w:w="5" w:type="dxa"/>
              <w:right w:w="5" w:type="dxa"/>
            </w:tcMar>
            <w:hideMark/>
          </w:tcPr>
          <w:p w14:paraId="239D7D49"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6BDC14DC" w14:textId="77777777" w:rsidR="008A341C" w:rsidRDefault="00273B29">
            <w:pPr>
              <w:rPr>
                <w:color w:val="000000"/>
                <w:sz w:val="20"/>
                <w:szCs w:val="20"/>
              </w:rPr>
            </w:pPr>
            <w:r>
              <w:rPr>
                <w:color w:val="000000"/>
                <w:sz w:val="20"/>
                <w:szCs w:val="20"/>
              </w:rPr>
              <w:t> </w:t>
            </w:r>
          </w:p>
        </w:tc>
        <w:tc>
          <w:tcPr>
            <w:tcW w:w="0" w:type="auto"/>
            <w:gridSpan w:val="2"/>
            <w:tcMar>
              <w:top w:w="5" w:type="dxa"/>
              <w:left w:w="5" w:type="dxa"/>
              <w:bottom w:w="5" w:type="dxa"/>
              <w:right w:w="5" w:type="dxa"/>
            </w:tcMar>
            <w:hideMark/>
          </w:tcPr>
          <w:p w14:paraId="751936BA" w14:textId="77777777" w:rsidR="008A341C" w:rsidRDefault="00273B29">
            <w:pPr>
              <w:rPr>
                <w:color w:val="000000"/>
                <w:sz w:val="20"/>
                <w:szCs w:val="20"/>
              </w:rPr>
            </w:pPr>
            <w:r>
              <w:rPr>
                <w:i/>
                <w:iCs/>
                <w:color w:val="000000"/>
                <w:sz w:val="20"/>
                <w:szCs w:val="20"/>
              </w:rPr>
              <w:t>President, Chief Executive Officer, and Chief Financial Officer</w:t>
            </w:r>
          </w:p>
        </w:tc>
      </w:tr>
      <w:tr w:rsidR="008A341C" w14:paraId="78CA74EF" w14:textId="77777777">
        <w:tc>
          <w:tcPr>
            <w:tcW w:w="0" w:type="auto"/>
            <w:tcMar>
              <w:top w:w="5" w:type="dxa"/>
              <w:left w:w="5" w:type="dxa"/>
              <w:bottom w:w="5" w:type="dxa"/>
              <w:right w:w="5" w:type="dxa"/>
            </w:tcMar>
            <w:hideMark/>
          </w:tcPr>
          <w:p w14:paraId="601D79D1"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65D72363" w14:textId="77777777" w:rsidR="008A341C" w:rsidRDefault="00273B29">
            <w:pPr>
              <w:rPr>
                <w:color w:val="000000"/>
                <w:sz w:val="20"/>
                <w:szCs w:val="20"/>
              </w:rPr>
            </w:pPr>
            <w:r>
              <w:rPr>
                <w:color w:val="000000"/>
                <w:sz w:val="20"/>
                <w:szCs w:val="20"/>
              </w:rPr>
              <w:t>Date:</w:t>
            </w:r>
          </w:p>
        </w:tc>
        <w:tc>
          <w:tcPr>
            <w:tcW w:w="0" w:type="auto"/>
            <w:gridSpan w:val="2"/>
            <w:tcMar>
              <w:top w:w="5" w:type="dxa"/>
              <w:left w:w="5" w:type="dxa"/>
              <w:bottom w:w="5" w:type="dxa"/>
              <w:right w:w="5" w:type="dxa"/>
            </w:tcMar>
            <w:hideMark/>
          </w:tcPr>
          <w:p w14:paraId="09756C5A" w14:textId="77777777" w:rsidR="008A341C" w:rsidRDefault="00273B29">
            <w:pPr>
              <w:rPr>
                <w:color w:val="000000"/>
                <w:sz w:val="20"/>
                <w:szCs w:val="20"/>
              </w:rPr>
            </w:pPr>
            <w:r>
              <w:rPr>
                <w:color w:val="000000"/>
                <w:sz w:val="20"/>
                <w:szCs w:val="20"/>
              </w:rPr>
              <w:t>March 25, 2021</w:t>
            </w:r>
          </w:p>
        </w:tc>
      </w:tr>
      <w:tr w:rsidR="008A341C" w14:paraId="60652AAE" w14:textId="77777777">
        <w:tc>
          <w:tcPr>
            <w:tcW w:w="0" w:type="auto"/>
            <w:tcMar>
              <w:top w:w="5" w:type="dxa"/>
              <w:left w:w="5" w:type="dxa"/>
              <w:bottom w:w="5" w:type="dxa"/>
              <w:right w:w="5" w:type="dxa"/>
            </w:tcMar>
            <w:hideMark/>
          </w:tcPr>
          <w:p w14:paraId="09F4F687"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15A25CB5" w14:textId="77777777" w:rsidR="008A341C" w:rsidRDefault="00273B29">
            <w:pPr>
              <w:rPr>
                <w:color w:val="000000"/>
                <w:sz w:val="20"/>
                <w:szCs w:val="20"/>
              </w:rPr>
            </w:pPr>
            <w:r>
              <w:rPr>
                <w:color w:val="000000"/>
                <w:sz w:val="20"/>
                <w:szCs w:val="20"/>
              </w:rPr>
              <w:t> </w:t>
            </w:r>
          </w:p>
        </w:tc>
        <w:tc>
          <w:tcPr>
            <w:tcW w:w="0" w:type="auto"/>
            <w:gridSpan w:val="2"/>
            <w:tcMar>
              <w:top w:w="5" w:type="dxa"/>
              <w:left w:w="5" w:type="dxa"/>
              <w:bottom w:w="5" w:type="dxa"/>
              <w:right w:w="5" w:type="dxa"/>
            </w:tcMar>
            <w:hideMark/>
          </w:tcPr>
          <w:p w14:paraId="10CB400F" w14:textId="77777777" w:rsidR="008A341C" w:rsidRDefault="00273B29">
            <w:pPr>
              <w:rPr>
                <w:color w:val="000000"/>
                <w:sz w:val="20"/>
                <w:szCs w:val="20"/>
              </w:rPr>
            </w:pPr>
            <w:r>
              <w:rPr>
                <w:color w:val="000000"/>
                <w:sz w:val="20"/>
                <w:szCs w:val="20"/>
              </w:rPr>
              <w:t> </w:t>
            </w:r>
          </w:p>
        </w:tc>
      </w:tr>
      <w:tr w:rsidR="008A341C" w14:paraId="3D73B2BF" w14:textId="77777777">
        <w:tc>
          <w:tcPr>
            <w:tcW w:w="0" w:type="auto"/>
            <w:tcMar>
              <w:top w:w="5" w:type="dxa"/>
              <w:left w:w="5" w:type="dxa"/>
              <w:bottom w:w="5" w:type="dxa"/>
              <w:right w:w="5" w:type="dxa"/>
            </w:tcMar>
            <w:hideMark/>
          </w:tcPr>
          <w:p w14:paraId="24234DFF"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797401FB" w14:textId="77777777" w:rsidR="008A341C" w:rsidRDefault="00273B29">
            <w:pPr>
              <w:rPr>
                <w:color w:val="000000"/>
                <w:sz w:val="20"/>
                <w:szCs w:val="20"/>
              </w:rPr>
            </w:pPr>
            <w:r>
              <w:rPr>
                <w:color w:val="000000"/>
                <w:sz w:val="20"/>
                <w:szCs w:val="20"/>
              </w:rPr>
              <w:t>By:</w:t>
            </w:r>
          </w:p>
        </w:tc>
        <w:tc>
          <w:tcPr>
            <w:tcW w:w="0" w:type="auto"/>
            <w:gridSpan w:val="2"/>
            <w:tcBorders>
              <w:bottom w:val="single" w:sz="6" w:space="0" w:color="000000"/>
            </w:tcBorders>
            <w:tcMar>
              <w:top w:w="5" w:type="dxa"/>
              <w:left w:w="805" w:type="dxa"/>
              <w:bottom w:w="8" w:type="dxa"/>
              <w:right w:w="5" w:type="dxa"/>
            </w:tcMar>
            <w:hideMark/>
          </w:tcPr>
          <w:p w14:paraId="727CEBEC" w14:textId="77777777" w:rsidR="008A341C" w:rsidRDefault="00273B29">
            <w:pPr>
              <w:ind w:left="200" w:hanging="200"/>
              <w:rPr>
                <w:color w:val="000000"/>
                <w:sz w:val="20"/>
                <w:szCs w:val="20"/>
              </w:rPr>
            </w:pPr>
            <w:r>
              <w:rPr>
                <w:color w:val="000000"/>
                <w:sz w:val="20"/>
                <w:szCs w:val="20"/>
              </w:rPr>
              <w:t>/s/ GLORIA M. GRUNDHOEFER</w:t>
            </w:r>
          </w:p>
        </w:tc>
      </w:tr>
      <w:tr w:rsidR="008A341C" w14:paraId="2BAF6B49" w14:textId="77777777">
        <w:tc>
          <w:tcPr>
            <w:tcW w:w="0" w:type="auto"/>
            <w:tcMar>
              <w:top w:w="5" w:type="dxa"/>
              <w:left w:w="5" w:type="dxa"/>
              <w:bottom w:w="5" w:type="dxa"/>
              <w:right w:w="5" w:type="dxa"/>
            </w:tcMar>
            <w:hideMark/>
          </w:tcPr>
          <w:p w14:paraId="1A9D2686"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19DBB40E" w14:textId="77777777" w:rsidR="008A341C" w:rsidRDefault="00273B29">
            <w:pPr>
              <w:rPr>
                <w:color w:val="000000"/>
                <w:sz w:val="20"/>
                <w:szCs w:val="20"/>
              </w:rPr>
            </w:pPr>
            <w:r>
              <w:rPr>
                <w:color w:val="000000"/>
                <w:sz w:val="20"/>
                <w:szCs w:val="20"/>
              </w:rPr>
              <w:t> </w:t>
            </w:r>
          </w:p>
        </w:tc>
        <w:tc>
          <w:tcPr>
            <w:tcW w:w="0" w:type="auto"/>
            <w:gridSpan w:val="2"/>
            <w:tcMar>
              <w:top w:w="5" w:type="dxa"/>
              <w:left w:w="5" w:type="dxa"/>
              <w:bottom w:w="5" w:type="dxa"/>
              <w:right w:w="5" w:type="dxa"/>
            </w:tcMar>
            <w:hideMark/>
          </w:tcPr>
          <w:p w14:paraId="1C973A9B" w14:textId="77777777" w:rsidR="008A341C" w:rsidRDefault="00273B29">
            <w:pPr>
              <w:rPr>
                <w:color w:val="000000"/>
                <w:sz w:val="20"/>
                <w:szCs w:val="20"/>
              </w:rPr>
            </w:pPr>
            <w:r>
              <w:rPr>
                <w:color w:val="000000"/>
                <w:sz w:val="20"/>
                <w:szCs w:val="20"/>
              </w:rPr>
              <w:t>Gloria M. Grundhoefer</w:t>
            </w:r>
          </w:p>
          <w:p w14:paraId="70B004A7" w14:textId="77777777" w:rsidR="008A341C" w:rsidRDefault="00273B29">
            <w:pPr>
              <w:rPr>
                <w:color w:val="000000"/>
                <w:sz w:val="20"/>
                <w:szCs w:val="20"/>
              </w:rPr>
            </w:pPr>
            <w:r>
              <w:rPr>
                <w:i/>
                <w:iCs/>
                <w:color w:val="000000"/>
                <w:sz w:val="20"/>
                <w:szCs w:val="20"/>
              </w:rPr>
              <w:t>Controller</w:t>
            </w:r>
          </w:p>
        </w:tc>
      </w:tr>
      <w:tr w:rsidR="008A341C" w14:paraId="3904AB35" w14:textId="77777777">
        <w:tc>
          <w:tcPr>
            <w:tcW w:w="0" w:type="auto"/>
            <w:tcMar>
              <w:top w:w="5" w:type="dxa"/>
              <w:left w:w="5" w:type="dxa"/>
              <w:bottom w:w="5" w:type="dxa"/>
              <w:right w:w="5" w:type="dxa"/>
            </w:tcMar>
            <w:hideMark/>
          </w:tcPr>
          <w:p w14:paraId="03B3A9AA"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1E807F94" w14:textId="77777777" w:rsidR="008A341C" w:rsidRDefault="00273B29">
            <w:pPr>
              <w:rPr>
                <w:color w:val="000000"/>
                <w:sz w:val="20"/>
                <w:szCs w:val="20"/>
              </w:rPr>
            </w:pPr>
            <w:r>
              <w:rPr>
                <w:color w:val="000000"/>
                <w:sz w:val="20"/>
                <w:szCs w:val="20"/>
              </w:rPr>
              <w:t>Date:</w:t>
            </w:r>
          </w:p>
        </w:tc>
        <w:tc>
          <w:tcPr>
            <w:tcW w:w="0" w:type="auto"/>
            <w:gridSpan w:val="2"/>
            <w:tcMar>
              <w:top w:w="5" w:type="dxa"/>
              <w:left w:w="5" w:type="dxa"/>
              <w:bottom w:w="5" w:type="dxa"/>
              <w:right w:w="5" w:type="dxa"/>
            </w:tcMar>
            <w:hideMark/>
          </w:tcPr>
          <w:p w14:paraId="42AB19AC" w14:textId="77777777" w:rsidR="008A341C" w:rsidRDefault="00273B29">
            <w:pPr>
              <w:rPr>
                <w:color w:val="000000"/>
                <w:sz w:val="20"/>
                <w:szCs w:val="20"/>
              </w:rPr>
            </w:pPr>
            <w:r>
              <w:rPr>
                <w:color w:val="000000"/>
                <w:sz w:val="20"/>
                <w:szCs w:val="20"/>
              </w:rPr>
              <w:t>March 25, 2021</w:t>
            </w:r>
          </w:p>
        </w:tc>
      </w:tr>
    </w:tbl>
    <w:p w14:paraId="0328F44A" w14:textId="77777777" w:rsidR="008A341C" w:rsidRDefault="00273B29">
      <w:pPr>
        <w:rPr>
          <w:sz w:val="20"/>
          <w:szCs w:val="20"/>
        </w:rPr>
      </w:pPr>
      <w:r>
        <w:rPr>
          <w:sz w:val="20"/>
          <w:szCs w:val="20"/>
        </w:rPr>
        <w:t> </w:t>
      </w:r>
    </w:p>
    <w:p w14:paraId="55305ACD" w14:textId="77777777" w:rsidR="008A341C" w:rsidRDefault="00273B29">
      <w:pPr>
        <w:rPr>
          <w:sz w:val="20"/>
          <w:szCs w:val="20"/>
        </w:rPr>
      </w:pPr>
      <w:r>
        <w:rPr>
          <w:sz w:val="20"/>
          <w:szCs w:val="20"/>
        </w:rPr>
        <w:t>Pursuant to the requirements of the Securities Exchange Act of 1934, this Report has been signed below by the following persons on behalf of the registrant and in the capacities and on the dates indicated.</w:t>
      </w:r>
    </w:p>
    <w:p w14:paraId="3B1852DA" w14:textId="77777777" w:rsidR="008A341C" w:rsidRDefault="00273B29">
      <w:pPr>
        <w:rPr>
          <w:sz w:val="20"/>
          <w:szCs w:val="20"/>
        </w:rPr>
      </w:pPr>
      <w:r>
        <w:rPr>
          <w:sz w:val="20"/>
          <w:szCs w:val="20"/>
        </w:rPr>
        <w:t> </w:t>
      </w:r>
    </w:p>
    <w:p w14:paraId="2F2F40A6" w14:textId="77777777" w:rsidR="008A341C" w:rsidRDefault="00273B29">
      <w:pPr>
        <w:jc w:val="center"/>
        <w:rPr>
          <w:sz w:val="20"/>
          <w:szCs w:val="20"/>
        </w:rPr>
      </w:pPr>
      <w:r>
        <w:rPr>
          <w:sz w:val="20"/>
          <w:szCs w:val="20"/>
        </w:rPr>
        <w:t>(Power of Attorney)</w:t>
      </w:r>
    </w:p>
    <w:p w14:paraId="42CFF6C6" w14:textId="77777777" w:rsidR="008A341C" w:rsidRDefault="00273B29">
      <w:pPr>
        <w:jc w:val="center"/>
        <w:rPr>
          <w:sz w:val="20"/>
          <w:szCs w:val="20"/>
        </w:rPr>
      </w:pPr>
      <w:r>
        <w:rPr>
          <w:sz w:val="20"/>
          <w:szCs w:val="20"/>
        </w:rPr>
        <w:t> </w:t>
      </w:r>
    </w:p>
    <w:p w14:paraId="3F3AD4EF" w14:textId="77777777" w:rsidR="008A341C" w:rsidRDefault="00273B29">
      <w:pPr>
        <w:rPr>
          <w:sz w:val="20"/>
          <w:szCs w:val="20"/>
        </w:rPr>
      </w:pPr>
      <w:r>
        <w:rPr>
          <w:sz w:val="20"/>
          <w:szCs w:val="20"/>
        </w:rPr>
        <w:t>Each person whose signature appears below constitutes and appoints DAVID L. KLENK as his true and lawful attorney-in-fact and agent, with full power of substitution and re-substitution, for him and in his name, place and stead, in any and all capacities, to sign any or all amendments to this Annual Report on Form 10-K and to file the same, with all exhibits thereto, and other documents in connection therewith, with the Securities and Exchange Commission, granting unto said attorney-in-fact and agent, full power and authority to do and perform each and every act and thing requisite and necessary to be done in and about the premises, as fully to all intents and purposes as he might or could do in person, hereby ratifying and confirming all said attorney-in-fact and agents, or his substitute or substitutes, may lawfully do or cause to be done by virtue thereof. </w:t>
      </w:r>
    </w:p>
    <w:p w14:paraId="4F07A7D8" w14:textId="77777777" w:rsidR="008A341C" w:rsidRDefault="00273B29">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874"/>
        <w:gridCol w:w="281"/>
        <w:gridCol w:w="5622"/>
        <w:gridCol w:w="281"/>
        <w:gridCol w:w="1312"/>
      </w:tblGrid>
      <w:tr w:rsidR="008A341C" w14:paraId="0C4DF33E" w14:textId="77777777">
        <w:tc>
          <w:tcPr>
            <w:tcW w:w="1000" w:type="pct"/>
            <w:tcBorders>
              <w:bottom w:val="single" w:sz="6" w:space="0" w:color="000000"/>
            </w:tcBorders>
            <w:tcMar>
              <w:top w:w="5" w:type="dxa"/>
              <w:left w:w="5" w:type="dxa"/>
              <w:bottom w:w="8" w:type="dxa"/>
              <w:right w:w="5" w:type="dxa"/>
            </w:tcMar>
            <w:hideMark/>
          </w:tcPr>
          <w:p w14:paraId="73BEED32" w14:textId="77777777" w:rsidR="008A341C" w:rsidRDefault="00273B29">
            <w:pPr>
              <w:rPr>
                <w:color w:val="000000"/>
                <w:sz w:val="20"/>
                <w:szCs w:val="20"/>
              </w:rPr>
            </w:pPr>
            <w:r>
              <w:rPr>
                <w:b/>
                <w:bCs/>
                <w:color w:val="000000"/>
                <w:sz w:val="20"/>
                <w:szCs w:val="20"/>
              </w:rPr>
              <w:t>Signature</w:t>
            </w:r>
          </w:p>
        </w:tc>
        <w:tc>
          <w:tcPr>
            <w:tcW w:w="150" w:type="pct"/>
            <w:tcMar>
              <w:top w:w="5" w:type="dxa"/>
              <w:left w:w="5" w:type="dxa"/>
              <w:bottom w:w="5" w:type="dxa"/>
              <w:right w:w="5" w:type="dxa"/>
            </w:tcMar>
            <w:vAlign w:val="bottom"/>
            <w:hideMark/>
          </w:tcPr>
          <w:p w14:paraId="7E9E8E4C" w14:textId="77777777" w:rsidR="008A341C" w:rsidRDefault="00273B29">
            <w:pPr>
              <w:jc w:val="center"/>
              <w:rPr>
                <w:color w:val="000000"/>
                <w:sz w:val="20"/>
                <w:szCs w:val="20"/>
              </w:rPr>
            </w:pPr>
            <w:r>
              <w:rPr>
                <w:color w:val="000000"/>
                <w:sz w:val="20"/>
                <w:szCs w:val="20"/>
              </w:rPr>
              <w:t> </w:t>
            </w:r>
          </w:p>
        </w:tc>
        <w:tc>
          <w:tcPr>
            <w:tcW w:w="3000" w:type="pct"/>
            <w:tcBorders>
              <w:bottom w:val="single" w:sz="6" w:space="0" w:color="000000"/>
            </w:tcBorders>
            <w:tcMar>
              <w:top w:w="5" w:type="dxa"/>
              <w:left w:w="5" w:type="dxa"/>
              <w:bottom w:w="8" w:type="dxa"/>
              <w:right w:w="5" w:type="dxa"/>
            </w:tcMar>
            <w:hideMark/>
          </w:tcPr>
          <w:p w14:paraId="23C5F29F" w14:textId="77777777" w:rsidR="008A341C" w:rsidRDefault="00273B29">
            <w:pPr>
              <w:jc w:val="center"/>
              <w:rPr>
                <w:color w:val="000000"/>
                <w:sz w:val="20"/>
                <w:szCs w:val="20"/>
              </w:rPr>
            </w:pPr>
            <w:r>
              <w:rPr>
                <w:b/>
                <w:bCs/>
                <w:color w:val="000000"/>
                <w:sz w:val="20"/>
                <w:szCs w:val="20"/>
              </w:rPr>
              <w:t>Title</w:t>
            </w:r>
          </w:p>
        </w:tc>
        <w:tc>
          <w:tcPr>
            <w:tcW w:w="150" w:type="pct"/>
            <w:tcMar>
              <w:top w:w="5" w:type="dxa"/>
              <w:left w:w="5" w:type="dxa"/>
              <w:bottom w:w="5" w:type="dxa"/>
              <w:right w:w="5" w:type="dxa"/>
            </w:tcMar>
            <w:vAlign w:val="bottom"/>
            <w:hideMark/>
          </w:tcPr>
          <w:p w14:paraId="7BF97EB9" w14:textId="77777777" w:rsidR="008A341C" w:rsidRDefault="00273B29">
            <w:pPr>
              <w:jc w:val="center"/>
              <w:rPr>
                <w:color w:val="000000"/>
                <w:sz w:val="20"/>
                <w:szCs w:val="20"/>
              </w:rPr>
            </w:pPr>
            <w:r>
              <w:rPr>
                <w:color w:val="000000"/>
                <w:sz w:val="20"/>
                <w:szCs w:val="20"/>
              </w:rPr>
              <w:t> </w:t>
            </w:r>
          </w:p>
        </w:tc>
        <w:tc>
          <w:tcPr>
            <w:tcW w:w="700" w:type="pct"/>
            <w:tcBorders>
              <w:bottom w:val="single" w:sz="6" w:space="0" w:color="000000"/>
            </w:tcBorders>
            <w:tcMar>
              <w:top w:w="5" w:type="dxa"/>
              <w:left w:w="5" w:type="dxa"/>
              <w:bottom w:w="8" w:type="dxa"/>
              <w:right w:w="5" w:type="dxa"/>
            </w:tcMar>
            <w:hideMark/>
          </w:tcPr>
          <w:p w14:paraId="2D7F6B8E" w14:textId="77777777" w:rsidR="008A341C" w:rsidRDefault="00273B29">
            <w:pPr>
              <w:jc w:val="center"/>
              <w:rPr>
                <w:color w:val="000000"/>
                <w:sz w:val="20"/>
                <w:szCs w:val="20"/>
              </w:rPr>
            </w:pPr>
            <w:r>
              <w:rPr>
                <w:b/>
                <w:bCs/>
                <w:color w:val="000000"/>
                <w:sz w:val="20"/>
                <w:szCs w:val="20"/>
              </w:rPr>
              <w:t>Date</w:t>
            </w:r>
          </w:p>
        </w:tc>
      </w:tr>
      <w:tr w:rsidR="008A341C" w14:paraId="362687DB" w14:textId="77777777">
        <w:tc>
          <w:tcPr>
            <w:tcW w:w="0" w:type="auto"/>
            <w:tcMar>
              <w:top w:w="5" w:type="dxa"/>
              <w:left w:w="5" w:type="dxa"/>
              <w:bottom w:w="5" w:type="dxa"/>
              <w:right w:w="5" w:type="dxa"/>
            </w:tcMar>
            <w:hideMark/>
          </w:tcPr>
          <w:p w14:paraId="25793E08"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4D8EB3"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3568420B"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BA71BD"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3AAA6662" w14:textId="77777777" w:rsidR="008A341C" w:rsidRDefault="00273B29">
            <w:pPr>
              <w:rPr>
                <w:color w:val="000000"/>
                <w:sz w:val="20"/>
                <w:szCs w:val="20"/>
              </w:rPr>
            </w:pPr>
            <w:r>
              <w:rPr>
                <w:color w:val="000000"/>
                <w:sz w:val="20"/>
                <w:szCs w:val="20"/>
              </w:rPr>
              <w:t> </w:t>
            </w:r>
          </w:p>
        </w:tc>
      </w:tr>
      <w:tr w:rsidR="008A341C" w14:paraId="7B121C1D" w14:textId="77777777">
        <w:tc>
          <w:tcPr>
            <w:tcW w:w="0" w:type="auto"/>
            <w:tcMar>
              <w:top w:w="5" w:type="dxa"/>
              <w:left w:w="5" w:type="dxa"/>
              <w:bottom w:w="5" w:type="dxa"/>
              <w:right w:w="5" w:type="dxa"/>
            </w:tcMar>
            <w:hideMark/>
          </w:tcPr>
          <w:p w14:paraId="7F36B69E" w14:textId="77777777" w:rsidR="008A341C" w:rsidRDefault="00273B29">
            <w:pPr>
              <w:rPr>
                <w:color w:val="000000"/>
                <w:sz w:val="20"/>
                <w:szCs w:val="20"/>
              </w:rPr>
            </w:pPr>
            <w:r>
              <w:rPr>
                <w:color w:val="000000"/>
                <w:sz w:val="20"/>
                <w:szCs w:val="20"/>
              </w:rPr>
              <w:t>/s/David L. Klenk</w:t>
            </w:r>
          </w:p>
        </w:tc>
        <w:tc>
          <w:tcPr>
            <w:tcW w:w="0" w:type="auto"/>
            <w:tcMar>
              <w:top w:w="5" w:type="dxa"/>
              <w:left w:w="5" w:type="dxa"/>
              <w:bottom w:w="5" w:type="dxa"/>
              <w:right w:w="5" w:type="dxa"/>
            </w:tcMar>
            <w:vAlign w:val="bottom"/>
            <w:hideMark/>
          </w:tcPr>
          <w:p w14:paraId="7108D856"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7B604EB4" w14:textId="77777777" w:rsidR="008A341C" w:rsidRDefault="00273B29">
            <w:pPr>
              <w:rPr>
                <w:color w:val="000000"/>
                <w:sz w:val="20"/>
                <w:szCs w:val="20"/>
              </w:rPr>
            </w:pPr>
            <w:r>
              <w:rPr>
                <w:color w:val="000000"/>
                <w:sz w:val="20"/>
                <w:szCs w:val="20"/>
              </w:rPr>
              <w:t>President and Director (CEO and CFO)</w:t>
            </w:r>
          </w:p>
        </w:tc>
        <w:tc>
          <w:tcPr>
            <w:tcW w:w="0" w:type="auto"/>
            <w:tcMar>
              <w:top w:w="5" w:type="dxa"/>
              <w:left w:w="5" w:type="dxa"/>
              <w:bottom w:w="5" w:type="dxa"/>
              <w:right w:w="5" w:type="dxa"/>
            </w:tcMar>
            <w:vAlign w:val="bottom"/>
            <w:hideMark/>
          </w:tcPr>
          <w:p w14:paraId="38B84C26"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114E11EB" w14:textId="77777777" w:rsidR="008A341C" w:rsidRDefault="00273B29">
            <w:pPr>
              <w:jc w:val="center"/>
              <w:rPr>
                <w:color w:val="000000"/>
                <w:sz w:val="20"/>
                <w:szCs w:val="20"/>
              </w:rPr>
            </w:pPr>
            <w:r>
              <w:rPr>
                <w:color w:val="000000"/>
                <w:sz w:val="20"/>
                <w:szCs w:val="20"/>
              </w:rPr>
              <w:t>March 25, 2021</w:t>
            </w:r>
          </w:p>
        </w:tc>
      </w:tr>
      <w:tr w:rsidR="008A341C" w14:paraId="0A0F55A0" w14:textId="77777777">
        <w:tc>
          <w:tcPr>
            <w:tcW w:w="0" w:type="auto"/>
            <w:tcMar>
              <w:top w:w="5" w:type="dxa"/>
              <w:left w:w="5" w:type="dxa"/>
              <w:bottom w:w="5" w:type="dxa"/>
              <w:right w:w="5" w:type="dxa"/>
            </w:tcMar>
            <w:hideMark/>
          </w:tcPr>
          <w:p w14:paraId="00CD8A23"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390F18"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04F644"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687F40"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08E66723" w14:textId="77777777" w:rsidR="008A341C" w:rsidRDefault="00273B29">
            <w:pPr>
              <w:jc w:val="center"/>
              <w:rPr>
                <w:color w:val="000000"/>
                <w:sz w:val="20"/>
                <w:szCs w:val="20"/>
              </w:rPr>
            </w:pPr>
            <w:r>
              <w:rPr>
                <w:color w:val="000000"/>
                <w:sz w:val="20"/>
                <w:szCs w:val="20"/>
              </w:rPr>
              <w:t> </w:t>
            </w:r>
          </w:p>
        </w:tc>
      </w:tr>
      <w:tr w:rsidR="008A341C" w14:paraId="0A50226F" w14:textId="77777777">
        <w:tc>
          <w:tcPr>
            <w:tcW w:w="0" w:type="auto"/>
            <w:tcMar>
              <w:top w:w="5" w:type="dxa"/>
              <w:left w:w="5" w:type="dxa"/>
              <w:bottom w:w="5" w:type="dxa"/>
              <w:right w:w="5" w:type="dxa"/>
            </w:tcMar>
            <w:hideMark/>
          </w:tcPr>
          <w:p w14:paraId="09549F8A" w14:textId="77777777" w:rsidR="008A341C" w:rsidRDefault="00273B29">
            <w:pPr>
              <w:rPr>
                <w:color w:val="000000"/>
                <w:sz w:val="20"/>
                <w:szCs w:val="20"/>
              </w:rPr>
            </w:pPr>
            <w:r>
              <w:rPr>
                <w:color w:val="000000"/>
                <w:sz w:val="20"/>
                <w:szCs w:val="20"/>
              </w:rPr>
              <w:t>/s/ Joseph A. Marino</w:t>
            </w:r>
          </w:p>
        </w:tc>
        <w:tc>
          <w:tcPr>
            <w:tcW w:w="0" w:type="auto"/>
            <w:tcMar>
              <w:top w:w="5" w:type="dxa"/>
              <w:left w:w="5" w:type="dxa"/>
              <w:bottom w:w="5" w:type="dxa"/>
              <w:right w:w="5" w:type="dxa"/>
            </w:tcMar>
            <w:vAlign w:val="bottom"/>
            <w:hideMark/>
          </w:tcPr>
          <w:p w14:paraId="0E791E65"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578FB114" w14:textId="77777777" w:rsidR="008A341C" w:rsidRDefault="00273B29">
            <w:pPr>
              <w:rPr>
                <w:color w:val="000000"/>
                <w:sz w:val="20"/>
                <w:szCs w:val="20"/>
              </w:rPr>
            </w:pPr>
            <w:r>
              <w:rPr>
                <w:color w:val="000000"/>
                <w:sz w:val="20"/>
                <w:szCs w:val="20"/>
              </w:rPr>
              <w:t>Chairman and Director</w:t>
            </w:r>
          </w:p>
        </w:tc>
        <w:tc>
          <w:tcPr>
            <w:tcW w:w="0" w:type="auto"/>
            <w:tcMar>
              <w:top w:w="5" w:type="dxa"/>
              <w:left w:w="5" w:type="dxa"/>
              <w:bottom w:w="5" w:type="dxa"/>
              <w:right w:w="5" w:type="dxa"/>
            </w:tcMar>
            <w:vAlign w:val="bottom"/>
            <w:hideMark/>
          </w:tcPr>
          <w:p w14:paraId="3E89226F"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2DFAD1D2" w14:textId="77777777" w:rsidR="008A341C" w:rsidRDefault="00273B29">
            <w:pPr>
              <w:jc w:val="center"/>
              <w:rPr>
                <w:color w:val="000000"/>
                <w:sz w:val="20"/>
                <w:szCs w:val="20"/>
              </w:rPr>
            </w:pPr>
            <w:r>
              <w:rPr>
                <w:color w:val="000000"/>
                <w:sz w:val="20"/>
                <w:szCs w:val="20"/>
              </w:rPr>
              <w:t>March 25, 2021</w:t>
            </w:r>
          </w:p>
        </w:tc>
      </w:tr>
      <w:tr w:rsidR="008A341C" w14:paraId="4353F134" w14:textId="77777777">
        <w:tc>
          <w:tcPr>
            <w:tcW w:w="0" w:type="auto"/>
            <w:tcMar>
              <w:top w:w="5" w:type="dxa"/>
              <w:left w:w="5" w:type="dxa"/>
              <w:bottom w:w="5" w:type="dxa"/>
              <w:right w:w="5" w:type="dxa"/>
            </w:tcMar>
            <w:hideMark/>
          </w:tcPr>
          <w:p w14:paraId="3F45B831"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B80EA8"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60174195"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3BE963"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50756942" w14:textId="77777777" w:rsidR="008A341C" w:rsidRDefault="00273B29">
            <w:pPr>
              <w:jc w:val="center"/>
              <w:rPr>
                <w:color w:val="000000"/>
                <w:sz w:val="20"/>
                <w:szCs w:val="20"/>
              </w:rPr>
            </w:pPr>
            <w:r>
              <w:rPr>
                <w:color w:val="000000"/>
                <w:sz w:val="20"/>
                <w:szCs w:val="20"/>
              </w:rPr>
              <w:t> </w:t>
            </w:r>
          </w:p>
        </w:tc>
      </w:tr>
      <w:tr w:rsidR="008A341C" w14:paraId="19731C50" w14:textId="77777777">
        <w:tc>
          <w:tcPr>
            <w:tcW w:w="0" w:type="auto"/>
            <w:tcMar>
              <w:top w:w="5" w:type="dxa"/>
              <w:left w:w="5" w:type="dxa"/>
              <w:bottom w:w="5" w:type="dxa"/>
              <w:right w:w="5" w:type="dxa"/>
            </w:tcMar>
            <w:hideMark/>
          </w:tcPr>
          <w:p w14:paraId="065924C5" w14:textId="77777777" w:rsidR="008A341C" w:rsidRDefault="00273B29">
            <w:pPr>
              <w:rPr>
                <w:color w:val="000000"/>
                <w:sz w:val="20"/>
                <w:szCs w:val="20"/>
              </w:rPr>
            </w:pPr>
            <w:r>
              <w:rPr>
                <w:color w:val="000000"/>
                <w:sz w:val="20"/>
                <w:szCs w:val="20"/>
              </w:rPr>
              <w:t>/s/ Scott A. Gabbard</w:t>
            </w:r>
          </w:p>
        </w:tc>
        <w:tc>
          <w:tcPr>
            <w:tcW w:w="0" w:type="auto"/>
            <w:tcMar>
              <w:top w:w="5" w:type="dxa"/>
              <w:left w:w="5" w:type="dxa"/>
              <w:bottom w:w="5" w:type="dxa"/>
              <w:right w:w="5" w:type="dxa"/>
            </w:tcMar>
            <w:vAlign w:val="bottom"/>
            <w:hideMark/>
          </w:tcPr>
          <w:p w14:paraId="24E45AFB"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6783189C" w14:textId="77777777" w:rsidR="008A341C" w:rsidRDefault="00273B29">
            <w:pPr>
              <w:rPr>
                <w:color w:val="000000"/>
                <w:sz w:val="20"/>
                <w:szCs w:val="20"/>
              </w:rPr>
            </w:pPr>
            <w:r>
              <w:rPr>
                <w:color w:val="000000"/>
                <w:sz w:val="20"/>
                <w:szCs w:val="20"/>
              </w:rPr>
              <w:t>Director</w:t>
            </w:r>
          </w:p>
        </w:tc>
        <w:tc>
          <w:tcPr>
            <w:tcW w:w="0" w:type="auto"/>
            <w:tcMar>
              <w:top w:w="5" w:type="dxa"/>
              <w:left w:w="5" w:type="dxa"/>
              <w:bottom w:w="5" w:type="dxa"/>
              <w:right w:w="5" w:type="dxa"/>
            </w:tcMar>
            <w:vAlign w:val="bottom"/>
            <w:hideMark/>
          </w:tcPr>
          <w:p w14:paraId="2B54192D"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54569A87" w14:textId="77777777" w:rsidR="008A341C" w:rsidRDefault="00273B29">
            <w:pPr>
              <w:jc w:val="center"/>
              <w:rPr>
                <w:color w:val="000000"/>
                <w:sz w:val="20"/>
                <w:szCs w:val="20"/>
              </w:rPr>
            </w:pPr>
            <w:r>
              <w:rPr>
                <w:color w:val="000000"/>
                <w:sz w:val="20"/>
                <w:szCs w:val="20"/>
              </w:rPr>
              <w:t>March 25, 2021</w:t>
            </w:r>
          </w:p>
        </w:tc>
      </w:tr>
      <w:tr w:rsidR="008A341C" w14:paraId="3BD1BA96" w14:textId="77777777">
        <w:tc>
          <w:tcPr>
            <w:tcW w:w="0" w:type="auto"/>
            <w:tcMar>
              <w:top w:w="5" w:type="dxa"/>
              <w:left w:w="5" w:type="dxa"/>
              <w:bottom w:w="5" w:type="dxa"/>
              <w:right w:w="5" w:type="dxa"/>
            </w:tcMar>
            <w:hideMark/>
          </w:tcPr>
          <w:p w14:paraId="7011F8C9"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821B0C"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26548815"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F556B0"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460B553C" w14:textId="77777777" w:rsidR="008A341C" w:rsidRDefault="00273B29">
            <w:pPr>
              <w:jc w:val="center"/>
              <w:rPr>
                <w:color w:val="000000"/>
                <w:sz w:val="20"/>
                <w:szCs w:val="20"/>
              </w:rPr>
            </w:pPr>
            <w:r>
              <w:rPr>
                <w:color w:val="000000"/>
                <w:sz w:val="20"/>
                <w:szCs w:val="20"/>
              </w:rPr>
              <w:t> </w:t>
            </w:r>
          </w:p>
        </w:tc>
      </w:tr>
      <w:tr w:rsidR="008A341C" w14:paraId="3D695FE2" w14:textId="77777777">
        <w:tc>
          <w:tcPr>
            <w:tcW w:w="0" w:type="auto"/>
            <w:tcMar>
              <w:top w:w="5" w:type="dxa"/>
              <w:left w:w="5" w:type="dxa"/>
              <w:bottom w:w="5" w:type="dxa"/>
              <w:right w:w="5" w:type="dxa"/>
            </w:tcMar>
            <w:hideMark/>
          </w:tcPr>
          <w:p w14:paraId="77EFD385" w14:textId="77777777" w:rsidR="008A341C" w:rsidRDefault="00273B29">
            <w:pPr>
              <w:rPr>
                <w:color w:val="000000"/>
                <w:sz w:val="20"/>
                <w:szCs w:val="20"/>
              </w:rPr>
            </w:pPr>
            <w:r>
              <w:rPr>
                <w:color w:val="000000"/>
                <w:sz w:val="20"/>
                <w:szCs w:val="20"/>
              </w:rPr>
              <w:t>/s/ Michael C. Zipoy</w:t>
            </w:r>
          </w:p>
        </w:tc>
        <w:tc>
          <w:tcPr>
            <w:tcW w:w="0" w:type="auto"/>
            <w:tcMar>
              <w:top w:w="5" w:type="dxa"/>
              <w:left w:w="5" w:type="dxa"/>
              <w:bottom w:w="5" w:type="dxa"/>
              <w:right w:w="5" w:type="dxa"/>
            </w:tcMar>
            <w:vAlign w:val="bottom"/>
            <w:hideMark/>
          </w:tcPr>
          <w:p w14:paraId="46929D03"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019E5422" w14:textId="77777777" w:rsidR="008A341C" w:rsidRDefault="00273B29">
            <w:pPr>
              <w:rPr>
                <w:color w:val="000000"/>
                <w:sz w:val="20"/>
                <w:szCs w:val="20"/>
              </w:rPr>
            </w:pPr>
            <w:r>
              <w:rPr>
                <w:color w:val="000000"/>
                <w:sz w:val="20"/>
                <w:szCs w:val="20"/>
              </w:rPr>
              <w:t>Director</w:t>
            </w:r>
          </w:p>
        </w:tc>
        <w:tc>
          <w:tcPr>
            <w:tcW w:w="0" w:type="auto"/>
            <w:tcMar>
              <w:top w:w="5" w:type="dxa"/>
              <w:left w:w="5" w:type="dxa"/>
              <w:bottom w:w="5" w:type="dxa"/>
              <w:right w:w="5" w:type="dxa"/>
            </w:tcMar>
            <w:vAlign w:val="bottom"/>
            <w:hideMark/>
          </w:tcPr>
          <w:p w14:paraId="320E603D"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6C8ECD5D" w14:textId="77777777" w:rsidR="008A341C" w:rsidRDefault="00273B29">
            <w:pPr>
              <w:jc w:val="center"/>
              <w:rPr>
                <w:color w:val="000000"/>
                <w:sz w:val="20"/>
                <w:szCs w:val="20"/>
              </w:rPr>
            </w:pPr>
            <w:r>
              <w:rPr>
                <w:color w:val="000000"/>
                <w:sz w:val="20"/>
                <w:szCs w:val="20"/>
              </w:rPr>
              <w:t>March 25, 2021</w:t>
            </w:r>
          </w:p>
        </w:tc>
      </w:tr>
      <w:tr w:rsidR="008A341C" w14:paraId="31B6C7A4" w14:textId="77777777">
        <w:tc>
          <w:tcPr>
            <w:tcW w:w="0" w:type="auto"/>
            <w:tcMar>
              <w:top w:w="5" w:type="dxa"/>
              <w:left w:w="5" w:type="dxa"/>
              <w:bottom w:w="5" w:type="dxa"/>
              <w:right w:w="5" w:type="dxa"/>
            </w:tcMar>
            <w:hideMark/>
          </w:tcPr>
          <w:p w14:paraId="0E904356" w14:textId="77777777" w:rsidR="008A341C" w:rsidRDefault="00273B29">
            <w:pPr>
              <w:jc w:val="cente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73F2BD"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2E3414DA"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10C105"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60C99DC7" w14:textId="77777777" w:rsidR="008A341C" w:rsidRDefault="00273B29">
            <w:pPr>
              <w:jc w:val="center"/>
              <w:rPr>
                <w:color w:val="000000"/>
                <w:sz w:val="20"/>
                <w:szCs w:val="20"/>
              </w:rPr>
            </w:pPr>
            <w:r>
              <w:rPr>
                <w:color w:val="000000"/>
                <w:sz w:val="20"/>
                <w:szCs w:val="20"/>
              </w:rPr>
              <w:t> </w:t>
            </w:r>
          </w:p>
        </w:tc>
      </w:tr>
      <w:tr w:rsidR="008A341C" w14:paraId="5BCC289B" w14:textId="77777777">
        <w:tc>
          <w:tcPr>
            <w:tcW w:w="0" w:type="auto"/>
            <w:tcMar>
              <w:top w:w="5" w:type="dxa"/>
              <w:left w:w="5" w:type="dxa"/>
              <w:bottom w:w="5" w:type="dxa"/>
              <w:right w:w="5" w:type="dxa"/>
            </w:tcMar>
            <w:hideMark/>
          </w:tcPr>
          <w:p w14:paraId="4C15AB14" w14:textId="77777777" w:rsidR="008A341C" w:rsidRDefault="00273B29">
            <w:pPr>
              <w:rPr>
                <w:color w:val="000000"/>
                <w:sz w:val="20"/>
                <w:szCs w:val="20"/>
              </w:rPr>
            </w:pPr>
            <w:r>
              <w:rPr>
                <w:color w:val="000000"/>
                <w:sz w:val="20"/>
                <w:szCs w:val="20"/>
              </w:rPr>
              <w:t>/s/ Jeffrey D. Peterson</w:t>
            </w:r>
          </w:p>
        </w:tc>
        <w:tc>
          <w:tcPr>
            <w:tcW w:w="0" w:type="auto"/>
            <w:tcMar>
              <w:top w:w="5" w:type="dxa"/>
              <w:left w:w="5" w:type="dxa"/>
              <w:bottom w:w="5" w:type="dxa"/>
              <w:right w:w="5" w:type="dxa"/>
            </w:tcMar>
            <w:vAlign w:val="bottom"/>
            <w:hideMark/>
          </w:tcPr>
          <w:p w14:paraId="7651098F"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1DE8B75A" w14:textId="77777777" w:rsidR="008A341C" w:rsidRDefault="00273B29">
            <w:pPr>
              <w:rPr>
                <w:color w:val="000000"/>
                <w:sz w:val="20"/>
                <w:szCs w:val="20"/>
              </w:rPr>
            </w:pPr>
            <w:r>
              <w:rPr>
                <w:color w:val="000000"/>
                <w:sz w:val="20"/>
                <w:szCs w:val="20"/>
              </w:rPr>
              <w:t>Director</w:t>
            </w:r>
          </w:p>
        </w:tc>
        <w:tc>
          <w:tcPr>
            <w:tcW w:w="0" w:type="auto"/>
            <w:tcMar>
              <w:top w:w="5" w:type="dxa"/>
              <w:left w:w="5" w:type="dxa"/>
              <w:bottom w:w="5" w:type="dxa"/>
              <w:right w:w="5" w:type="dxa"/>
            </w:tcMar>
            <w:vAlign w:val="bottom"/>
            <w:hideMark/>
          </w:tcPr>
          <w:p w14:paraId="03CEA9AD" w14:textId="77777777" w:rsidR="008A341C" w:rsidRDefault="00273B29">
            <w:pPr>
              <w:rPr>
                <w:color w:val="000000"/>
                <w:sz w:val="20"/>
                <w:szCs w:val="20"/>
              </w:rPr>
            </w:pPr>
            <w:r>
              <w:rPr>
                <w:color w:val="000000"/>
                <w:sz w:val="20"/>
                <w:szCs w:val="20"/>
              </w:rPr>
              <w:t> </w:t>
            </w:r>
          </w:p>
        </w:tc>
        <w:tc>
          <w:tcPr>
            <w:tcW w:w="0" w:type="auto"/>
            <w:tcMar>
              <w:top w:w="5" w:type="dxa"/>
              <w:left w:w="5" w:type="dxa"/>
              <w:bottom w:w="5" w:type="dxa"/>
              <w:right w:w="5" w:type="dxa"/>
            </w:tcMar>
            <w:hideMark/>
          </w:tcPr>
          <w:p w14:paraId="2A500B3F" w14:textId="77777777" w:rsidR="008A341C" w:rsidRDefault="00273B29">
            <w:pPr>
              <w:jc w:val="center"/>
              <w:rPr>
                <w:color w:val="000000"/>
                <w:sz w:val="20"/>
                <w:szCs w:val="20"/>
              </w:rPr>
            </w:pPr>
            <w:r>
              <w:rPr>
                <w:color w:val="000000"/>
                <w:sz w:val="20"/>
                <w:szCs w:val="20"/>
              </w:rPr>
              <w:t>March 25, 2021</w:t>
            </w:r>
          </w:p>
        </w:tc>
      </w:tr>
    </w:tbl>
    <w:p w14:paraId="423EAF68" w14:textId="77777777" w:rsidR="008A341C" w:rsidRDefault="00273B29">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054F829D" w14:textId="77777777">
        <w:trPr>
          <w:tblCellSpacing w:w="15" w:type="dxa"/>
        </w:trPr>
        <w:tc>
          <w:tcPr>
            <w:tcW w:w="0" w:type="auto"/>
            <w:tcMar>
              <w:top w:w="0" w:type="dxa"/>
              <w:left w:w="0" w:type="dxa"/>
              <w:bottom w:w="0" w:type="dxa"/>
              <w:right w:w="0" w:type="dxa"/>
            </w:tcMar>
            <w:vAlign w:val="center"/>
            <w:hideMark/>
          </w:tcPr>
          <w:p w14:paraId="79DBEE3D" w14:textId="77777777" w:rsidR="008A341C" w:rsidRDefault="00273B29">
            <w:pPr>
              <w:jc w:val="center"/>
              <w:rPr>
                <w:color w:val="000000"/>
                <w:sz w:val="20"/>
                <w:szCs w:val="20"/>
              </w:rPr>
            </w:pPr>
            <w:r>
              <w:rPr>
                <w:color w:val="000000"/>
                <w:sz w:val="20"/>
                <w:szCs w:val="20"/>
              </w:rPr>
              <w:t>44</w:t>
            </w:r>
          </w:p>
        </w:tc>
      </w:tr>
    </w:tbl>
    <w:p w14:paraId="56527C9A" w14:textId="77777777" w:rsidR="008A341C" w:rsidRDefault="00A47D28">
      <w:pPr>
        <w:rPr>
          <w:sz w:val="20"/>
          <w:szCs w:val="20"/>
        </w:rPr>
      </w:pPr>
      <w:r>
        <w:pict w14:anchorId="379B96C4">
          <v:rect id="_x0000_i1068" style="width:468pt;height:1.5pt" o:hralign="center" o:hrstd="t" o:hrnoshade="t" o:hr="t" fillcolor="black" stroked="f">
            <v:path strokeok="f"/>
          </v:rect>
        </w:pict>
      </w:r>
    </w:p>
    <w:p w14:paraId="3583094C" w14:textId="77777777" w:rsidR="008A341C" w:rsidRDefault="008A341C">
      <w:pPr>
        <w:pageBreakBefore/>
        <w:rPr>
          <w:sz w:val="2"/>
          <w:szCs w:val="2"/>
        </w:rPr>
      </w:pPr>
    </w:p>
    <w:p w14:paraId="7F086AEB" w14:textId="77777777" w:rsidR="008A341C" w:rsidRDefault="00273B29">
      <w:pPr>
        <w:jc w:val="right"/>
      </w:pPr>
      <w:r>
        <w:rPr>
          <w:b/>
          <w:bCs/>
        </w:rPr>
        <w:t>Exhibit 3.2</w:t>
      </w:r>
    </w:p>
    <w:p w14:paraId="00FAB010" w14:textId="77777777" w:rsidR="008A341C" w:rsidRDefault="00273B29">
      <w:pPr>
        <w:jc w:val="center"/>
        <w:rPr>
          <w:b/>
          <w:bCs/>
          <w:caps/>
          <w:spacing w:val="-10"/>
        </w:rPr>
      </w:pPr>
      <w:r>
        <w:rPr>
          <w:b/>
          <w:bCs/>
          <w:caps/>
          <w:spacing w:val="-10"/>
        </w:rPr>
        <w:t> </w:t>
      </w:r>
    </w:p>
    <w:p w14:paraId="2C40FE80" w14:textId="77777777" w:rsidR="008A341C" w:rsidRDefault="00273B29">
      <w:pPr>
        <w:spacing w:after="240"/>
        <w:jc w:val="center"/>
      </w:pPr>
      <w:r>
        <w:rPr>
          <w:b/>
          <w:bCs/>
          <w:caps/>
          <w:sz w:val="20"/>
          <w:szCs w:val="20"/>
        </w:rPr>
        <w:t xml:space="preserve">Amended Bylaws </w:t>
      </w:r>
      <w:r>
        <w:rPr>
          <w:b/>
          <w:bCs/>
          <w:caps/>
          <w:sz w:val="20"/>
          <w:szCs w:val="20"/>
        </w:rPr>
        <w:br/>
        <w:t xml:space="preserve">of </w:t>
      </w:r>
      <w:r>
        <w:rPr>
          <w:b/>
          <w:bCs/>
          <w:caps/>
          <w:sz w:val="20"/>
          <w:szCs w:val="20"/>
        </w:rPr>
        <w:br/>
        <w:t xml:space="preserve">Electro-Sensors, Inc. </w:t>
      </w:r>
      <w:r>
        <w:rPr>
          <w:b/>
          <w:bCs/>
          <w:caps/>
          <w:sz w:val="20"/>
          <w:szCs w:val="20"/>
        </w:rPr>
        <w:br/>
        <w:t>(as of March 23, 2021)</w:t>
      </w:r>
    </w:p>
    <w:p w14:paraId="5470402E" w14:textId="77777777" w:rsidR="008A341C" w:rsidRDefault="00273B29">
      <w:pPr>
        <w:spacing w:after="240"/>
        <w:jc w:val="center"/>
      </w:pPr>
      <w:r>
        <w:rPr>
          <w:sz w:val="20"/>
          <w:szCs w:val="20"/>
        </w:rPr>
        <w:t>ARTICLE 1</w:t>
      </w:r>
    </w:p>
    <w:p w14:paraId="715AF538" w14:textId="77777777" w:rsidR="008A341C" w:rsidRDefault="00273B29">
      <w:pPr>
        <w:spacing w:after="240"/>
        <w:jc w:val="center"/>
      </w:pPr>
      <w:r>
        <w:rPr>
          <w:sz w:val="20"/>
          <w:szCs w:val="20"/>
          <w:u w:val="single"/>
        </w:rPr>
        <w:t>Offices and Corporate Seal</w:t>
      </w:r>
    </w:p>
    <w:p w14:paraId="497E5908" w14:textId="77777777" w:rsidR="008A341C" w:rsidRDefault="00273B29">
      <w:pPr>
        <w:spacing w:after="240"/>
        <w:ind w:firstLine="720"/>
      </w:pPr>
      <w:r>
        <w:rPr>
          <w:sz w:val="20"/>
          <w:szCs w:val="20"/>
        </w:rPr>
        <w:t xml:space="preserve">1.1          </w:t>
      </w:r>
      <w:r>
        <w:rPr>
          <w:sz w:val="20"/>
          <w:szCs w:val="20"/>
          <w:u w:val="single"/>
        </w:rPr>
        <w:t>Offices</w:t>
      </w:r>
      <w:r>
        <w:rPr>
          <w:sz w:val="20"/>
          <w:szCs w:val="20"/>
        </w:rPr>
        <w:t>.  The principal office of the corporation will be located at 6111 Blue Circle Drive, Minnetonka, Minnesota, and the corporation may have offices at such other places within or without the State of Minnesota as the Board of Directors may from time to time determine or the business of the corporation requires.</w:t>
      </w:r>
    </w:p>
    <w:p w14:paraId="0F2A7322" w14:textId="77777777" w:rsidR="008A341C" w:rsidRDefault="00273B29">
      <w:pPr>
        <w:spacing w:after="240"/>
        <w:ind w:firstLine="720"/>
        <w:jc w:val="both"/>
      </w:pPr>
      <w:r>
        <w:rPr>
          <w:sz w:val="20"/>
          <w:szCs w:val="20"/>
        </w:rPr>
        <w:t xml:space="preserve">1.2          </w:t>
      </w:r>
      <w:r>
        <w:rPr>
          <w:sz w:val="20"/>
          <w:szCs w:val="20"/>
          <w:u w:val="single"/>
        </w:rPr>
        <w:t>Seal</w:t>
      </w:r>
      <w:r>
        <w:rPr>
          <w:sz w:val="20"/>
          <w:szCs w:val="20"/>
        </w:rPr>
        <w:t>. The corporation will have such corporate seal or no corporate seal as the Board of Directors may from time to time determine.</w:t>
      </w:r>
    </w:p>
    <w:p w14:paraId="6A8F900D" w14:textId="77777777" w:rsidR="008A341C" w:rsidRDefault="00273B29">
      <w:pPr>
        <w:spacing w:after="120"/>
        <w:jc w:val="center"/>
      </w:pPr>
      <w:r>
        <w:rPr>
          <w:sz w:val="20"/>
          <w:szCs w:val="20"/>
        </w:rPr>
        <w:t>ARTICLE 2</w:t>
      </w:r>
    </w:p>
    <w:p w14:paraId="2096457A" w14:textId="77777777" w:rsidR="008A341C" w:rsidRDefault="00273B29">
      <w:pPr>
        <w:spacing w:before="272" w:line="255" w:lineRule="atLeast"/>
        <w:jc w:val="center"/>
      </w:pPr>
      <w:r>
        <w:rPr>
          <w:color w:val="000000"/>
          <w:sz w:val="20"/>
          <w:szCs w:val="20"/>
          <w:u w:val="single"/>
        </w:rPr>
        <w:t>Meetings of Shareholders</w:t>
      </w:r>
    </w:p>
    <w:p w14:paraId="3FF40B5F" w14:textId="77777777" w:rsidR="008A341C" w:rsidRDefault="00273B29">
      <w:pPr>
        <w:spacing w:after="240"/>
        <w:ind w:firstLine="720"/>
      </w:pPr>
      <w:r>
        <w:rPr>
          <w:sz w:val="20"/>
          <w:szCs w:val="20"/>
        </w:rPr>
        <w:t xml:space="preserve">2.1          </w:t>
      </w:r>
      <w:r>
        <w:rPr>
          <w:sz w:val="20"/>
          <w:szCs w:val="20"/>
          <w:u w:val="single"/>
        </w:rPr>
        <w:t>Annual Meeting</w:t>
      </w:r>
      <w:r>
        <w:rPr>
          <w:sz w:val="20"/>
          <w:szCs w:val="20"/>
        </w:rPr>
        <w:t>.  The annual meeting of the shareholders of the corporation entitled to vote will be held at the principal office of the corporation or at such other place, within or without the State of Minnesota, as is designated by the Board of Directors, or by written consent of all the shareholders entitled to vote thereat, at such time on such day of each year as determined by the Board of Directors or by the President. At the annual meeting, the shareholders, voting as provided in the Articles of Incorporation, will elect directors and transact such other business as properly comes before the meeting.</w:t>
      </w:r>
    </w:p>
    <w:p w14:paraId="1065223E" w14:textId="77777777" w:rsidR="008A341C" w:rsidRDefault="00273B29">
      <w:pPr>
        <w:spacing w:after="240"/>
        <w:ind w:firstLine="720"/>
        <w:jc w:val="both"/>
      </w:pPr>
      <w:r>
        <w:rPr>
          <w:sz w:val="20"/>
          <w:szCs w:val="20"/>
        </w:rPr>
        <w:t xml:space="preserve">2.2          </w:t>
      </w:r>
      <w:r>
        <w:rPr>
          <w:sz w:val="20"/>
          <w:szCs w:val="20"/>
          <w:u w:val="single"/>
        </w:rPr>
        <w:t>Special Meetings</w:t>
      </w:r>
      <w:r>
        <w:rPr>
          <w:sz w:val="20"/>
          <w:szCs w:val="20"/>
        </w:rPr>
        <w:t>.  Special meetings of the shareholders entitled to vote may be called by the Secretary at any time upon request of the Chairman of the Board, the President or the Board of Directors (acting upon majority vote), or upon request by shareholders holding 10% or more of the voting power of the shareholders.</w:t>
      </w:r>
    </w:p>
    <w:p w14:paraId="12DF5920" w14:textId="77777777" w:rsidR="008A341C" w:rsidRDefault="00273B29">
      <w:pPr>
        <w:spacing w:after="240"/>
        <w:ind w:firstLine="720"/>
      </w:pPr>
      <w:r>
        <w:rPr>
          <w:sz w:val="20"/>
          <w:szCs w:val="20"/>
        </w:rPr>
        <w:t xml:space="preserve">2.3          </w:t>
      </w:r>
      <w:r>
        <w:rPr>
          <w:sz w:val="20"/>
          <w:szCs w:val="20"/>
          <w:u w:val="single"/>
        </w:rPr>
        <w:t>Remote or Virtual Shareholder Meetings</w:t>
      </w:r>
      <w:r>
        <w:rPr>
          <w:sz w:val="20"/>
          <w:szCs w:val="20"/>
        </w:rPr>
        <w:t>.  The Board of Directors may determine that shareholders not physically present in person or by proxy at a regular or special shareholder meeting called pursuant to Section 2.1 or 2.2 of these Bylaws may, by means of remote communication, participate in a regular or special shareholder meeting held at a designated place. The Board of Directors also may determine that any regular or special meeting of the shareholders will not be held at a physical place, but instead solely by means of remote communication, so long as the corporation implements reasonable measures to provide that each shareholder participating by remote means communication has a reasonable opportunity to participate in the meeting in accordance with the provisions of Section 302A.436, subdivision 5, of the Minnesota Business Corporation Act (the “MBCA”) as amended from time to time, or any successor statute.  Participation by remote communication constitutes presence at the meeting.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948D93C" w14:textId="77777777">
        <w:trPr>
          <w:tblCellSpacing w:w="15" w:type="dxa"/>
        </w:trPr>
        <w:tc>
          <w:tcPr>
            <w:tcW w:w="0" w:type="auto"/>
            <w:tcMar>
              <w:top w:w="0" w:type="dxa"/>
              <w:left w:w="0" w:type="dxa"/>
              <w:bottom w:w="0" w:type="dxa"/>
              <w:right w:w="0" w:type="dxa"/>
            </w:tcMar>
            <w:vAlign w:val="center"/>
            <w:hideMark/>
          </w:tcPr>
          <w:p w14:paraId="1D6AE7BC" w14:textId="77777777" w:rsidR="008A341C" w:rsidRDefault="00273B29">
            <w:pPr>
              <w:jc w:val="center"/>
              <w:rPr>
                <w:color w:val="000000"/>
              </w:rPr>
            </w:pPr>
            <w:r>
              <w:rPr>
                <w:color w:val="000000"/>
                <w:sz w:val="20"/>
                <w:szCs w:val="20"/>
              </w:rPr>
              <w:t>45</w:t>
            </w:r>
          </w:p>
        </w:tc>
      </w:tr>
    </w:tbl>
    <w:p w14:paraId="6AC2A6A4" w14:textId="77777777" w:rsidR="008A341C" w:rsidRDefault="00A47D28">
      <w:pPr>
        <w:rPr>
          <w:sz w:val="20"/>
          <w:szCs w:val="20"/>
        </w:rPr>
      </w:pPr>
      <w:r>
        <w:pict w14:anchorId="66F3A3C9">
          <v:rect id="_x0000_i1069" style="width:468pt;height:1.5pt" o:hralign="center" o:hrstd="t" o:hrnoshade="t" o:hr="t" fillcolor="black" stroked="f">
            <v:path strokeok="f"/>
          </v:rect>
        </w:pict>
      </w:r>
    </w:p>
    <w:p w14:paraId="487FC53C" w14:textId="77777777" w:rsidR="008A341C" w:rsidRDefault="008A341C">
      <w:pPr>
        <w:pageBreakBefore/>
        <w:rPr>
          <w:sz w:val="20"/>
          <w:szCs w:val="20"/>
        </w:rPr>
      </w:pPr>
    </w:p>
    <w:p w14:paraId="68BE5899" w14:textId="77777777" w:rsidR="008A341C" w:rsidRDefault="008A341C"/>
    <w:p w14:paraId="6959E28F" w14:textId="77777777" w:rsidR="008A341C" w:rsidRDefault="00273B29">
      <w:pPr>
        <w:spacing w:after="240"/>
        <w:ind w:firstLine="720"/>
      </w:pPr>
      <w:r>
        <w:rPr>
          <w:sz w:val="20"/>
          <w:szCs w:val="20"/>
        </w:rPr>
        <w:t xml:space="preserve">2.4          </w:t>
      </w:r>
      <w:r>
        <w:rPr>
          <w:sz w:val="20"/>
          <w:szCs w:val="20"/>
          <w:u w:val="single"/>
        </w:rPr>
        <w:t>Notice of Meetings</w:t>
      </w:r>
      <w:r>
        <w:rPr>
          <w:sz w:val="20"/>
          <w:szCs w:val="20"/>
        </w:rPr>
        <w:t>.</w:t>
      </w:r>
    </w:p>
    <w:p w14:paraId="38558741" w14:textId="77777777" w:rsidR="008A341C" w:rsidRDefault="00273B29">
      <w:pPr>
        <w:ind w:left="1800" w:hanging="360"/>
      </w:pPr>
      <w:r>
        <w:rPr>
          <w:sz w:val="20"/>
          <w:szCs w:val="20"/>
        </w:rPr>
        <w:t>(a)</w:t>
      </w:r>
      <w:r>
        <w:rPr>
          <w:sz w:val="14"/>
          <w:szCs w:val="14"/>
        </w:rPr>
        <w:t xml:space="preserve">     </w:t>
      </w:r>
      <w:r>
        <w:rPr>
          <w:sz w:val="20"/>
          <w:szCs w:val="20"/>
          <w:u w:val="single"/>
        </w:rPr>
        <w:t>Written Notice of Meetings</w:t>
      </w:r>
      <w:r>
        <w:rPr>
          <w:sz w:val="20"/>
          <w:szCs w:val="20"/>
        </w:rPr>
        <w:t>.  Subject to Section 2.4(b), the Company must mail to each shareholder entitled to vote, at the address on the books of the corporation, a notice setting out the place, date and hour of the regular meeting or any special meeting, which notice must be mailed at least 10 but not more than 60 days prior to the date of the meeting.  Notice of any special meeting must state the purpose or purposes of the proposed meeting, and the business transacted at all special meetings will be confined to purposes stated in the notice.  Attendance at a meeting by any shareholder, without objection at the beginning of the meeting by the shareholder as to the transaction of business because the meeting is not lawfully convened or that the item may not lawfully be considered, will constitute the shareholder’s waiver of notice of the meeting.</w:t>
      </w:r>
    </w:p>
    <w:p w14:paraId="44329364" w14:textId="77777777" w:rsidR="008A341C" w:rsidRDefault="00273B29">
      <w:pPr>
        <w:ind w:left="1800"/>
      </w:pPr>
      <w:r>
        <w:rPr>
          <w:sz w:val="20"/>
          <w:szCs w:val="20"/>
        </w:rPr>
        <w:t> </w:t>
      </w:r>
    </w:p>
    <w:p w14:paraId="634D47CE" w14:textId="77777777" w:rsidR="008A341C" w:rsidRDefault="00273B29">
      <w:pPr>
        <w:ind w:left="1800" w:hanging="360"/>
      </w:pPr>
      <w:r>
        <w:rPr>
          <w:sz w:val="20"/>
          <w:szCs w:val="20"/>
        </w:rPr>
        <w:t>(b)</w:t>
      </w:r>
      <w:r>
        <w:rPr>
          <w:sz w:val="14"/>
          <w:szCs w:val="14"/>
        </w:rPr>
        <w:t xml:space="preserve">    </w:t>
      </w:r>
      <w:r>
        <w:rPr>
          <w:sz w:val="20"/>
          <w:szCs w:val="20"/>
          <w:u w:val="single"/>
        </w:rPr>
        <w:t>Electronic Notice</w:t>
      </w:r>
      <w:r>
        <w:rPr>
          <w:sz w:val="20"/>
          <w:szCs w:val="20"/>
        </w:rPr>
        <w:t>.  Notwithstanding the written notice requirement in Subsection 2.4(a) above, notice of any regular or special meeting may be given to a shareholder by means of electronic communication if the requirements of MBCA Section 302A.436, subdivision 5, as amended from time to time, are met. Notice to a shareholder is also effectively given if the notice is given to the shareholder in a manner permitted by the rules and regulations under the Securities Exchange Act of 1934, as amended, so long as the corporation has first received any written or implied consent required by those rules and regulations.</w:t>
      </w:r>
    </w:p>
    <w:p w14:paraId="26C899EE" w14:textId="77777777" w:rsidR="008A341C" w:rsidRDefault="008A341C">
      <w:pPr>
        <w:ind w:left="1800" w:hanging="360"/>
      </w:pPr>
    </w:p>
    <w:p w14:paraId="78C60F1B" w14:textId="77777777" w:rsidR="008A341C" w:rsidRDefault="00273B29">
      <w:pPr>
        <w:spacing w:after="240"/>
        <w:ind w:firstLine="720"/>
      </w:pPr>
      <w:r>
        <w:rPr>
          <w:sz w:val="20"/>
          <w:szCs w:val="20"/>
        </w:rPr>
        <w:t xml:space="preserve">2.5       </w:t>
      </w:r>
      <w:r>
        <w:rPr>
          <w:sz w:val="20"/>
          <w:szCs w:val="20"/>
          <w:u w:val="single"/>
        </w:rPr>
        <w:t>Quorum and Adjourned</w:t>
      </w:r>
      <w:r>
        <w:rPr>
          <w:sz w:val="20"/>
          <w:szCs w:val="20"/>
        </w:rPr>
        <w:t xml:space="preserve"> Meetings.  The holders of a majority of all shares outstanding and entitled to vote, represented either in person or by proxy, will constitute a quorum for the transaction of business at any annual or special meeting of the shareholders. In </w:t>
      </w:r>
      <w:r>
        <w:rPr>
          <w:color w:val="000000"/>
          <w:sz w:val="20"/>
          <w:szCs w:val="20"/>
        </w:rPr>
        <w:t>case a quorum is not present at the annual meeting, those present will have the power to adjourn the meeting from time to time, without notice other than announcement at the meeting, until the requisite number of voting shares are represented. At such adjourned meetings at which the required amount of voting shares are represented, any business may be transacted that might have been transacted at the meeting as originally noticed.</w:t>
      </w:r>
    </w:p>
    <w:p w14:paraId="613E823B" w14:textId="77777777" w:rsidR="008A341C" w:rsidRDefault="00273B29">
      <w:pPr>
        <w:spacing w:after="240"/>
        <w:ind w:firstLine="720"/>
      </w:pPr>
      <w:r>
        <w:rPr>
          <w:sz w:val="20"/>
          <w:szCs w:val="20"/>
        </w:rPr>
        <w:t xml:space="preserve">2.6          </w:t>
      </w:r>
      <w:r>
        <w:rPr>
          <w:sz w:val="20"/>
          <w:szCs w:val="20"/>
          <w:u w:val="single"/>
        </w:rPr>
        <w:t>Voting</w:t>
      </w:r>
      <w:r>
        <w:rPr>
          <w:sz w:val="20"/>
          <w:szCs w:val="20"/>
        </w:rPr>
        <w:t>.  At each meeting of the shareholders, every shareholder having the right to vote will be entitled to vote in person or by proxy duly appointed by an instrument in writing subscribed by such shareholder. Each shareholder will have one vote for each share having voting power standing in his name on the books of the corporation except as may be otherwise required to provide for cumulative voting (if not denied by the Articles). Upon the demand of any shareholder, the vote for directors or the vote upon any question before the meeting will be by ballot. All elections will be had and all questions decided by a majority vote of the number of shares entitled to vote and represented at any meeting at which there is a quorum except in such cases as otherwise be required by statute, the Articles of Incorporation or these Bylaws. Except as may otherwise be required to conform to cumulative voting procedures, directors will be elected by a plurality of the votes cast by holders of shares entitled to vote thereon.</w:t>
      </w:r>
    </w:p>
    <w:p w14:paraId="3617025A" w14:textId="77777777" w:rsidR="008A341C" w:rsidRDefault="00273B29">
      <w:pPr>
        <w:spacing w:after="240"/>
        <w:ind w:firstLine="720"/>
      </w:pPr>
      <w:r>
        <w:rPr>
          <w:sz w:val="20"/>
          <w:szCs w:val="20"/>
        </w:rPr>
        <w:t xml:space="preserve">2.7          </w:t>
      </w:r>
      <w:r>
        <w:rPr>
          <w:sz w:val="20"/>
          <w:szCs w:val="20"/>
          <w:u w:val="single"/>
        </w:rPr>
        <w:t>Closing of Books</w:t>
      </w:r>
      <w:r>
        <w:rPr>
          <w:sz w:val="20"/>
          <w:szCs w:val="20"/>
        </w:rPr>
        <w:t>.  The Board of Directors may fix a time, not exceeding 60 days preceding the date of any meeting of shareholders, as a record date for the determination of the shareholders entitled to notice of and to vote at such meeting, notwithstanding any transfer of any shares on the books of the corporation after any record date so fixed, The Board of Directors may close the books of the corporation against transfer of shares during the whole or any part of such period. In the absence of action by the Board, only shareholders of record twenty 20 days prior to a meeting may vote at such meeting.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4D775B29" w14:textId="77777777">
        <w:trPr>
          <w:tblCellSpacing w:w="15" w:type="dxa"/>
        </w:trPr>
        <w:tc>
          <w:tcPr>
            <w:tcW w:w="0" w:type="auto"/>
            <w:tcMar>
              <w:top w:w="0" w:type="dxa"/>
              <w:left w:w="0" w:type="dxa"/>
              <w:bottom w:w="0" w:type="dxa"/>
              <w:right w:w="0" w:type="dxa"/>
            </w:tcMar>
            <w:vAlign w:val="center"/>
            <w:hideMark/>
          </w:tcPr>
          <w:p w14:paraId="2BC20645" w14:textId="77777777" w:rsidR="008A341C" w:rsidRDefault="00273B29">
            <w:pPr>
              <w:jc w:val="center"/>
              <w:rPr>
                <w:color w:val="000000"/>
              </w:rPr>
            </w:pPr>
            <w:r>
              <w:rPr>
                <w:color w:val="000000"/>
                <w:sz w:val="20"/>
                <w:szCs w:val="20"/>
              </w:rPr>
              <w:t>46</w:t>
            </w:r>
          </w:p>
        </w:tc>
      </w:tr>
    </w:tbl>
    <w:p w14:paraId="76F1026B" w14:textId="77777777" w:rsidR="008A341C" w:rsidRDefault="00A47D28">
      <w:pPr>
        <w:rPr>
          <w:sz w:val="20"/>
          <w:szCs w:val="20"/>
        </w:rPr>
      </w:pPr>
      <w:r>
        <w:pict w14:anchorId="2BDF33E8">
          <v:rect id="_x0000_i1070" style="width:468pt;height:1.5pt" o:hralign="center" o:hrstd="t" o:hrnoshade="t" o:hr="t" fillcolor="black" stroked="f">
            <v:path strokeok="f"/>
          </v:rect>
        </w:pict>
      </w:r>
    </w:p>
    <w:p w14:paraId="16F6AA80" w14:textId="77777777" w:rsidR="008A341C" w:rsidRDefault="008A341C">
      <w:pPr>
        <w:pageBreakBefore/>
        <w:rPr>
          <w:sz w:val="20"/>
          <w:szCs w:val="20"/>
        </w:rPr>
      </w:pPr>
    </w:p>
    <w:p w14:paraId="0FF7AC12" w14:textId="77777777" w:rsidR="008A341C" w:rsidRDefault="008A341C"/>
    <w:p w14:paraId="2B90F187" w14:textId="77777777" w:rsidR="008A341C" w:rsidRDefault="00273B29">
      <w:pPr>
        <w:spacing w:after="240"/>
        <w:ind w:firstLine="720"/>
      </w:pPr>
      <w:r>
        <w:rPr>
          <w:sz w:val="20"/>
          <w:szCs w:val="20"/>
        </w:rPr>
        <w:t xml:space="preserve">2.8          </w:t>
      </w:r>
      <w:r>
        <w:rPr>
          <w:sz w:val="20"/>
          <w:szCs w:val="20"/>
          <w:u w:val="single"/>
        </w:rPr>
        <w:t>Order of Business</w:t>
      </w:r>
      <w:r>
        <w:rPr>
          <w:sz w:val="20"/>
          <w:szCs w:val="20"/>
        </w:rPr>
        <w:t>.  The suggested order of business at the annual meeting and, to the extent appropriate, at all other meetings of the shareholders, will, unless modified by the presiding chairman, be:</w:t>
      </w:r>
    </w:p>
    <w:p w14:paraId="728E8A5A" w14:textId="77777777" w:rsidR="008A341C" w:rsidRDefault="00273B29">
      <w:pPr>
        <w:ind w:left="1800" w:hanging="360"/>
      </w:pPr>
      <w:r>
        <w:rPr>
          <w:sz w:val="20"/>
          <w:szCs w:val="20"/>
        </w:rPr>
        <w:t>(a)</w:t>
      </w:r>
      <w:r>
        <w:rPr>
          <w:sz w:val="14"/>
          <w:szCs w:val="14"/>
        </w:rPr>
        <w:t xml:space="preserve">     </w:t>
      </w:r>
      <w:r>
        <w:rPr>
          <w:sz w:val="20"/>
          <w:szCs w:val="20"/>
        </w:rPr>
        <w:t>Call of roll</w:t>
      </w:r>
    </w:p>
    <w:p w14:paraId="615E9561" w14:textId="77777777" w:rsidR="008A341C" w:rsidRDefault="00273B29">
      <w:pPr>
        <w:ind w:left="1800"/>
      </w:pPr>
      <w:r>
        <w:rPr>
          <w:sz w:val="20"/>
          <w:szCs w:val="20"/>
        </w:rPr>
        <w:t> </w:t>
      </w:r>
    </w:p>
    <w:p w14:paraId="04959FA8" w14:textId="77777777" w:rsidR="008A341C" w:rsidRDefault="00273B29">
      <w:pPr>
        <w:ind w:left="1800" w:hanging="360"/>
      </w:pPr>
      <w:r>
        <w:rPr>
          <w:sz w:val="20"/>
          <w:szCs w:val="20"/>
        </w:rPr>
        <w:t>(b)</w:t>
      </w:r>
      <w:r>
        <w:rPr>
          <w:sz w:val="14"/>
          <w:szCs w:val="14"/>
        </w:rPr>
        <w:t xml:space="preserve">    </w:t>
      </w:r>
      <w:r>
        <w:rPr>
          <w:sz w:val="20"/>
          <w:szCs w:val="20"/>
        </w:rPr>
        <w:t>Proof of due notice of meeting or waiver of notice</w:t>
      </w:r>
    </w:p>
    <w:p w14:paraId="7B1A9558" w14:textId="77777777" w:rsidR="008A341C" w:rsidRDefault="00273B29">
      <w:pPr>
        <w:ind w:left="1800"/>
      </w:pPr>
      <w:r>
        <w:rPr>
          <w:sz w:val="20"/>
          <w:szCs w:val="20"/>
        </w:rPr>
        <w:t> </w:t>
      </w:r>
    </w:p>
    <w:p w14:paraId="45E03C57" w14:textId="77777777" w:rsidR="008A341C" w:rsidRDefault="00273B29">
      <w:pPr>
        <w:ind w:left="1800" w:hanging="360"/>
      </w:pPr>
      <w:r>
        <w:rPr>
          <w:sz w:val="20"/>
          <w:szCs w:val="20"/>
        </w:rPr>
        <w:t>(c)</w:t>
      </w:r>
      <w:r>
        <w:rPr>
          <w:sz w:val="14"/>
          <w:szCs w:val="14"/>
        </w:rPr>
        <w:t xml:space="preserve">     </w:t>
      </w:r>
      <w:r>
        <w:rPr>
          <w:sz w:val="20"/>
          <w:szCs w:val="20"/>
        </w:rPr>
        <w:t>Determination of existence of quorum</w:t>
      </w:r>
    </w:p>
    <w:p w14:paraId="4677BAAF" w14:textId="77777777" w:rsidR="008A341C" w:rsidRDefault="00273B29">
      <w:pPr>
        <w:ind w:left="1800"/>
      </w:pPr>
      <w:r>
        <w:rPr>
          <w:sz w:val="20"/>
          <w:szCs w:val="20"/>
        </w:rPr>
        <w:t> </w:t>
      </w:r>
    </w:p>
    <w:p w14:paraId="7A41A6AF" w14:textId="77777777" w:rsidR="008A341C" w:rsidRDefault="00273B29">
      <w:pPr>
        <w:ind w:left="1800" w:hanging="360"/>
      </w:pPr>
      <w:r>
        <w:rPr>
          <w:sz w:val="20"/>
          <w:szCs w:val="20"/>
        </w:rPr>
        <w:t>(d)</w:t>
      </w:r>
      <w:r>
        <w:rPr>
          <w:sz w:val="14"/>
          <w:szCs w:val="14"/>
        </w:rPr>
        <w:t xml:space="preserve">    </w:t>
      </w:r>
      <w:r>
        <w:rPr>
          <w:sz w:val="20"/>
          <w:szCs w:val="20"/>
        </w:rPr>
        <w:t>Reading and disposal of any unapproved minutes</w:t>
      </w:r>
    </w:p>
    <w:p w14:paraId="43A482FB" w14:textId="77777777" w:rsidR="008A341C" w:rsidRDefault="00273B29">
      <w:pPr>
        <w:ind w:left="1800"/>
      </w:pPr>
      <w:r>
        <w:rPr>
          <w:sz w:val="20"/>
          <w:szCs w:val="20"/>
        </w:rPr>
        <w:t> </w:t>
      </w:r>
    </w:p>
    <w:p w14:paraId="1941B752" w14:textId="77777777" w:rsidR="008A341C" w:rsidRDefault="00273B29">
      <w:pPr>
        <w:ind w:left="1800" w:hanging="360"/>
      </w:pPr>
      <w:r>
        <w:rPr>
          <w:sz w:val="20"/>
          <w:szCs w:val="20"/>
        </w:rPr>
        <w:t>(e)</w:t>
      </w:r>
      <w:r>
        <w:rPr>
          <w:sz w:val="14"/>
          <w:szCs w:val="14"/>
        </w:rPr>
        <w:t xml:space="preserve">     </w:t>
      </w:r>
      <w:r>
        <w:rPr>
          <w:sz w:val="20"/>
          <w:szCs w:val="20"/>
        </w:rPr>
        <w:t>Annual reports of officers and committees</w:t>
      </w:r>
    </w:p>
    <w:p w14:paraId="092279FE" w14:textId="77777777" w:rsidR="008A341C" w:rsidRDefault="00273B29">
      <w:pPr>
        <w:ind w:left="1800"/>
      </w:pPr>
      <w:r>
        <w:rPr>
          <w:sz w:val="20"/>
          <w:szCs w:val="20"/>
        </w:rPr>
        <w:t> </w:t>
      </w:r>
    </w:p>
    <w:p w14:paraId="0AAEB767" w14:textId="77777777" w:rsidR="008A341C" w:rsidRDefault="00273B29">
      <w:pPr>
        <w:ind w:left="1800" w:hanging="360"/>
      </w:pPr>
      <w:r>
        <w:rPr>
          <w:sz w:val="20"/>
          <w:szCs w:val="20"/>
        </w:rPr>
        <w:t>(f)</w:t>
      </w:r>
      <w:r>
        <w:rPr>
          <w:sz w:val="14"/>
          <w:szCs w:val="14"/>
        </w:rPr>
        <w:t xml:space="preserve">      </w:t>
      </w:r>
      <w:r>
        <w:rPr>
          <w:sz w:val="20"/>
          <w:szCs w:val="20"/>
        </w:rPr>
        <w:t>Election of directors</w:t>
      </w:r>
    </w:p>
    <w:p w14:paraId="6BBEB1BF" w14:textId="77777777" w:rsidR="008A341C" w:rsidRDefault="00273B29">
      <w:pPr>
        <w:ind w:left="1800"/>
      </w:pPr>
      <w:r>
        <w:rPr>
          <w:sz w:val="20"/>
          <w:szCs w:val="20"/>
        </w:rPr>
        <w:t> </w:t>
      </w:r>
    </w:p>
    <w:p w14:paraId="0DB5E998" w14:textId="77777777" w:rsidR="008A341C" w:rsidRDefault="00273B29">
      <w:pPr>
        <w:ind w:left="1800" w:hanging="360"/>
      </w:pPr>
      <w:r>
        <w:rPr>
          <w:sz w:val="20"/>
          <w:szCs w:val="20"/>
        </w:rPr>
        <w:t>(g)</w:t>
      </w:r>
      <w:r>
        <w:rPr>
          <w:sz w:val="14"/>
          <w:szCs w:val="14"/>
        </w:rPr>
        <w:t xml:space="preserve">    </w:t>
      </w:r>
      <w:r>
        <w:rPr>
          <w:sz w:val="20"/>
          <w:szCs w:val="20"/>
        </w:rPr>
        <w:t>Unfinished business</w:t>
      </w:r>
    </w:p>
    <w:p w14:paraId="16CF33C7" w14:textId="77777777" w:rsidR="008A341C" w:rsidRDefault="00273B29">
      <w:pPr>
        <w:ind w:left="1800"/>
      </w:pPr>
      <w:r>
        <w:rPr>
          <w:sz w:val="20"/>
          <w:szCs w:val="20"/>
        </w:rPr>
        <w:t> </w:t>
      </w:r>
    </w:p>
    <w:p w14:paraId="26021EAE" w14:textId="77777777" w:rsidR="008A341C" w:rsidRDefault="00273B29">
      <w:pPr>
        <w:ind w:left="1800" w:hanging="360"/>
      </w:pPr>
      <w:r>
        <w:rPr>
          <w:sz w:val="20"/>
          <w:szCs w:val="20"/>
        </w:rPr>
        <w:t>(h)</w:t>
      </w:r>
      <w:r>
        <w:rPr>
          <w:sz w:val="14"/>
          <w:szCs w:val="14"/>
        </w:rPr>
        <w:t xml:space="preserve">    </w:t>
      </w:r>
      <w:r>
        <w:rPr>
          <w:sz w:val="20"/>
          <w:szCs w:val="20"/>
        </w:rPr>
        <w:t>New business</w:t>
      </w:r>
    </w:p>
    <w:p w14:paraId="3A5FB454" w14:textId="77777777" w:rsidR="008A341C" w:rsidRDefault="00273B29">
      <w:pPr>
        <w:ind w:left="1800"/>
      </w:pPr>
      <w:r>
        <w:rPr>
          <w:color w:val="000000"/>
          <w:sz w:val="20"/>
          <w:szCs w:val="20"/>
        </w:rPr>
        <w:t> </w:t>
      </w:r>
    </w:p>
    <w:p w14:paraId="0495E06C" w14:textId="77777777" w:rsidR="008A341C" w:rsidRDefault="00273B29">
      <w:pPr>
        <w:ind w:left="1800" w:hanging="360"/>
      </w:pPr>
      <w:r>
        <w:rPr>
          <w:color w:val="000000"/>
          <w:sz w:val="20"/>
          <w:szCs w:val="20"/>
        </w:rPr>
        <w:t>(</w:t>
      </w:r>
      <w:proofErr w:type="spellStart"/>
      <w:r>
        <w:rPr>
          <w:color w:val="000000"/>
          <w:sz w:val="20"/>
          <w:szCs w:val="20"/>
        </w:rPr>
        <w:t>i</w:t>
      </w:r>
      <w:proofErr w:type="spellEnd"/>
      <w:r>
        <w:rPr>
          <w:color w:val="000000"/>
          <w:sz w:val="20"/>
          <w:szCs w:val="20"/>
        </w:rPr>
        <w:t>)</w:t>
      </w:r>
      <w:r>
        <w:rPr>
          <w:color w:val="000000"/>
          <w:sz w:val="14"/>
          <w:szCs w:val="14"/>
        </w:rPr>
        <w:t xml:space="preserve">      </w:t>
      </w:r>
      <w:r>
        <w:rPr>
          <w:sz w:val="20"/>
          <w:szCs w:val="20"/>
        </w:rPr>
        <w:t>Adjournment.</w:t>
      </w:r>
    </w:p>
    <w:p w14:paraId="04CF43EA" w14:textId="77777777" w:rsidR="008A341C" w:rsidRDefault="00273B29">
      <w:pPr>
        <w:spacing w:after="240"/>
        <w:jc w:val="center"/>
      </w:pPr>
      <w:r>
        <w:rPr>
          <w:sz w:val="20"/>
          <w:szCs w:val="20"/>
        </w:rPr>
        <w:t>ARTICLE 3</w:t>
      </w:r>
    </w:p>
    <w:p w14:paraId="1E6D0FB9" w14:textId="77777777" w:rsidR="008A341C" w:rsidRDefault="00273B29">
      <w:pPr>
        <w:spacing w:after="240"/>
        <w:jc w:val="center"/>
      </w:pPr>
      <w:r>
        <w:rPr>
          <w:sz w:val="20"/>
          <w:szCs w:val="20"/>
          <w:u w:val="single"/>
        </w:rPr>
        <w:t>Directors</w:t>
      </w:r>
    </w:p>
    <w:p w14:paraId="5900EA06" w14:textId="77777777" w:rsidR="008A341C" w:rsidRDefault="00273B29">
      <w:pPr>
        <w:spacing w:after="240"/>
        <w:ind w:firstLine="720"/>
      </w:pPr>
      <w:r>
        <w:rPr>
          <w:sz w:val="20"/>
          <w:szCs w:val="20"/>
        </w:rPr>
        <w:t xml:space="preserve">3.1          </w:t>
      </w:r>
      <w:r>
        <w:rPr>
          <w:sz w:val="20"/>
          <w:szCs w:val="20"/>
          <w:u w:val="single"/>
        </w:rPr>
        <w:t>General Powers</w:t>
      </w:r>
      <w:r>
        <w:rPr>
          <w:sz w:val="20"/>
          <w:szCs w:val="20"/>
        </w:rPr>
        <w:t>.  The property, affairs and business of the corporation will be managed by the Board of Directors.</w:t>
      </w:r>
    </w:p>
    <w:p w14:paraId="131EBC67" w14:textId="77777777" w:rsidR="008A341C" w:rsidRDefault="00273B29">
      <w:pPr>
        <w:spacing w:after="240"/>
        <w:ind w:firstLine="720"/>
      </w:pPr>
      <w:r>
        <w:rPr>
          <w:sz w:val="20"/>
          <w:szCs w:val="20"/>
        </w:rPr>
        <w:t xml:space="preserve">3.2          </w:t>
      </w:r>
      <w:r>
        <w:rPr>
          <w:sz w:val="20"/>
          <w:szCs w:val="20"/>
          <w:u w:val="single"/>
        </w:rPr>
        <w:t>Number, Term and Qualifications</w:t>
      </w:r>
      <w:r>
        <w:rPr>
          <w:sz w:val="20"/>
          <w:szCs w:val="20"/>
        </w:rPr>
        <w:t>.  The Board of Directors will consist of one or more members. At each annual meeting, the shareholders will determine the number of directors; provided, that between annual meetings the authorized number of directors may be increased or decreased by the shareholders or increased by the Board of Directors. Each director will serve for an indefinite term that expires at the next annual meeting of shareholders, and until the director’s successor is elected and qualified, or until the director’s earlier death, resignation, disqualification or removal as provided by statute.</w:t>
      </w:r>
    </w:p>
    <w:p w14:paraId="1D2E7531" w14:textId="77777777" w:rsidR="008A341C" w:rsidRDefault="00273B29">
      <w:pPr>
        <w:spacing w:after="240"/>
        <w:ind w:firstLine="720"/>
      </w:pPr>
      <w:r>
        <w:rPr>
          <w:sz w:val="20"/>
          <w:szCs w:val="20"/>
        </w:rPr>
        <w:t xml:space="preserve">3.3          </w:t>
      </w:r>
      <w:r>
        <w:rPr>
          <w:sz w:val="20"/>
          <w:szCs w:val="20"/>
          <w:u w:val="single"/>
        </w:rPr>
        <w:t>Vacancies</w:t>
      </w:r>
      <w:r>
        <w:rPr>
          <w:sz w:val="20"/>
          <w:szCs w:val="20"/>
        </w:rPr>
        <w:t>.  Vacancies in the Board of Directors may be filled by the remaining members of the Board, though less than a quorum; provided that newly created directorships resulting from an increase in the authorized number of directors may be filled by two-thirds (2/3) of the directors serving at the time of such increase. Persons so elected will serve as directors until their successors are elected by the shareholders, who may make such election at their next annual meeting or at any special meeting duly called for that purpose.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C1E6E7D" w14:textId="77777777">
        <w:trPr>
          <w:tblCellSpacing w:w="15" w:type="dxa"/>
        </w:trPr>
        <w:tc>
          <w:tcPr>
            <w:tcW w:w="0" w:type="auto"/>
            <w:tcMar>
              <w:top w:w="0" w:type="dxa"/>
              <w:left w:w="0" w:type="dxa"/>
              <w:bottom w:w="0" w:type="dxa"/>
              <w:right w:w="0" w:type="dxa"/>
            </w:tcMar>
            <w:vAlign w:val="center"/>
            <w:hideMark/>
          </w:tcPr>
          <w:p w14:paraId="1A528E01" w14:textId="77777777" w:rsidR="008A341C" w:rsidRDefault="00273B29">
            <w:pPr>
              <w:jc w:val="center"/>
              <w:rPr>
                <w:color w:val="000000"/>
                <w:sz w:val="20"/>
                <w:szCs w:val="20"/>
              </w:rPr>
            </w:pPr>
            <w:r>
              <w:rPr>
                <w:color w:val="000000"/>
                <w:sz w:val="20"/>
                <w:szCs w:val="20"/>
              </w:rPr>
              <w:t>47</w:t>
            </w:r>
          </w:p>
        </w:tc>
      </w:tr>
    </w:tbl>
    <w:p w14:paraId="66819F1A" w14:textId="77777777" w:rsidR="008A341C" w:rsidRDefault="00A47D28">
      <w:pPr>
        <w:rPr>
          <w:sz w:val="20"/>
          <w:szCs w:val="20"/>
        </w:rPr>
      </w:pPr>
      <w:r>
        <w:pict w14:anchorId="2CD7159D">
          <v:rect id="_x0000_i1071" style="width:468pt;height:1.5pt" o:hralign="center" o:hrstd="t" o:hrnoshade="t" o:hr="t" fillcolor="black" stroked="f">
            <v:path strokeok="f"/>
          </v:rect>
        </w:pict>
      </w:r>
    </w:p>
    <w:p w14:paraId="15C1A5A7" w14:textId="77777777" w:rsidR="008A341C" w:rsidRDefault="008A341C">
      <w:pPr>
        <w:pageBreakBefore/>
        <w:rPr>
          <w:sz w:val="20"/>
          <w:szCs w:val="20"/>
        </w:rPr>
      </w:pPr>
    </w:p>
    <w:p w14:paraId="40FCBF26" w14:textId="77777777" w:rsidR="008A341C" w:rsidRDefault="008A341C"/>
    <w:p w14:paraId="3B3DF995" w14:textId="77777777" w:rsidR="008A341C" w:rsidRDefault="00273B29">
      <w:pPr>
        <w:spacing w:after="240"/>
        <w:ind w:firstLine="720"/>
      </w:pPr>
      <w:r>
        <w:rPr>
          <w:sz w:val="20"/>
          <w:szCs w:val="20"/>
        </w:rPr>
        <w:t xml:space="preserve">3.4          </w:t>
      </w:r>
      <w:r>
        <w:rPr>
          <w:sz w:val="20"/>
          <w:szCs w:val="20"/>
          <w:u w:val="single"/>
        </w:rPr>
        <w:t>Quorum</w:t>
      </w:r>
      <w:r>
        <w:rPr>
          <w:sz w:val="20"/>
          <w:szCs w:val="20"/>
        </w:rPr>
        <w:t>.  A majority of the entire Board of Directors will constitute a quorum for the transaction of business; provided, however, that if any vacancies exist by reason of death, resignation or otherwise, a majority of the remaining directors will constitute a quorum for the purpose of filling of such vacancies.</w:t>
      </w:r>
    </w:p>
    <w:p w14:paraId="539CAEBB" w14:textId="77777777" w:rsidR="008A341C" w:rsidRDefault="00273B29">
      <w:pPr>
        <w:spacing w:after="240"/>
        <w:ind w:firstLine="720"/>
      </w:pPr>
      <w:r>
        <w:rPr>
          <w:sz w:val="20"/>
          <w:szCs w:val="20"/>
        </w:rPr>
        <w:t xml:space="preserve">3.5          </w:t>
      </w:r>
      <w:r>
        <w:rPr>
          <w:sz w:val="20"/>
          <w:szCs w:val="20"/>
          <w:u w:val="single"/>
        </w:rPr>
        <w:t>First Meeting</w:t>
      </w:r>
      <w:r>
        <w:rPr>
          <w:sz w:val="20"/>
          <w:szCs w:val="20"/>
        </w:rPr>
        <w:t>.  As soon as practicable after each annual election of directors, the Board of Directors will meet for the purpose of organization, electing or appointing officers of the corporation, and transaction of other business, at the place where the shareholders' meeting is held or at the place where regular meetings of the Board of Directors are held. No notice of such meeting need be given. Such first meeting may be held at any other time and place specified in a notice given as hereinafter provided for special meetings or in a waiver of notice signed by all the directors.</w:t>
      </w:r>
    </w:p>
    <w:p w14:paraId="3CE82176" w14:textId="77777777" w:rsidR="008A341C" w:rsidRDefault="00273B29">
      <w:pPr>
        <w:spacing w:after="240"/>
        <w:ind w:firstLine="720"/>
      </w:pPr>
      <w:r>
        <w:rPr>
          <w:sz w:val="20"/>
          <w:szCs w:val="20"/>
        </w:rPr>
        <w:t xml:space="preserve">3.6          </w:t>
      </w:r>
      <w:r>
        <w:rPr>
          <w:sz w:val="20"/>
          <w:szCs w:val="20"/>
          <w:u w:val="single"/>
        </w:rPr>
        <w:t>Regular Meetings</w:t>
      </w:r>
      <w:r>
        <w:rPr>
          <w:sz w:val="20"/>
          <w:szCs w:val="20"/>
        </w:rPr>
        <w:t>.  Regular meetings of the Board of Directors may be held from time to time at such time and place as may from time to time be fixed by resolution adopted by a majority of the entire Board of Directors. No notice need be given of any regular meeting.</w:t>
      </w:r>
    </w:p>
    <w:p w14:paraId="30588A6E" w14:textId="77777777" w:rsidR="008A341C" w:rsidRDefault="00273B29">
      <w:pPr>
        <w:spacing w:after="240"/>
        <w:ind w:firstLine="720"/>
      </w:pPr>
      <w:r>
        <w:rPr>
          <w:sz w:val="20"/>
          <w:szCs w:val="20"/>
        </w:rPr>
        <w:t xml:space="preserve">3.7          </w:t>
      </w:r>
      <w:r>
        <w:rPr>
          <w:sz w:val="20"/>
          <w:szCs w:val="20"/>
          <w:u w:val="single"/>
        </w:rPr>
        <w:t>Special Meetings</w:t>
      </w:r>
      <w:r>
        <w:rPr>
          <w:sz w:val="20"/>
          <w:szCs w:val="20"/>
        </w:rPr>
        <w:t xml:space="preserve">.  Special meetings of the Board of Directors may be held at such time and place as may be designated in the notice or the waiver of notice of the meeting. Special meetings of the Board of Directors may be called by the Chairman of the Board, the President or by any two directors. Unless notice is waived by all directors, notice of such special meeting (including a statement of the purposes thereof) must be given to each director at least 24 hours in advance of the meeting if oral or two days in advance of the meeting if by mail, telegraph or other written communication; provided, however, that meetings </w:t>
      </w:r>
      <w:r>
        <w:rPr>
          <w:color w:val="000000"/>
          <w:sz w:val="20"/>
          <w:szCs w:val="20"/>
        </w:rPr>
        <w:t>may be held without waiver of notice from or giving notice to any director serving in the armed forces of the United States or outside the continental limits of the United States. A director, by attendance at any directors' meeting without objection in writing, will be deemed to have waived notice of that meeting.</w:t>
      </w:r>
    </w:p>
    <w:p w14:paraId="4FC35A47" w14:textId="77777777" w:rsidR="008A341C" w:rsidRDefault="00273B29">
      <w:pPr>
        <w:spacing w:after="240"/>
        <w:ind w:firstLine="720"/>
      </w:pPr>
      <w:r>
        <w:rPr>
          <w:sz w:val="20"/>
          <w:szCs w:val="20"/>
        </w:rPr>
        <w:t xml:space="preserve">3.8          </w:t>
      </w:r>
      <w:r>
        <w:rPr>
          <w:sz w:val="20"/>
          <w:szCs w:val="20"/>
          <w:u w:val="single"/>
        </w:rPr>
        <w:t>Compensation</w:t>
      </w:r>
      <w:r>
        <w:rPr>
          <w:sz w:val="20"/>
          <w:szCs w:val="20"/>
        </w:rPr>
        <w:t xml:space="preserve">.  Directors and members of any committee of the Board contemplated by these Bylaws or otherwise provided for by resolution of the Board of Directors, will receive only such compensation therefor as may be determined from time to time by resolution of the Board of Directors. Nothing herein contained may be construed to preclude any director from serving the corporation in any other capacity and receiving proper compensation therefor, unless prohibited by the rules of any national securities exchange or other market on which the corporation’s securities are listed. </w:t>
      </w:r>
    </w:p>
    <w:p w14:paraId="146B381A" w14:textId="77777777" w:rsidR="008A341C" w:rsidRDefault="00273B29">
      <w:pPr>
        <w:spacing w:after="240"/>
        <w:ind w:firstLine="720"/>
      </w:pPr>
      <w:r>
        <w:rPr>
          <w:sz w:val="20"/>
          <w:szCs w:val="20"/>
        </w:rPr>
        <w:t xml:space="preserve">3.9          </w:t>
      </w:r>
      <w:r>
        <w:rPr>
          <w:sz w:val="20"/>
          <w:szCs w:val="20"/>
          <w:u w:val="single"/>
        </w:rPr>
        <w:t>Indemnification</w:t>
      </w:r>
      <w:r>
        <w:rPr>
          <w:sz w:val="20"/>
          <w:szCs w:val="20"/>
        </w:rPr>
        <w:t>.  The corporation shall indemnify such persons, for such expenses and liabilities, in such manner, under such circumstances, and to such extent, as permitted by Minnesota Statutes, Section 302A.521, as now enacted or hereafter amended.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11A4AB6" w14:textId="77777777">
        <w:trPr>
          <w:tblCellSpacing w:w="15" w:type="dxa"/>
        </w:trPr>
        <w:tc>
          <w:tcPr>
            <w:tcW w:w="0" w:type="auto"/>
            <w:tcMar>
              <w:top w:w="0" w:type="dxa"/>
              <w:left w:w="0" w:type="dxa"/>
              <w:bottom w:w="0" w:type="dxa"/>
              <w:right w:w="0" w:type="dxa"/>
            </w:tcMar>
            <w:vAlign w:val="center"/>
            <w:hideMark/>
          </w:tcPr>
          <w:p w14:paraId="7053FCE8" w14:textId="77777777" w:rsidR="008A341C" w:rsidRDefault="00273B29">
            <w:pPr>
              <w:jc w:val="center"/>
              <w:rPr>
                <w:color w:val="000000"/>
              </w:rPr>
            </w:pPr>
            <w:r>
              <w:rPr>
                <w:color w:val="000000"/>
                <w:sz w:val="20"/>
                <w:szCs w:val="20"/>
              </w:rPr>
              <w:t>48</w:t>
            </w:r>
          </w:p>
        </w:tc>
      </w:tr>
    </w:tbl>
    <w:p w14:paraId="48B120D4" w14:textId="77777777" w:rsidR="008A341C" w:rsidRDefault="00A47D28">
      <w:pPr>
        <w:rPr>
          <w:sz w:val="20"/>
          <w:szCs w:val="20"/>
        </w:rPr>
      </w:pPr>
      <w:r>
        <w:pict w14:anchorId="5264E2B4">
          <v:rect id="_x0000_i1072" style="width:468pt;height:1.5pt" o:hralign="center" o:hrstd="t" o:hrnoshade="t" o:hr="t" fillcolor="black" stroked="f">
            <v:path strokeok="f"/>
          </v:rect>
        </w:pict>
      </w:r>
    </w:p>
    <w:p w14:paraId="4E453065" w14:textId="77777777" w:rsidR="008A341C" w:rsidRDefault="008A341C">
      <w:pPr>
        <w:pageBreakBefore/>
        <w:rPr>
          <w:sz w:val="20"/>
          <w:szCs w:val="20"/>
        </w:rPr>
      </w:pPr>
    </w:p>
    <w:p w14:paraId="4F5E6231" w14:textId="77777777" w:rsidR="008A341C" w:rsidRDefault="008A341C"/>
    <w:p w14:paraId="72E9C0EC" w14:textId="77777777" w:rsidR="008A341C" w:rsidRDefault="00273B29">
      <w:pPr>
        <w:spacing w:after="240"/>
        <w:ind w:firstLine="720"/>
      </w:pPr>
      <w:r>
        <w:rPr>
          <w:sz w:val="20"/>
          <w:szCs w:val="20"/>
        </w:rPr>
        <w:t xml:space="preserve">3.10        </w:t>
      </w:r>
      <w:r>
        <w:rPr>
          <w:sz w:val="20"/>
          <w:szCs w:val="20"/>
          <w:u w:val="single"/>
        </w:rPr>
        <w:t>Executive Committee</w:t>
      </w:r>
      <w:r>
        <w:rPr>
          <w:sz w:val="20"/>
          <w:szCs w:val="20"/>
        </w:rPr>
        <w:t>.  The Board of Directors may, by unanimous affirmative action of the entire Board, designate two or more of its number to constitute an Executive Committee, which, to the extent determined by unanimous affirmative action of the entire Board, will have and exercise the authority of the Board in the management of the business of the corporation. Any such Executive Committee may act only in the interval between meetings of the Board and will be subject at all times to the control and direction of the Board.</w:t>
      </w:r>
    </w:p>
    <w:p w14:paraId="0C9B16BF" w14:textId="77777777" w:rsidR="008A341C" w:rsidRDefault="00273B29">
      <w:pPr>
        <w:spacing w:after="240"/>
        <w:ind w:firstLine="720"/>
      </w:pPr>
      <w:r>
        <w:rPr>
          <w:sz w:val="20"/>
          <w:szCs w:val="20"/>
        </w:rPr>
        <w:t xml:space="preserve">3.11        </w:t>
      </w:r>
      <w:r>
        <w:rPr>
          <w:sz w:val="20"/>
          <w:szCs w:val="20"/>
          <w:u w:val="single"/>
        </w:rPr>
        <w:t>Order of Business</w:t>
      </w:r>
      <w:r>
        <w:rPr>
          <w:sz w:val="20"/>
          <w:szCs w:val="20"/>
        </w:rPr>
        <w:t>.  The suggested order of business at any meeting of the Board of Directors will, to the extent appropriate and unless modified by the presiding chairman, be:</w:t>
      </w:r>
    </w:p>
    <w:p w14:paraId="34C45E5A" w14:textId="77777777" w:rsidR="008A341C" w:rsidRDefault="00273B29">
      <w:pPr>
        <w:ind w:left="1800" w:hanging="360"/>
      </w:pPr>
      <w:r>
        <w:rPr>
          <w:sz w:val="20"/>
          <w:szCs w:val="20"/>
        </w:rPr>
        <w:t>(a)</w:t>
      </w:r>
      <w:r>
        <w:rPr>
          <w:sz w:val="14"/>
          <w:szCs w:val="14"/>
        </w:rPr>
        <w:t xml:space="preserve">     </w:t>
      </w:r>
      <w:r>
        <w:rPr>
          <w:sz w:val="20"/>
          <w:szCs w:val="20"/>
        </w:rPr>
        <w:t>Roll call</w:t>
      </w:r>
    </w:p>
    <w:p w14:paraId="6C6468AD" w14:textId="77777777" w:rsidR="008A341C" w:rsidRDefault="00273B29">
      <w:pPr>
        <w:ind w:left="1800"/>
      </w:pPr>
      <w:r>
        <w:rPr>
          <w:sz w:val="20"/>
          <w:szCs w:val="20"/>
        </w:rPr>
        <w:t> </w:t>
      </w:r>
    </w:p>
    <w:p w14:paraId="6310A7B6" w14:textId="77777777" w:rsidR="008A341C" w:rsidRDefault="00273B29">
      <w:pPr>
        <w:ind w:left="1800" w:hanging="360"/>
      </w:pPr>
      <w:r>
        <w:rPr>
          <w:sz w:val="20"/>
          <w:szCs w:val="20"/>
        </w:rPr>
        <w:t>(b)</w:t>
      </w:r>
      <w:r>
        <w:rPr>
          <w:sz w:val="14"/>
          <w:szCs w:val="14"/>
        </w:rPr>
        <w:t xml:space="preserve">    </w:t>
      </w:r>
      <w:r>
        <w:rPr>
          <w:sz w:val="20"/>
          <w:szCs w:val="20"/>
        </w:rPr>
        <w:t>Proof of due notice of meeting or waiver of notice, or unanimous presence and declaration by President</w:t>
      </w:r>
    </w:p>
    <w:p w14:paraId="10FEDC7E" w14:textId="77777777" w:rsidR="008A341C" w:rsidRDefault="00273B29">
      <w:pPr>
        <w:ind w:left="1800"/>
      </w:pPr>
      <w:r>
        <w:rPr>
          <w:sz w:val="20"/>
          <w:szCs w:val="20"/>
        </w:rPr>
        <w:t> </w:t>
      </w:r>
    </w:p>
    <w:p w14:paraId="1C5D8C6A" w14:textId="77777777" w:rsidR="008A341C" w:rsidRDefault="00273B29">
      <w:pPr>
        <w:ind w:left="1800" w:hanging="360"/>
      </w:pPr>
      <w:r>
        <w:rPr>
          <w:sz w:val="20"/>
          <w:szCs w:val="20"/>
        </w:rPr>
        <w:t>(c)</w:t>
      </w:r>
      <w:r>
        <w:rPr>
          <w:sz w:val="14"/>
          <w:szCs w:val="14"/>
        </w:rPr>
        <w:t xml:space="preserve">     </w:t>
      </w:r>
      <w:r>
        <w:rPr>
          <w:sz w:val="20"/>
          <w:szCs w:val="20"/>
        </w:rPr>
        <w:t>Determination of existence of quorum</w:t>
      </w:r>
    </w:p>
    <w:p w14:paraId="4BE092A7" w14:textId="77777777" w:rsidR="008A341C" w:rsidRDefault="00273B29">
      <w:pPr>
        <w:ind w:left="1800"/>
      </w:pPr>
      <w:r>
        <w:rPr>
          <w:sz w:val="20"/>
          <w:szCs w:val="20"/>
        </w:rPr>
        <w:t> </w:t>
      </w:r>
    </w:p>
    <w:p w14:paraId="0166E9D6" w14:textId="77777777" w:rsidR="008A341C" w:rsidRDefault="00273B29">
      <w:pPr>
        <w:ind w:left="1800" w:hanging="360"/>
      </w:pPr>
      <w:r>
        <w:rPr>
          <w:sz w:val="20"/>
          <w:szCs w:val="20"/>
        </w:rPr>
        <w:t>(d)</w:t>
      </w:r>
      <w:r>
        <w:rPr>
          <w:sz w:val="14"/>
          <w:szCs w:val="14"/>
        </w:rPr>
        <w:t xml:space="preserve">    </w:t>
      </w:r>
      <w:r>
        <w:rPr>
          <w:sz w:val="20"/>
          <w:szCs w:val="20"/>
        </w:rPr>
        <w:t>Reading and disposal of any unapproved minutes</w:t>
      </w:r>
    </w:p>
    <w:p w14:paraId="6425700F" w14:textId="77777777" w:rsidR="008A341C" w:rsidRDefault="008A341C">
      <w:pPr>
        <w:ind w:left="1800" w:hanging="360"/>
      </w:pPr>
    </w:p>
    <w:p w14:paraId="0B48EDEF" w14:textId="77777777" w:rsidR="008A341C" w:rsidRDefault="00273B29">
      <w:pPr>
        <w:spacing w:after="240"/>
        <w:ind w:firstLine="720"/>
      </w:pPr>
      <w:r>
        <w:rPr>
          <w:sz w:val="20"/>
          <w:szCs w:val="20"/>
        </w:rPr>
        <w:t>              (e) Reports of officers and committees</w:t>
      </w:r>
    </w:p>
    <w:p w14:paraId="07DC99C8" w14:textId="77777777" w:rsidR="008A341C" w:rsidRDefault="00273B29">
      <w:pPr>
        <w:spacing w:after="240"/>
        <w:ind w:firstLine="720"/>
      </w:pPr>
      <w:r>
        <w:rPr>
          <w:sz w:val="20"/>
          <w:szCs w:val="20"/>
        </w:rPr>
        <w:t>              (f) Election of officers</w:t>
      </w:r>
    </w:p>
    <w:p w14:paraId="35044AB9" w14:textId="77777777" w:rsidR="008A341C" w:rsidRDefault="00273B29">
      <w:pPr>
        <w:spacing w:after="240"/>
        <w:ind w:firstLine="720"/>
      </w:pPr>
      <w:r>
        <w:rPr>
          <w:sz w:val="20"/>
          <w:szCs w:val="20"/>
        </w:rPr>
        <w:t>              (g) Unfinished business</w:t>
      </w:r>
    </w:p>
    <w:p w14:paraId="00B37679" w14:textId="77777777" w:rsidR="008A341C" w:rsidRDefault="00273B29">
      <w:pPr>
        <w:spacing w:after="240"/>
        <w:ind w:firstLine="720"/>
      </w:pPr>
      <w:r>
        <w:rPr>
          <w:sz w:val="20"/>
          <w:szCs w:val="20"/>
        </w:rPr>
        <w:t>              (h) New business</w:t>
      </w:r>
    </w:p>
    <w:p w14:paraId="7FD4BC92" w14:textId="77777777" w:rsidR="008A341C" w:rsidRDefault="00273B29">
      <w:pPr>
        <w:spacing w:after="240"/>
        <w:ind w:firstLine="720"/>
      </w:pPr>
      <w:r>
        <w:rPr>
          <w:sz w:val="20"/>
          <w:szCs w:val="20"/>
        </w:rPr>
        <w:t>              (</w:t>
      </w:r>
      <w:proofErr w:type="spellStart"/>
      <w:r>
        <w:rPr>
          <w:sz w:val="20"/>
          <w:szCs w:val="20"/>
        </w:rPr>
        <w:t>i</w:t>
      </w:r>
      <w:proofErr w:type="spellEnd"/>
      <w:r>
        <w:rPr>
          <w:sz w:val="20"/>
          <w:szCs w:val="20"/>
        </w:rPr>
        <w:t>) Adjournment.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54ADE43A" w14:textId="77777777">
        <w:trPr>
          <w:tblCellSpacing w:w="15" w:type="dxa"/>
        </w:trPr>
        <w:tc>
          <w:tcPr>
            <w:tcW w:w="0" w:type="auto"/>
            <w:tcMar>
              <w:top w:w="0" w:type="dxa"/>
              <w:left w:w="0" w:type="dxa"/>
              <w:bottom w:w="0" w:type="dxa"/>
              <w:right w:w="0" w:type="dxa"/>
            </w:tcMar>
            <w:vAlign w:val="center"/>
            <w:hideMark/>
          </w:tcPr>
          <w:p w14:paraId="1F532B39" w14:textId="77777777" w:rsidR="008A341C" w:rsidRDefault="00273B29">
            <w:pPr>
              <w:jc w:val="center"/>
              <w:rPr>
                <w:color w:val="000000"/>
                <w:sz w:val="20"/>
                <w:szCs w:val="20"/>
              </w:rPr>
            </w:pPr>
            <w:r>
              <w:rPr>
                <w:color w:val="000000"/>
                <w:sz w:val="20"/>
                <w:szCs w:val="20"/>
              </w:rPr>
              <w:t>49</w:t>
            </w:r>
          </w:p>
        </w:tc>
      </w:tr>
    </w:tbl>
    <w:p w14:paraId="2E195997" w14:textId="77777777" w:rsidR="008A341C" w:rsidRDefault="00A47D28">
      <w:pPr>
        <w:rPr>
          <w:sz w:val="20"/>
          <w:szCs w:val="20"/>
        </w:rPr>
      </w:pPr>
      <w:r>
        <w:pict w14:anchorId="0359F5DA">
          <v:rect id="_x0000_i1073" style="width:468pt;height:1.5pt" o:hralign="center" o:hrstd="t" o:hrnoshade="t" o:hr="t" fillcolor="black" stroked="f">
            <v:path strokeok="f"/>
          </v:rect>
        </w:pict>
      </w:r>
    </w:p>
    <w:p w14:paraId="1D8ECB80" w14:textId="77777777" w:rsidR="008A341C" w:rsidRDefault="008A341C">
      <w:pPr>
        <w:pageBreakBefore/>
        <w:rPr>
          <w:sz w:val="20"/>
          <w:szCs w:val="20"/>
        </w:rPr>
      </w:pPr>
    </w:p>
    <w:p w14:paraId="0A21B895" w14:textId="77777777" w:rsidR="008A341C" w:rsidRDefault="008A341C">
      <w:pPr>
        <w:jc w:val="center"/>
      </w:pPr>
    </w:p>
    <w:p w14:paraId="4AB2DFC1" w14:textId="77777777" w:rsidR="008A341C" w:rsidRDefault="00273B29">
      <w:pPr>
        <w:spacing w:after="240"/>
        <w:jc w:val="center"/>
      </w:pPr>
      <w:r>
        <w:rPr>
          <w:sz w:val="20"/>
          <w:szCs w:val="20"/>
        </w:rPr>
        <w:t>ARTICLE 4</w:t>
      </w:r>
    </w:p>
    <w:p w14:paraId="4B3ECEB9" w14:textId="77777777" w:rsidR="008A341C" w:rsidRDefault="00273B29">
      <w:pPr>
        <w:spacing w:after="240"/>
        <w:jc w:val="center"/>
      </w:pPr>
      <w:r>
        <w:rPr>
          <w:sz w:val="20"/>
          <w:szCs w:val="20"/>
          <w:u w:val="single"/>
        </w:rPr>
        <w:t>Officers</w:t>
      </w:r>
    </w:p>
    <w:p w14:paraId="438D605B" w14:textId="77777777" w:rsidR="008A341C" w:rsidRDefault="00273B29">
      <w:pPr>
        <w:spacing w:after="240"/>
        <w:ind w:firstLine="720"/>
      </w:pPr>
      <w:r>
        <w:rPr>
          <w:sz w:val="20"/>
          <w:szCs w:val="20"/>
        </w:rPr>
        <w:t xml:space="preserve">4.1          </w:t>
      </w:r>
      <w:r>
        <w:rPr>
          <w:sz w:val="20"/>
          <w:szCs w:val="20"/>
          <w:u w:val="single"/>
        </w:rPr>
        <w:t>Number and Designation</w:t>
      </w:r>
      <w:r>
        <w:rPr>
          <w:sz w:val="20"/>
          <w:szCs w:val="20"/>
        </w:rPr>
        <w:t>.  The Board of Directors will elect a President, Chief Executive Officer, Chief Financial Officer, a Secretary, and may elect or appoint a Chairman of the Board and such other officers and agents as it may from time to time determine. Any two or more of these offices may be held by one person.</w:t>
      </w:r>
    </w:p>
    <w:p w14:paraId="21B65209" w14:textId="77777777" w:rsidR="008A341C" w:rsidRDefault="00273B29">
      <w:pPr>
        <w:spacing w:after="240"/>
        <w:ind w:firstLine="720"/>
      </w:pPr>
      <w:r>
        <w:rPr>
          <w:sz w:val="20"/>
          <w:szCs w:val="20"/>
        </w:rPr>
        <w:t xml:space="preserve">4.2          </w:t>
      </w:r>
      <w:r>
        <w:rPr>
          <w:sz w:val="20"/>
          <w:szCs w:val="20"/>
          <w:u w:val="single"/>
        </w:rPr>
        <w:t>Election, Term of Office and Qualifications</w:t>
      </w:r>
      <w:r>
        <w:rPr>
          <w:sz w:val="20"/>
          <w:szCs w:val="20"/>
        </w:rPr>
        <w:t>.  At each annual meeting of the Board of Directors, the Board will elect the officers provided for in Section 4.1 and these officers will hold office until the next annual meeting of the Board or until their successors are elected or appointed and qualify; provided, however, that any officer may be removed with or without cause by the affirmative vote of a majority of the entire Board of Directors (without prejudice, however, to any contract rights of such officer).</w:t>
      </w:r>
    </w:p>
    <w:p w14:paraId="6A75E7FA" w14:textId="77777777" w:rsidR="008A341C" w:rsidRDefault="00273B29">
      <w:pPr>
        <w:spacing w:after="240"/>
        <w:ind w:firstLine="720"/>
      </w:pPr>
      <w:r>
        <w:rPr>
          <w:sz w:val="20"/>
          <w:szCs w:val="20"/>
        </w:rPr>
        <w:t xml:space="preserve">4.3          </w:t>
      </w:r>
      <w:r>
        <w:rPr>
          <w:sz w:val="20"/>
          <w:szCs w:val="20"/>
          <w:u w:val="single"/>
        </w:rPr>
        <w:t>Resignations</w:t>
      </w:r>
      <w:r>
        <w:rPr>
          <w:sz w:val="20"/>
          <w:szCs w:val="20"/>
        </w:rPr>
        <w:t>.  Any officer may resign at any time by giving written notice to the Board of Directors or to the Chairman, President or Secretary. The resignation will take effect at the time specified in the notice and, unless otherwise specified therein, acceptance of the resignation will not be necessary to make it effective.</w:t>
      </w:r>
    </w:p>
    <w:p w14:paraId="48515150" w14:textId="77777777" w:rsidR="008A341C" w:rsidRDefault="00273B29">
      <w:pPr>
        <w:spacing w:after="240"/>
        <w:ind w:firstLine="720"/>
      </w:pPr>
      <w:r>
        <w:rPr>
          <w:sz w:val="20"/>
          <w:szCs w:val="20"/>
        </w:rPr>
        <w:t xml:space="preserve">4.4          </w:t>
      </w:r>
      <w:r>
        <w:rPr>
          <w:sz w:val="20"/>
          <w:szCs w:val="20"/>
          <w:u w:val="single"/>
        </w:rPr>
        <w:t>Vacancies in Offices</w:t>
      </w:r>
      <w:r>
        <w:rPr>
          <w:sz w:val="20"/>
          <w:szCs w:val="20"/>
        </w:rPr>
        <w:t>.  If there be a vacancy in any office of the corporation, by reason of death, resignation, removal or otherwise, the vacancy may be filled for the unexpired term by the Board of Directors at any regular or special meeting.</w:t>
      </w:r>
    </w:p>
    <w:p w14:paraId="72A94EB0" w14:textId="77777777" w:rsidR="008A341C" w:rsidRDefault="00273B29">
      <w:pPr>
        <w:spacing w:after="240"/>
        <w:ind w:firstLine="720"/>
      </w:pPr>
      <w:r>
        <w:rPr>
          <w:sz w:val="20"/>
          <w:szCs w:val="20"/>
        </w:rPr>
        <w:t xml:space="preserve">4.5          </w:t>
      </w:r>
      <w:r>
        <w:rPr>
          <w:sz w:val="20"/>
          <w:szCs w:val="20"/>
          <w:u w:val="single"/>
        </w:rPr>
        <w:t>Chairman of the Board</w:t>
      </w:r>
      <w:r>
        <w:rPr>
          <w:sz w:val="20"/>
          <w:szCs w:val="20"/>
        </w:rPr>
        <w:t>.  The Board of Directors may, in its discretion, elect one of its number as Chairman of the Board. The Chairman will exercise general supervision and direction over the more significant matters of policy affecting the affairs of the corporation, including particularly its financial and fiscal affairs.  The Chairman or his designee will preside at all meetings of the shareholders and of the Board.  The Chairman of the Board may call a meeting of the Board whenever the Chairman deems it advisable.</w:t>
      </w:r>
    </w:p>
    <w:p w14:paraId="643CB3F7" w14:textId="77777777" w:rsidR="008A341C" w:rsidRDefault="00273B29">
      <w:pPr>
        <w:spacing w:after="240"/>
        <w:ind w:firstLine="720"/>
      </w:pPr>
      <w:r>
        <w:rPr>
          <w:sz w:val="20"/>
          <w:szCs w:val="20"/>
        </w:rPr>
        <w:t xml:space="preserve">4.6          </w:t>
      </w:r>
      <w:r>
        <w:rPr>
          <w:sz w:val="20"/>
          <w:szCs w:val="20"/>
          <w:u w:val="single"/>
        </w:rPr>
        <w:t>President</w:t>
      </w:r>
      <w:r>
        <w:rPr>
          <w:sz w:val="20"/>
          <w:szCs w:val="20"/>
        </w:rPr>
        <w:t>. The President will have general active management of the business of the corporation. In the absence of the Chairman of the Board, the President will preside at all meetings of the shareholders and Board of Directors.  The President will be the chief executive officer of the corporation and will see that all orders and resolutions are carried into effect. The President will perform all duties usually incident to the office of President and such other duties as may from time to time be assigned by the Board.</w:t>
      </w:r>
    </w:p>
    <w:p w14:paraId="07D0F8A7" w14:textId="77777777" w:rsidR="008A341C" w:rsidRDefault="00273B29">
      <w:pPr>
        <w:spacing w:after="240"/>
        <w:ind w:firstLine="720"/>
      </w:pPr>
      <w:r>
        <w:rPr>
          <w:sz w:val="20"/>
          <w:szCs w:val="20"/>
        </w:rPr>
        <w:t xml:space="preserve">4.7          </w:t>
      </w:r>
      <w:r>
        <w:rPr>
          <w:sz w:val="20"/>
          <w:szCs w:val="20"/>
          <w:u w:val="single"/>
        </w:rPr>
        <w:t>Vice President</w:t>
      </w:r>
      <w:r>
        <w:rPr>
          <w:sz w:val="20"/>
          <w:szCs w:val="20"/>
        </w:rPr>
        <w:t>. Each Vice President will have such powers and will perform such duties as may be specified in these Bylaws, prescribed by the Board of Directors, or prescribed by the President. </w:t>
      </w:r>
    </w:p>
    <w:p w14:paraId="76DFE40C" w14:textId="77777777" w:rsidR="008A341C" w:rsidRDefault="00273B29">
      <w:pPr>
        <w:spacing w:after="240"/>
        <w:ind w:firstLine="720"/>
      </w:pPr>
      <w:r>
        <w:rPr>
          <w:sz w:val="20"/>
          <w:szCs w:val="20"/>
        </w:rPr>
        <w:t xml:space="preserve">4.8          </w:t>
      </w:r>
      <w:r>
        <w:rPr>
          <w:sz w:val="20"/>
          <w:szCs w:val="20"/>
          <w:u w:val="single"/>
        </w:rPr>
        <w:t>Secretary</w:t>
      </w:r>
      <w:r>
        <w:rPr>
          <w:sz w:val="20"/>
          <w:szCs w:val="20"/>
        </w:rPr>
        <w:t>. The Secretary will be secretary of and will attend all meetings of the shareholders and Board of Directors, will act as clerk thereof and will record all the proceedings of such meetings in the minute book of the corporation. The Secretary will give proper notice of meetings of shareholders and directors and may, with the Chairman of the Board, President or Vice President, sign all certificates representing shares of the corporation and will perform the duties usually incident to this office and such other duties as may be prescribed by the Board of Directors from time to time.</w:t>
      </w:r>
    </w:p>
    <w:p w14:paraId="063CA835" w14:textId="77777777" w:rsidR="008A341C" w:rsidRDefault="00273B29">
      <w:pPr>
        <w:spacing w:after="240"/>
        <w:ind w:firstLine="720"/>
      </w:pPr>
      <w:r>
        <w:rPr>
          <w:sz w:val="20"/>
          <w:szCs w:val="20"/>
        </w:rPr>
        <w:t>4.9        </w:t>
      </w:r>
      <w:r>
        <w:rPr>
          <w:sz w:val="20"/>
          <w:szCs w:val="20"/>
          <w:u w:val="single"/>
        </w:rPr>
        <w:t>Other Officers</w:t>
      </w:r>
      <w:r>
        <w:rPr>
          <w:sz w:val="20"/>
          <w:szCs w:val="20"/>
        </w:rPr>
        <w:t>. The Board of Directors may appoint one or more Assistant Secretaries, and such other officers, agents and employees as the Board may deem advisable. Each officer, agent or employee so appointed will hold office at the pleasure of the Board and perform such duties as may be assigned by the Board, Chairman of the Board or President.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0979FEA9" w14:textId="77777777">
        <w:trPr>
          <w:tblCellSpacing w:w="15" w:type="dxa"/>
        </w:trPr>
        <w:tc>
          <w:tcPr>
            <w:tcW w:w="0" w:type="auto"/>
            <w:tcMar>
              <w:top w:w="0" w:type="dxa"/>
              <w:left w:w="0" w:type="dxa"/>
              <w:bottom w:w="0" w:type="dxa"/>
              <w:right w:w="0" w:type="dxa"/>
            </w:tcMar>
            <w:vAlign w:val="center"/>
            <w:hideMark/>
          </w:tcPr>
          <w:p w14:paraId="600DB8DE" w14:textId="77777777" w:rsidR="008A341C" w:rsidRDefault="00273B29">
            <w:pPr>
              <w:jc w:val="center"/>
              <w:rPr>
                <w:color w:val="000000"/>
                <w:sz w:val="20"/>
                <w:szCs w:val="20"/>
              </w:rPr>
            </w:pPr>
            <w:r>
              <w:rPr>
                <w:color w:val="000000"/>
                <w:sz w:val="20"/>
                <w:szCs w:val="20"/>
              </w:rPr>
              <w:t>50</w:t>
            </w:r>
          </w:p>
        </w:tc>
      </w:tr>
    </w:tbl>
    <w:p w14:paraId="282B3CFD" w14:textId="77777777" w:rsidR="008A341C" w:rsidRDefault="00A47D28">
      <w:pPr>
        <w:rPr>
          <w:sz w:val="20"/>
          <w:szCs w:val="20"/>
        </w:rPr>
      </w:pPr>
      <w:r>
        <w:pict w14:anchorId="2D39533C">
          <v:rect id="_x0000_i1074" style="width:468pt;height:1.5pt" o:hralign="center" o:hrstd="t" o:hrnoshade="t" o:hr="t" fillcolor="black" stroked="f">
            <v:path strokeok="f"/>
          </v:rect>
        </w:pict>
      </w:r>
    </w:p>
    <w:p w14:paraId="1DCF741A" w14:textId="77777777" w:rsidR="008A341C" w:rsidRDefault="008A341C">
      <w:pPr>
        <w:pageBreakBefore/>
        <w:rPr>
          <w:sz w:val="20"/>
          <w:szCs w:val="20"/>
        </w:rPr>
      </w:pPr>
    </w:p>
    <w:p w14:paraId="3AA5DA25" w14:textId="77777777" w:rsidR="008A341C" w:rsidRDefault="008A341C">
      <w:pPr>
        <w:spacing w:after="240"/>
        <w:ind w:firstLine="720"/>
      </w:pPr>
    </w:p>
    <w:p w14:paraId="07AE88F9" w14:textId="77777777" w:rsidR="008A341C" w:rsidRDefault="00273B29">
      <w:pPr>
        <w:spacing w:after="240"/>
        <w:jc w:val="center"/>
      </w:pPr>
      <w:r>
        <w:rPr>
          <w:sz w:val="20"/>
          <w:szCs w:val="20"/>
        </w:rPr>
        <w:t>ARTICLE 5</w:t>
      </w:r>
    </w:p>
    <w:p w14:paraId="4DC96F87" w14:textId="77777777" w:rsidR="008A341C" w:rsidRDefault="00273B29">
      <w:pPr>
        <w:spacing w:after="240"/>
        <w:jc w:val="center"/>
      </w:pPr>
      <w:r>
        <w:rPr>
          <w:sz w:val="20"/>
          <w:szCs w:val="20"/>
          <w:u w:val="single"/>
        </w:rPr>
        <w:t>Shares and Their Transfer</w:t>
      </w:r>
    </w:p>
    <w:p w14:paraId="43C87B4A" w14:textId="77777777" w:rsidR="008A341C" w:rsidRDefault="00273B29">
      <w:pPr>
        <w:spacing w:after="240"/>
        <w:ind w:firstLine="720"/>
      </w:pPr>
      <w:r>
        <w:rPr>
          <w:sz w:val="20"/>
          <w:szCs w:val="20"/>
        </w:rPr>
        <w:t xml:space="preserve">5.1          </w:t>
      </w:r>
      <w:r>
        <w:rPr>
          <w:sz w:val="20"/>
          <w:szCs w:val="20"/>
          <w:u w:val="single"/>
        </w:rPr>
        <w:t>Certificates of Stock</w:t>
      </w:r>
      <w:r>
        <w:rPr>
          <w:sz w:val="20"/>
          <w:szCs w:val="20"/>
        </w:rPr>
        <w:t xml:space="preserve">. The shares of the corporation may be either certificated or uncertificated shares as determined by resolution of the Board of Directors.  In the absence of such resolution, shares will be certificated.  If shares are uncertificated, the Secretary will mail to each holder of uncertificated shares the information set forth at the end of this section to be contained on certificates.  Every owner of certificated shares of stock of the corporation will be entitled to a certificate, to be in such form as the Board of Directors may prescribe, certifying the number of shares of stock of the corporation owned. The certificates for the stock will be numbered (separately for each class) in the order issued and signed in the name of the corporation by the proper officer of the corporation thereunto authorized by the Board of Directors.  Signatures of the officers upon a certificate may be facsimiles.  Certificates on which a facsimile signature of a former officer appears may be issued with the same effect as if the former officer were such officer on the date of issue.  Certificates will contain the name of the corporation, state that the corporation is incorporated under the laws of the State of Minnesota, state the name of the holder and number, class and series, if any, that the certificate represents.  Certificates must in addition, note conspicuously on their face or back any transfer restrictions to which they are subject. </w:t>
      </w:r>
    </w:p>
    <w:p w14:paraId="7D2E9946" w14:textId="77777777" w:rsidR="008A341C" w:rsidRDefault="00273B29">
      <w:pPr>
        <w:spacing w:after="240"/>
        <w:ind w:firstLine="720"/>
      </w:pPr>
      <w:r>
        <w:rPr>
          <w:sz w:val="20"/>
          <w:szCs w:val="20"/>
        </w:rPr>
        <w:t xml:space="preserve">5.2          </w:t>
      </w:r>
      <w:r>
        <w:rPr>
          <w:sz w:val="20"/>
          <w:szCs w:val="20"/>
          <w:u w:val="single"/>
        </w:rPr>
        <w:t>Stock Record</w:t>
      </w:r>
      <w:r>
        <w:rPr>
          <w:sz w:val="20"/>
          <w:szCs w:val="20"/>
        </w:rPr>
        <w:t>. As used in these Bylaws, the term "shareholder" means the person, firm or corporation in whose name outstanding shares of capital stock of the corporation are currently registered on the stock record books of the corporation. A record will be kept of the name of the person, firm or corporation owning the stock represented by such certificates respectively, the respective dates thereof and, in the case of cancellation, the respective dates of cancellation. Every certificate surrendered to the corporation for exchange or transfer must be cancelled and no new certificate or certificates may be issued in exchange for any existing certificate until such existing certificate has been so cancelled (except as provided for in Section 5.4 of this Article 5).</w:t>
      </w:r>
    </w:p>
    <w:p w14:paraId="7FBB18FF" w14:textId="77777777" w:rsidR="008A341C" w:rsidRDefault="00273B29">
      <w:pPr>
        <w:spacing w:after="240"/>
        <w:ind w:firstLine="720"/>
      </w:pPr>
      <w:r>
        <w:rPr>
          <w:sz w:val="20"/>
          <w:szCs w:val="20"/>
        </w:rPr>
        <w:t xml:space="preserve">5.3          </w:t>
      </w:r>
      <w:r>
        <w:rPr>
          <w:sz w:val="20"/>
          <w:szCs w:val="20"/>
          <w:u w:val="single"/>
        </w:rPr>
        <w:t>Transfer of Shares</w:t>
      </w:r>
      <w:r>
        <w:rPr>
          <w:sz w:val="20"/>
          <w:szCs w:val="20"/>
        </w:rPr>
        <w:t xml:space="preserve">. Transfer of shares on the books of the corporation may be authorized only by the shareholder named in the certificate (or his legal representative or duly authorized attorney-in-fact) and upon surrender for cancellation of the certificate or certificates for such shares. The shareholder in whose name shares of stock stand on the books of the </w:t>
      </w:r>
      <w:r>
        <w:rPr>
          <w:color w:val="000000"/>
          <w:sz w:val="20"/>
          <w:szCs w:val="20"/>
        </w:rPr>
        <w:t>corporation will be deemed the owner thereof for all purposes as regards the corporation; provided, that when any transfer of shares are made as collateral security and not absolutely, such fact, if known to the Secretary of the corporation or to the transfer agent, will be so expressed in the entry of transfer.</w:t>
      </w:r>
    </w:p>
    <w:p w14:paraId="47BAF788" w14:textId="77777777" w:rsidR="008A341C" w:rsidRDefault="00273B29">
      <w:pPr>
        <w:spacing w:after="240"/>
        <w:ind w:firstLine="720"/>
      </w:pPr>
      <w:r>
        <w:rPr>
          <w:sz w:val="20"/>
          <w:szCs w:val="20"/>
        </w:rPr>
        <w:t xml:space="preserve">5.4          </w:t>
      </w:r>
      <w:r>
        <w:rPr>
          <w:sz w:val="20"/>
          <w:szCs w:val="20"/>
          <w:u w:val="single"/>
        </w:rPr>
        <w:t>Lost Certificates</w:t>
      </w:r>
      <w:r>
        <w:rPr>
          <w:sz w:val="20"/>
          <w:szCs w:val="20"/>
        </w:rPr>
        <w:t>.  Any shareholder claiming a certificate of stock to be lost or destroyed must make an affidavit or affirmation of that fact in such form as the Board of Directors may require, and must, if the directors so require, give the corporation a bond of indemnity in form and with one or more sureties satisfactory to the Board of at least double the value, as determined by the Board, of the stock represented by such certificate to indemnify the corporation against any claim that may be made against it on account of the alleged loss or destruction of such certificate, whereupon a new certificate may be issued in the same tenor and for the same number of shares as the one alleged to have been destroyed or lost.</w:t>
      </w:r>
    </w:p>
    <w:p w14:paraId="6AB6F0D9" w14:textId="77777777" w:rsidR="008A341C" w:rsidRDefault="00273B29">
      <w:pPr>
        <w:spacing w:after="240"/>
        <w:ind w:firstLine="720"/>
      </w:pPr>
      <w:r>
        <w:rPr>
          <w:sz w:val="20"/>
          <w:szCs w:val="20"/>
        </w:rPr>
        <w:t xml:space="preserve">5.5          </w:t>
      </w:r>
      <w:r>
        <w:rPr>
          <w:sz w:val="20"/>
          <w:szCs w:val="20"/>
          <w:u w:val="single"/>
        </w:rPr>
        <w:t>Inspection of Books by Shareholders</w:t>
      </w:r>
      <w:r>
        <w:rPr>
          <w:sz w:val="20"/>
          <w:szCs w:val="20"/>
        </w:rPr>
        <w:t>. Shareholders will be permitted to inspect the books of the corporation in accordance with the MBCA.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237B9F37" w14:textId="77777777">
        <w:trPr>
          <w:tblCellSpacing w:w="15" w:type="dxa"/>
        </w:trPr>
        <w:tc>
          <w:tcPr>
            <w:tcW w:w="0" w:type="auto"/>
            <w:tcMar>
              <w:top w:w="0" w:type="dxa"/>
              <w:left w:w="0" w:type="dxa"/>
              <w:bottom w:w="0" w:type="dxa"/>
              <w:right w:w="0" w:type="dxa"/>
            </w:tcMar>
            <w:vAlign w:val="center"/>
            <w:hideMark/>
          </w:tcPr>
          <w:p w14:paraId="0742A9E0" w14:textId="77777777" w:rsidR="008A341C" w:rsidRDefault="00273B29">
            <w:pPr>
              <w:jc w:val="center"/>
              <w:rPr>
                <w:color w:val="000000"/>
                <w:sz w:val="20"/>
                <w:szCs w:val="20"/>
              </w:rPr>
            </w:pPr>
            <w:r>
              <w:rPr>
                <w:color w:val="000000"/>
                <w:sz w:val="20"/>
                <w:szCs w:val="20"/>
              </w:rPr>
              <w:t>51</w:t>
            </w:r>
          </w:p>
        </w:tc>
      </w:tr>
    </w:tbl>
    <w:p w14:paraId="5897B43B" w14:textId="77777777" w:rsidR="008A341C" w:rsidRDefault="00A47D28">
      <w:pPr>
        <w:rPr>
          <w:sz w:val="20"/>
          <w:szCs w:val="20"/>
        </w:rPr>
      </w:pPr>
      <w:r>
        <w:pict w14:anchorId="0B3AF0A1">
          <v:rect id="_x0000_i1075" style="width:468pt;height:1.5pt" o:hralign="center" o:hrstd="t" o:hrnoshade="t" o:hr="t" fillcolor="black" stroked="f">
            <v:path strokeok="f"/>
          </v:rect>
        </w:pict>
      </w:r>
    </w:p>
    <w:p w14:paraId="4EEA1E90" w14:textId="77777777" w:rsidR="008A341C" w:rsidRDefault="008A341C">
      <w:pPr>
        <w:pageBreakBefore/>
        <w:rPr>
          <w:sz w:val="20"/>
          <w:szCs w:val="20"/>
        </w:rPr>
      </w:pPr>
    </w:p>
    <w:p w14:paraId="06A36012" w14:textId="77777777" w:rsidR="008A341C" w:rsidRDefault="008A341C"/>
    <w:p w14:paraId="44A93947" w14:textId="77777777" w:rsidR="008A341C" w:rsidRDefault="00273B29">
      <w:pPr>
        <w:spacing w:after="240"/>
        <w:jc w:val="center"/>
      </w:pPr>
      <w:r>
        <w:rPr>
          <w:sz w:val="20"/>
          <w:szCs w:val="20"/>
        </w:rPr>
        <w:t>ARTICLE 6</w:t>
      </w:r>
    </w:p>
    <w:p w14:paraId="2B072F1D" w14:textId="77777777" w:rsidR="008A341C" w:rsidRDefault="00273B29">
      <w:pPr>
        <w:jc w:val="center"/>
      </w:pPr>
      <w:r>
        <w:rPr>
          <w:sz w:val="20"/>
          <w:szCs w:val="20"/>
          <w:u w:val="single"/>
        </w:rPr>
        <w:t>Dividends, Surplus, and Reserves</w:t>
      </w:r>
    </w:p>
    <w:p w14:paraId="4DA7289A" w14:textId="77777777" w:rsidR="008A341C" w:rsidRDefault="00273B29">
      <w:r>
        <w:rPr>
          <w:sz w:val="20"/>
          <w:szCs w:val="20"/>
        </w:rPr>
        <w:t> </w:t>
      </w:r>
    </w:p>
    <w:p w14:paraId="20CD7736" w14:textId="77777777" w:rsidR="008A341C" w:rsidRDefault="00273B29">
      <w:pPr>
        <w:spacing w:after="240"/>
        <w:ind w:firstLine="720"/>
      </w:pPr>
      <w:r>
        <w:rPr>
          <w:sz w:val="20"/>
          <w:szCs w:val="20"/>
        </w:rPr>
        <w:t xml:space="preserve">6.1          </w:t>
      </w:r>
      <w:r>
        <w:rPr>
          <w:sz w:val="20"/>
          <w:szCs w:val="20"/>
          <w:u w:val="single"/>
        </w:rPr>
        <w:t>Dividends</w:t>
      </w:r>
      <w:r>
        <w:rPr>
          <w:sz w:val="20"/>
          <w:szCs w:val="20"/>
        </w:rPr>
        <w:t>.  Subject to the provisions of the Articles of Incorporation and of these Bylaws, the Board of Directors may declare dividends from the net earnings or net assets of the corporation available for dividends whenever and in such amounts as, in its opinion, the condition of the affairs of the corporation renders it advisable.</w:t>
      </w:r>
    </w:p>
    <w:p w14:paraId="05630F3D" w14:textId="77777777" w:rsidR="008A341C" w:rsidRDefault="00273B29">
      <w:pPr>
        <w:spacing w:after="240"/>
        <w:ind w:firstLine="720"/>
      </w:pPr>
      <w:r>
        <w:rPr>
          <w:sz w:val="20"/>
          <w:szCs w:val="20"/>
        </w:rPr>
        <w:t xml:space="preserve">6.2          </w:t>
      </w:r>
      <w:r>
        <w:rPr>
          <w:sz w:val="20"/>
          <w:szCs w:val="20"/>
          <w:u w:val="single"/>
        </w:rPr>
        <w:t>Use of Surplus; Reserves</w:t>
      </w:r>
      <w:r>
        <w:rPr>
          <w:sz w:val="20"/>
          <w:szCs w:val="20"/>
        </w:rPr>
        <w:t>.  Subject to the provisions of the Articles of Incorporation and of these Bylaws, the Board of Directors in its discretion may use and apply any of the net earnings or net assets of the corporation available for such purpose to purchase or acquire any of the shares of the capital stock of the corporation in accordance with law, or any of its bonds, debentures, notes, scrip or other securities or evidences of indebtedness, or from time to time may set aside from its net assets or net earnings such sums as it, in its absolute discretion, may think proper as a reserve fund to meet contingencies, for the purpose of maintaining or increasing the property or business of the corporation, or for any other purpose it may think conducive to the best interests of the corporation.</w:t>
      </w:r>
    </w:p>
    <w:p w14:paraId="444C489D" w14:textId="77777777" w:rsidR="008A341C" w:rsidRDefault="00273B29">
      <w:pPr>
        <w:jc w:val="center"/>
      </w:pPr>
      <w:r>
        <w:rPr>
          <w:sz w:val="20"/>
          <w:szCs w:val="20"/>
        </w:rPr>
        <w:t>ARTICLE 7</w:t>
      </w:r>
    </w:p>
    <w:p w14:paraId="3D8A8461" w14:textId="77777777" w:rsidR="008A341C" w:rsidRDefault="008A341C">
      <w:pPr>
        <w:jc w:val="center"/>
      </w:pPr>
    </w:p>
    <w:p w14:paraId="060552CF" w14:textId="77777777" w:rsidR="008A341C" w:rsidRDefault="00273B29">
      <w:pPr>
        <w:jc w:val="center"/>
      </w:pPr>
      <w:r>
        <w:rPr>
          <w:sz w:val="20"/>
          <w:szCs w:val="20"/>
          <w:u w:val="single"/>
        </w:rPr>
        <w:t>Fiscal Year and Audit</w:t>
      </w:r>
    </w:p>
    <w:p w14:paraId="15469350" w14:textId="77777777" w:rsidR="008A341C" w:rsidRDefault="008A341C">
      <w:pPr>
        <w:jc w:val="center"/>
      </w:pPr>
    </w:p>
    <w:p w14:paraId="4F8E1BCF" w14:textId="77777777" w:rsidR="008A341C" w:rsidRDefault="00273B29">
      <w:pPr>
        <w:spacing w:after="240"/>
        <w:ind w:firstLine="720"/>
      </w:pPr>
      <w:r>
        <w:rPr>
          <w:sz w:val="20"/>
          <w:szCs w:val="20"/>
        </w:rPr>
        <w:t xml:space="preserve">7.1          </w:t>
      </w:r>
      <w:r>
        <w:rPr>
          <w:sz w:val="20"/>
          <w:szCs w:val="20"/>
          <w:u w:val="single"/>
        </w:rPr>
        <w:t>Fiscal Year</w:t>
      </w:r>
      <w:r>
        <w:rPr>
          <w:sz w:val="20"/>
          <w:szCs w:val="20"/>
        </w:rPr>
        <w:t>.  The fiscal year of the corporation will be established by the Board of Directors.</w:t>
      </w:r>
    </w:p>
    <w:p w14:paraId="19CDB370" w14:textId="77777777" w:rsidR="008A341C" w:rsidRDefault="00273B29">
      <w:pPr>
        <w:spacing w:after="240"/>
        <w:ind w:firstLine="720"/>
      </w:pPr>
      <w:r>
        <w:rPr>
          <w:sz w:val="20"/>
          <w:szCs w:val="20"/>
        </w:rPr>
        <w:t xml:space="preserve">7.2          </w:t>
      </w:r>
      <w:r>
        <w:rPr>
          <w:sz w:val="20"/>
          <w:szCs w:val="20"/>
          <w:u w:val="single"/>
        </w:rPr>
        <w:t>Audit of Books and Accounts</w:t>
      </w:r>
      <w:r>
        <w:rPr>
          <w:sz w:val="20"/>
          <w:szCs w:val="20"/>
        </w:rPr>
        <w:t>.  The books and accounts of the corporation must be audited at least once in each fiscal year or at such times as may be ordered by the Board of Directors.</w:t>
      </w:r>
    </w:p>
    <w:p w14:paraId="03697DFF" w14:textId="77777777" w:rsidR="008A341C" w:rsidRDefault="00273B29">
      <w:pPr>
        <w:spacing w:after="240"/>
        <w:jc w:val="center"/>
      </w:pPr>
      <w:r>
        <w:rPr>
          <w:sz w:val="20"/>
          <w:szCs w:val="20"/>
        </w:rPr>
        <w:t>ARTICLE 8</w:t>
      </w:r>
    </w:p>
    <w:p w14:paraId="01135CDB" w14:textId="77777777" w:rsidR="008A341C" w:rsidRDefault="00273B29">
      <w:pPr>
        <w:spacing w:after="240"/>
        <w:jc w:val="center"/>
      </w:pPr>
      <w:r>
        <w:rPr>
          <w:sz w:val="20"/>
          <w:szCs w:val="20"/>
          <w:u w:val="single"/>
        </w:rPr>
        <w:t>Waiver of Notice and Unanimous Consent</w:t>
      </w:r>
    </w:p>
    <w:p w14:paraId="5EDE0065" w14:textId="77777777" w:rsidR="008A341C" w:rsidRDefault="00273B29">
      <w:pPr>
        <w:spacing w:after="240"/>
        <w:ind w:firstLine="720"/>
      </w:pPr>
      <w:r>
        <w:rPr>
          <w:sz w:val="20"/>
          <w:szCs w:val="20"/>
        </w:rPr>
        <w:t xml:space="preserve">8.1          </w:t>
      </w:r>
      <w:r>
        <w:rPr>
          <w:sz w:val="20"/>
          <w:szCs w:val="20"/>
          <w:u w:val="single"/>
        </w:rPr>
        <w:t>Requirement of Waiver in Writing</w:t>
      </w:r>
      <w:r>
        <w:rPr>
          <w:sz w:val="20"/>
          <w:szCs w:val="20"/>
        </w:rPr>
        <w:t>.  Whenever any notice whatever is required to be given by these Bylaws, the Articles of Incorporation or any of the laws of the State of Minnesota, a waiver thereof in writing, signed by the person or persons entitled to such notice, whether before, at or after the time stated therein, will be deemed equivalent to the actual required notice.</w:t>
      </w:r>
    </w:p>
    <w:p w14:paraId="05C1FD6F" w14:textId="77777777" w:rsidR="008A341C" w:rsidRDefault="00273B29">
      <w:pPr>
        <w:spacing w:after="240"/>
        <w:ind w:firstLine="720"/>
      </w:pPr>
      <w:r>
        <w:rPr>
          <w:sz w:val="20"/>
          <w:szCs w:val="20"/>
        </w:rPr>
        <w:t xml:space="preserve">8.2          </w:t>
      </w:r>
      <w:r>
        <w:rPr>
          <w:sz w:val="20"/>
          <w:szCs w:val="20"/>
          <w:u w:val="single"/>
        </w:rPr>
        <w:t>Authorization Without Meeting</w:t>
      </w:r>
      <w:r>
        <w:rPr>
          <w:sz w:val="20"/>
          <w:szCs w:val="20"/>
        </w:rPr>
        <w:t>.  Any action of the shareholders, the Board of Directors, or any lawfully constituted Executive Committee of the corporation which may be taken at a meeting thereof, may be taken without a meeting if authorized by a writing signed by all of the holders of shares who would be entitled to notice of a meeting for such purpose, by all of the directors or by all of the members of such Executive Committee, as the case may be.</w:t>
      </w:r>
    </w:p>
    <w:p w14:paraId="7E2448FD" w14:textId="77777777" w:rsidR="008A341C" w:rsidRDefault="00273B29">
      <w:pPr>
        <w:jc w:val="center"/>
      </w:pPr>
      <w:r>
        <w:rPr>
          <w:sz w:val="20"/>
          <w:szCs w:val="20"/>
        </w:rPr>
        <w:t>ARTICLE 9</w:t>
      </w:r>
    </w:p>
    <w:p w14:paraId="5110FE8E" w14:textId="77777777" w:rsidR="008A341C" w:rsidRDefault="00273B29">
      <w:pPr>
        <w:jc w:val="center"/>
      </w:pPr>
      <w:r>
        <w:rPr>
          <w:sz w:val="20"/>
          <w:szCs w:val="20"/>
        </w:rPr>
        <w:t> </w:t>
      </w:r>
    </w:p>
    <w:p w14:paraId="1402761D" w14:textId="77777777" w:rsidR="008A341C" w:rsidRDefault="00273B29">
      <w:pPr>
        <w:jc w:val="center"/>
      </w:pPr>
      <w:r>
        <w:rPr>
          <w:sz w:val="20"/>
          <w:szCs w:val="20"/>
          <w:u w:val="single"/>
        </w:rPr>
        <w:t>Amendments</w:t>
      </w:r>
    </w:p>
    <w:p w14:paraId="3D79F8EC" w14:textId="77777777" w:rsidR="008A341C" w:rsidRDefault="008A341C">
      <w:pPr>
        <w:jc w:val="center"/>
      </w:pPr>
    </w:p>
    <w:p w14:paraId="0B4F4D08" w14:textId="77777777" w:rsidR="008A341C" w:rsidRDefault="00273B29">
      <w:pPr>
        <w:spacing w:after="240"/>
        <w:ind w:firstLine="720"/>
      </w:pPr>
      <w:r>
        <w:rPr>
          <w:sz w:val="20"/>
          <w:szCs w:val="20"/>
        </w:rPr>
        <w:t xml:space="preserve">9.1          </w:t>
      </w:r>
      <w:r>
        <w:rPr>
          <w:sz w:val="20"/>
          <w:szCs w:val="20"/>
          <w:u w:val="single"/>
        </w:rPr>
        <w:t>Amendments</w:t>
      </w:r>
      <w:r>
        <w:rPr>
          <w:sz w:val="20"/>
          <w:szCs w:val="20"/>
        </w:rPr>
        <w:t xml:space="preserve">.  These Bylaws may be altered, amended, added to or repealed by the affirmative vote of 51% of the members of the Board of Directors at any regular meeting of the Board or at any special meeting of the Board called for that purpose, subject to the power of the shareholders to change or repeal such Bylaws and subject to any other limitations on such authority of the Board provided by the MBCA. </w:t>
      </w:r>
      <w:r>
        <w:rPr>
          <w:b/>
          <w:bCs/>
          <w:color w:val="000000"/>
          <w:sz w:val="20"/>
          <w:szCs w:val="20"/>
        </w:rPr>
        <w:t>EXHIBIT 23.1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5D2C7E02" w14:textId="77777777">
        <w:trPr>
          <w:tblCellSpacing w:w="15" w:type="dxa"/>
        </w:trPr>
        <w:tc>
          <w:tcPr>
            <w:tcW w:w="0" w:type="auto"/>
            <w:tcMar>
              <w:top w:w="0" w:type="dxa"/>
              <w:left w:w="0" w:type="dxa"/>
              <w:bottom w:w="0" w:type="dxa"/>
              <w:right w:w="0" w:type="dxa"/>
            </w:tcMar>
            <w:vAlign w:val="center"/>
            <w:hideMark/>
          </w:tcPr>
          <w:p w14:paraId="7C4AD078" w14:textId="77777777" w:rsidR="008A341C" w:rsidRDefault="00273B29">
            <w:pPr>
              <w:jc w:val="center"/>
              <w:rPr>
                <w:color w:val="000000"/>
                <w:sz w:val="20"/>
                <w:szCs w:val="20"/>
              </w:rPr>
            </w:pPr>
            <w:r>
              <w:rPr>
                <w:color w:val="000000"/>
                <w:sz w:val="20"/>
                <w:szCs w:val="20"/>
              </w:rPr>
              <w:t>52</w:t>
            </w:r>
          </w:p>
        </w:tc>
      </w:tr>
    </w:tbl>
    <w:p w14:paraId="0EEAFAA8" w14:textId="77777777" w:rsidR="008A341C" w:rsidRDefault="00A47D28">
      <w:pPr>
        <w:rPr>
          <w:sz w:val="20"/>
          <w:szCs w:val="20"/>
        </w:rPr>
      </w:pPr>
      <w:r>
        <w:pict w14:anchorId="6F2DFD11">
          <v:rect id="_x0000_i1076" style="width:468pt;height:1.5pt" o:hralign="center" o:hrstd="t" o:hrnoshade="t" o:hr="t" fillcolor="black" stroked="f">
            <v:path strokeok="f"/>
          </v:rect>
        </w:pict>
      </w:r>
    </w:p>
    <w:p w14:paraId="679EB008" w14:textId="77777777" w:rsidR="008A341C" w:rsidRDefault="008A341C">
      <w:pPr>
        <w:pageBreakBefore/>
        <w:rPr>
          <w:sz w:val="2"/>
          <w:szCs w:val="2"/>
        </w:rPr>
      </w:pPr>
    </w:p>
    <w:p w14:paraId="4DD41B2A" w14:textId="77777777" w:rsidR="008A341C" w:rsidRDefault="00273B29">
      <w:pPr>
        <w:jc w:val="right"/>
        <w:rPr>
          <w:color w:val="000000"/>
          <w:sz w:val="20"/>
          <w:szCs w:val="20"/>
        </w:rPr>
      </w:pPr>
      <w:r>
        <w:rPr>
          <w:b/>
          <w:bCs/>
          <w:color w:val="000000"/>
        </w:rPr>
        <w:t>EXHIBIT 23.1</w:t>
      </w:r>
    </w:p>
    <w:p w14:paraId="5D23088D" w14:textId="77777777" w:rsidR="008A341C" w:rsidRDefault="00273B29">
      <w:pPr>
        <w:jc w:val="right"/>
        <w:rPr>
          <w:color w:val="000000"/>
          <w:sz w:val="20"/>
          <w:szCs w:val="20"/>
        </w:rPr>
      </w:pPr>
      <w:r>
        <w:rPr>
          <w:color w:val="000000"/>
          <w:sz w:val="20"/>
          <w:szCs w:val="20"/>
        </w:rPr>
        <w:t> </w:t>
      </w:r>
    </w:p>
    <w:p w14:paraId="240BF173" w14:textId="77777777" w:rsidR="008A341C" w:rsidRDefault="00273B29">
      <w:pPr>
        <w:jc w:val="center"/>
        <w:rPr>
          <w:rFonts w:ascii="Arial" w:eastAsia="Arial" w:hAnsi="Arial" w:cs="Arial"/>
          <w:color w:val="FF0000"/>
          <w:sz w:val="20"/>
          <w:szCs w:val="20"/>
        </w:rPr>
      </w:pPr>
      <w:r>
        <w:rPr>
          <w:rFonts w:ascii="Arial" w:eastAsia="Arial" w:hAnsi="Arial" w:cs="Arial"/>
          <w:noProof/>
          <w:color w:val="FF0000"/>
          <w:sz w:val="20"/>
          <w:szCs w:val="20"/>
        </w:rPr>
        <w:drawing>
          <wp:inline distT="0" distB="0" distL="0" distR="0" wp14:anchorId="5252784D" wp14:editId="40DDF704">
            <wp:extent cx="666750" cy="1190625"/>
            <wp:effectExtent l="0" t="0" r="0" b="0"/>
            <wp:docPr id="100055" name="Picture 100055"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
                    <pic:cNvPicPr>
                      <a:picLocks noChangeAspect="1"/>
                    </pic:cNvPicPr>
                  </pic:nvPicPr>
                  <pic:blipFill>
                    <a:blip r:embed="rId5"/>
                    <a:stretch>
                      <a:fillRect/>
                    </a:stretch>
                  </pic:blipFill>
                  <pic:spPr>
                    <a:xfrm>
                      <a:off x="0" y="0"/>
                      <a:ext cx="666750" cy="1190625"/>
                    </a:xfrm>
                    <a:prstGeom prst="rect">
                      <a:avLst/>
                    </a:prstGeom>
                  </pic:spPr>
                </pic:pic>
              </a:graphicData>
            </a:graphic>
          </wp:inline>
        </w:drawing>
      </w:r>
    </w:p>
    <w:p w14:paraId="793A95A7" w14:textId="77777777" w:rsidR="008A341C" w:rsidRDefault="00273B29">
      <w:pPr>
        <w:jc w:val="center"/>
        <w:rPr>
          <w:rFonts w:ascii="Arial" w:eastAsia="Arial" w:hAnsi="Arial" w:cs="Arial"/>
          <w:color w:val="FF0000"/>
          <w:sz w:val="20"/>
          <w:szCs w:val="20"/>
        </w:rPr>
      </w:pPr>
      <w:r>
        <w:rPr>
          <w:color w:val="FF0000"/>
          <w:sz w:val="20"/>
          <w:szCs w:val="20"/>
        </w:rPr>
        <w:t> </w:t>
      </w:r>
    </w:p>
    <w:p w14:paraId="578C0F71" w14:textId="77777777" w:rsidR="008A341C" w:rsidRDefault="00273B29">
      <w:pPr>
        <w:jc w:val="center"/>
        <w:rPr>
          <w:color w:val="000000"/>
          <w:sz w:val="20"/>
          <w:szCs w:val="20"/>
        </w:rPr>
      </w:pPr>
      <w:r>
        <w:rPr>
          <w:b/>
          <w:bCs/>
          <w:color w:val="000000"/>
        </w:rPr>
        <w:t>CONSENT OF INDEPENDENT REGISTERED PUBLIC ACCOUNTING FIRM</w:t>
      </w:r>
    </w:p>
    <w:p w14:paraId="333951EB" w14:textId="77777777" w:rsidR="008A341C" w:rsidRDefault="00273B29">
      <w:pPr>
        <w:jc w:val="center"/>
        <w:rPr>
          <w:color w:val="000000"/>
          <w:sz w:val="20"/>
          <w:szCs w:val="20"/>
        </w:rPr>
      </w:pPr>
      <w:r>
        <w:rPr>
          <w:color w:val="000000"/>
          <w:sz w:val="20"/>
          <w:szCs w:val="20"/>
        </w:rPr>
        <w:t> </w:t>
      </w:r>
    </w:p>
    <w:p w14:paraId="3908857B" w14:textId="77777777" w:rsidR="008A341C" w:rsidRDefault="00273B29">
      <w:pPr>
        <w:rPr>
          <w:color w:val="000000"/>
          <w:sz w:val="20"/>
          <w:szCs w:val="20"/>
        </w:rPr>
      </w:pPr>
      <w:r>
        <w:rPr>
          <w:color w:val="000000"/>
          <w:sz w:val="20"/>
          <w:szCs w:val="20"/>
        </w:rPr>
        <w:t>We consent to the incorporation by reference in the Registration Statements on Form S-8 (333-48995 and 333-210944) of Electro-Sensors, Inc. of our report dated March 25, 2021 relating to the financial statements that appear in this Annual Report on Form 10-K for the year ended December 31, 2020.</w:t>
      </w:r>
    </w:p>
    <w:p w14:paraId="16F582BF" w14:textId="77777777" w:rsidR="008A341C" w:rsidRDefault="00273B29">
      <w:pPr>
        <w:rPr>
          <w:color w:val="000000"/>
          <w:sz w:val="20"/>
          <w:szCs w:val="20"/>
        </w:rPr>
      </w:pPr>
      <w:r>
        <w:rPr>
          <w:color w:val="000000"/>
          <w:sz w:val="20"/>
          <w:szCs w:val="20"/>
        </w:rPr>
        <w:t> </w:t>
      </w:r>
    </w:p>
    <w:p w14:paraId="63A5A2AA" w14:textId="77777777" w:rsidR="008A341C" w:rsidRDefault="00273B29">
      <w:pPr>
        <w:rPr>
          <w:color w:val="000000"/>
          <w:sz w:val="20"/>
          <w:szCs w:val="20"/>
        </w:rPr>
      </w:pPr>
      <w:r>
        <w:rPr>
          <w:color w:val="000000"/>
          <w:sz w:val="20"/>
          <w:szCs w:val="20"/>
        </w:rPr>
        <w:t>/s/ Boulay PLLP </w:t>
      </w:r>
    </w:p>
    <w:p w14:paraId="645E4652" w14:textId="77777777" w:rsidR="008A341C" w:rsidRDefault="00273B29">
      <w:pPr>
        <w:rPr>
          <w:color w:val="000000"/>
          <w:sz w:val="20"/>
          <w:szCs w:val="20"/>
        </w:rPr>
      </w:pPr>
      <w:r>
        <w:rPr>
          <w:color w:val="000000"/>
          <w:sz w:val="20"/>
          <w:szCs w:val="20"/>
        </w:rPr>
        <w:t>Minneapolis, MN</w:t>
      </w:r>
    </w:p>
    <w:p w14:paraId="0FBCAD94" w14:textId="77777777" w:rsidR="008A341C" w:rsidRDefault="00273B29">
      <w:pPr>
        <w:rPr>
          <w:color w:val="000000"/>
          <w:sz w:val="20"/>
          <w:szCs w:val="20"/>
        </w:rPr>
      </w:pPr>
      <w:r>
        <w:rPr>
          <w:color w:val="000000"/>
          <w:sz w:val="20"/>
          <w:szCs w:val="20"/>
        </w:rPr>
        <w:t>March 25, 2021</w:t>
      </w:r>
    </w:p>
    <w:p w14:paraId="545BCEEC" w14:textId="77777777" w:rsidR="008A341C" w:rsidRDefault="00273B29">
      <w:pPr>
        <w:rPr>
          <w:color w:val="000000"/>
          <w:sz w:val="20"/>
          <w:szCs w:val="20"/>
        </w:rPr>
      </w:pPr>
      <w:r>
        <w:rPr>
          <w:color w:val="000000"/>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5885B760" w14:textId="77777777">
        <w:trPr>
          <w:tblCellSpacing w:w="15" w:type="dxa"/>
        </w:trPr>
        <w:tc>
          <w:tcPr>
            <w:tcW w:w="0" w:type="auto"/>
            <w:tcMar>
              <w:top w:w="0" w:type="dxa"/>
              <w:left w:w="0" w:type="dxa"/>
              <w:bottom w:w="0" w:type="dxa"/>
              <w:right w:w="0" w:type="dxa"/>
            </w:tcMar>
            <w:vAlign w:val="center"/>
            <w:hideMark/>
          </w:tcPr>
          <w:p w14:paraId="611E0A80" w14:textId="77777777" w:rsidR="008A341C" w:rsidRDefault="00273B29">
            <w:pPr>
              <w:jc w:val="center"/>
              <w:rPr>
                <w:color w:val="000000"/>
                <w:sz w:val="20"/>
                <w:szCs w:val="20"/>
              </w:rPr>
            </w:pPr>
            <w:r>
              <w:rPr>
                <w:color w:val="000000"/>
                <w:sz w:val="20"/>
                <w:szCs w:val="20"/>
              </w:rPr>
              <w:t>53</w:t>
            </w:r>
          </w:p>
        </w:tc>
      </w:tr>
    </w:tbl>
    <w:p w14:paraId="1CD8C6C7" w14:textId="77777777" w:rsidR="008A341C" w:rsidRDefault="00A47D28">
      <w:pPr>
        <w:rPr>
          <w:sz w:val="20"/>
          <w:szCs w:val="20"/>
        </w:rPr>
      </w:pPr>
      <w:r>
        <w:pict w14:anchorId="1E5A3483">
          <v:rect id="_x0000_i1077" style="width:468pt;height:1.5pt" o:hralign="center" o:hrstd="t" o:hrnoshade="t" o:hr="t" fillcolor="black" stroked="f">
            <v:path strokeok="f"/>
          </v:rect>
        </w:pict>
      </w:r>
    </w:p>
    <w:p w14:paraId="434E7F28" w14:textId="77777777" w:rsidR="008A341C" w:rsidRDefault="008A341C">
      <w:pPr>
        <w:pageBreakBefore/>
        <w:rPr>
          <w:sz w:val="2"/>
          <w:szCs w:val="2"/>
        </w:rPr>
      </w:pPr>
    </w:p>
    <w:p w14:paraId="35710A95" w14:textId="77777777" w:rsidR="008A341C" w:rsidRDefault="00273B29">
      <w:pPr>
        <w:jc w:val="right"/>
        <w:rPr>
          <w:color w:val="000000"/>
          <w:sz w:val="20"/>
          <w:szCs w:val="20"/>
        </w:rPr>
      </w:pPr>
      <w:r>
        <w:rPr>
          <w:b/>
          <w:bCs/>
          <w:color w:val="000000"/>
        </w:rPr>
        <w:t>EXHIBIT 31.1</w:t>
      </w:r>
    </w:p>
    <w:p w14:paraId="4CAFC2EE" w14:textId="77777777" w:rsidR="008A341C" w:rsidRDefault="00273B29">
      <w:pPr>
        <w:jc w:val="center"/>
        <w:rPr>
          <w:color w:val="000000"/>
          <w:sz w:val="20"/>
          <w:szCs w:val="20"/>
        </w:rPr>
      </w:pPr>
      <w:r>
        <w:rPr>
          <w:b/>
          <w:bCs/>
          <w:color w:val="000000"/>
        </w:rPr>
        <w:t>CERTIFICATION PURSUANT TO</w:t>
      </w:r>
      <w:r>
        <w:rPr>
          <w:b/>
          <w:bCs/>
          <w:color w:val="000000"/>
        </w:rPr>
        <w:br/>
        <w:t>SECTION 302 OF THE SARBANES OXLEY-ACT OF 2002</w:t>
      </w:r>
    </w:p>
    <w:p w14:paraId="0DD60546" w14:textId="77777777" w:rsidR="008A341C" w:rsidRDefault="00273B29">
      <w:pPr>
        <w:jc w:val="right"/>
        <w:rPr>
          <w:color w:val="000000"/>
          <w:sz w:val="10"/>
          <w:szCs w:val="10"/>
        </w:rPr>
      </w:pPr>
      <w:r>
        <w:rPr>
          <w:color w:val="000000"/>
          <w:sz w:val="20"/>
          <w:szCs w:val="20"/>
        </w:rPr>
        <w:t> </w:t>
      </w:r>
    </w:p>
    <w:p w14:paraId="6694F59D" w14:textId="77777777" w:rsidR="008A341C" w:rsidRDefault="00273B29">
      <w:pPr>
        <w:rPr>
          <w:color w:val="000000"/>
          <w:sz w:val="20"/>
          <w:szCs w:val="20"/>
        </w:rPr>
      </w:pPr>
      <w:r>
        <w:rPr>
          <w:color w:val="000000"/>
          <w:sz w:val="20"/>
          <w:szCs w:val="20"/>
        </w:rPr>
        <w:t>I, David L. Klenk, certify that:</w:t>
      </w:r>
    </w:p>
    <w:p w14:paraId="7B9F8829" w14:textId="77777777" w:rsidR="008A341C" w:rsidRDefault="00273B29">
      <w:pPr>
        <w:jc w:val="right"/>
        <w:rPr>
          <w:color w:val="000000"/>
          <w:sz w:val="12"/>
          <w:szCs w:val="12"/>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8A341C" w14:paraId="0328A606" w14:textId="77777777">
        <w:trPr>
          <w:trHeight w:val="210"/>
          <w:tblCellSpacing w:w="0" w:type="dxa"/>
        </w:trPr>
        <w:tc>
          <w:tcPr>
            <w:tcW w:w="360" w:type="dxa"/>
            <w:tcMar>
              <w:top w:w="0" w:type="dxa"/>
              <w:left w:w="0" w:type="dxa"/>
              <w:bottom w:w="0" w:type="dxa"/>
              <w:right w:w="0" w:type="dxa"/>
            </w:tcMar>
            <w:hideMark/>
          </w:tcPr>
          <w:p w14:paraId="32377DF6" w14:textId="77777777" w:rsidR="008A341C" w:rsidRDefault="008A341C">
            <w:pPr>
              <w:rPr>
                <w:color w:val="000000"/>
                <w:sz w:val="20"/>
                <w:szCs w:val="20"/>
              </w:rPr>
            </w:pPr>
          </w:p>
        </w:tc>
        <w:tc>
          <w:tcPr>
            <w:tcW w:w="360" w:type="dxa"/>
            <w:tcMar>
              <w:top w:w="0" w:type="dxa"/>
              <w:left w:w="0" w:type="dxa"/>
              <w:bottom w:w="0" w:type="dxa"/>
              <w:right w:w="0" w:type="dxa"/>
            </w:tcMar>
            <w:hideMark/>
          </w:tcPr>
          <w:p w14:paraId="15E823F5" w14:textId="77777777" w:rsidR="008A341C" w:rsidRDefault="00273B29">
            <w:pPr>
              <w:rPr>
                <w:color w:val="000000"/>
                <w:sz w:val="20"/>
                <w:szCs w:val="20"/>
              </w:rPr>
            </w:pPr>
            <w:r>
              <w:rPr>
                <w:color w:val="000000"/>
                <w:sz w:val="20"/>
                <w:szCs w:val="20"/>
              </w:rPr>
              <w:t>1.</w:t>
            </w:r>
          </w:p>
        </w:tc>
        <w:tc>
          <w:tcPr>
            <w:tcW w:w="0" w:type="auto"/>
            <w:tcMar>
              <w:top w:w="0" w:type="dxa"/>
              <w:left w:w="0" w:type="dxa"/>
              <w:bottom w:w="0" w:type="dxa"/>
              <w:right w:w="0" w:type="dxa"/>
            </w:tcMar>
            <w:hideMark/>
          </w:tcPr>
          <w:p w14:paraId="05B81C77" w14:textId="77777777" w:rsidR="008A341C" w:rsidRDefault="00273B29">
            <w:pPr>
              <w:rPr>
                <w:color w:val="000000"/>
                <w:sz w:val="20"/>
                <w:szCs w:val="20"/>
              </w:rPr>
            </w:pPr>
            <w:r>
              <w:rPr>
                <w:color w:val="000000"/>
                <w:sz w:val="20"/>
                <w:szCs w:val="20"/>
              </w:rPr>
              <w:t>I have reviewed this report on Form 10-K of Electro-Sensors Inc.;</w:t>
            </w:r>
          </w:p>
        </w:tc>
      </w:tr>
    </w:tbl>
    <w:p w14:paraId="4975EEC6" w14:textId="77777777" w:rsidR="008A341C" w:rsidRDefault="00273B29">
      <w:pPr>
        <w:jc w:val="right"/>
        <w:rPr>
          <w:color w:val="000000"/>
          <w:sz w:val="12"/>
          <w:szCs w:val="12"/>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8A341C" w14:paraId="46EBEF58" w14:textId="77777777">
        <w:trPr>
          <w:trHeight w:val="525"/>
          <w:tblCellSpacing w:w="0" w:type="dxa"/>
        </w:trPr>
        <w:tc>
          <w:tcPr>
            <w:tcW w:w="360" w:type="dxa"/>
            <w:tcMar>
              <w:top w:w="0" w:type="dxa"/>
              <w:left w:w="0" w:type="dxa"/>
              <w:bottom w:w="0" w:type="dxa"/>
              <w:right w:w="0" w:type="dxa"/>
            </w:tcMar>
            <w:hideMark/>
          </w:tcPr>
          <w:p w14:paraId="4C55FD6B" w14:textId="77777777" w:rsidR="008A341C" w:rsidRDefault="008A341C">
            <w:pPr>
              <w:rPr>
                <w:color w:val="000000"/>
                <w:sz w:val="20"/>
                <w:szCs w:val="20"/>
              </w:rPr>
            </w:pPr>
          </w:p>
        </w:tc>
        <w:tc>
          <w:tcPr>
            <w:tcW w:w="360" w:type="dxa"/>
            <w:tcMar>
              <w:top w:w="0" w:type="dxa"/>
              <w:left w:w="0" w:type="dxa"/>
              <w:bottom w:w="0" w:type="dxa"/>
              <w:right w:w="0" w:type="dxa"/>
            </w:tcMar>
            <w:hideMark/>
          </w:tcPr>
          <w:p w14:paraId="19E7DA66" w14:textId="77777777" w:rsidR="008A341C" w:rsidRDefault="00273B29">
            <w:pPr>
              <w:rPr>
                <w:color w:val="000000"/>
                <w:sz w:val="20"/>
                <w:szCs w:val="20"/>
              </w:rPr>
            </w:pPr>
            <w:r>
              <w:rPr>
                <w:color w:val="000000"/>
                <w:sz w:val="20"/>
                <w:szCs w:val="20"/>
              </w:rPr>
              <w:t>2.</w:t>
            </w:r>
          </w:p>
        </w:tc>
        <w:tc>
          <w:tcPr>
            <w:tcW w:w="0" w:type="auto"/>
            <w:tcMar>
              <w:top w:w="0" w:type="dxa"/>
              <w:left w:w="0" w:type="dxa"/>
              <w:bottom w:w="0" w:type="dxa"/>
              <w:right w:w="0" w:type="dxa"/>
            </w:tcMar>
            <w:hideMark/>
          </w:tcPr>
          <w:p w14:paraId="6EB23D70" w14:textId="77777777" w:rsidR="008A341C" w:rsidRDefault="00273B29">
            <w:pPr>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6449CDF8" w14:textId="77777777" w:rsidR="008A341C" w:rsidRDefault="00273B29">
      <w:pPr>
        <w:jc w:val="right"/>
        <w:rPr>
          <w:color w:val="000000"/>
          <w:sz w:val="12"/>
          <w:szCs w:val="12"/>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8A341C" w14:paraId="01752982" w14:textId="77777777">
        <w:trPr>
          <w:trHeight w:val="480"/>
          <w:tblCellSpacing w:w="0" w:type="dxa"/>
        </w:trPr>
        <w:tc>
          <w:tcPr>
            <w:tcW w:w="360" w:type="dxa"/>
            <w:tcMar>
              <w:top w:w="0" w:type="dxa"/>
              <w:left w:w="0" w:type="dxa"/>
              <w:bottom w:w="0" w:type="dxa"/>
              <w:right w:w="0" w:type="dxa"/>
            </w:tcMar>
            <w:hideMark/>
          </w:tcPr>
          <w:p w14:paraId="7E6F9C79" w14:textId="77777777" w:rsidR="008A341C" w:rsidRDefault="008A341C">
            <w:pPr>
              <w:rPr>
                <w:color w:val="000000"/>
                <w:sz w:val="20"/>
                <w:szCs w:val="20"/>
              </w:rPr>
            </w:pPr>
          </w:p>
        </w:tc>
        <w:tc>
          <w:tcPr>
            <w:tcW w:w="360" w:type="dxa"/>
            <w:tcMar>
              <w:top w:w="0" w:type="dxa"/>
              <w:left w:w="0" w:type="dxa"/>
              <w:bottom w:w="0" w:type="dxa"/>
              <w:right w:w="0" w:type="dxa"/>
            </w:tcMar>
            <w:hideMark/>
          </w:tcPr>
          <w:p w14:paraId="1AD2D80D" w14:textId="77777777" w:rsidR="008A341C" w:rsidRDefault="00273B29">
            <w:pPr>
              <w:rPr>
                <w:color w:val="000000"/>
                <w:sz w:val="20"/>
                <w:szCs w:val="20"/>
              </w:rPr>
            </w:pPr>
            <w:r>
              <w:rPr>
                <w:color w:val="000000"/>
                <w:sz w:val="20"/>
                <w:szCs w:val="20"/>
              </w:rPr>
              <w:t>3.</w:t>
            </w:r>
          </w:p>
        </w:tc>
        <w:tc>
          <w:tcPr>
            <w:tcW w:w="0" w:type="auto"/>
            <w:tcMar>
              <w:top w:w="0" w:type="dxa"/>
              <w:left w:w="0" w:type="dxa"/>
              <w:bottom w:w="0" w:type="dxa"/>
              <w:right w:w="0" w:type="dxa"/>
            </w:tcMar>
            <w:hideMark/>
          </w:tcPr>
          <w:p w14:paraId="25B73B92" w14:textId="77777777" w:rsidR="008A341C" w:rsidRDefault="00273B29">
            <w:pPr>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bl>
    <w:p w14:paraId="06C60F10" w14:textId="77777777" w:rsidR="008A341C" w:rsidRDefault="00273B29">
      <w:pPr>
        <w:jc w:val="right"/>
        <w:rPr>
          <w:color w:val="000000"/>
          <w:sz w:val="12"/>
          <w:szCs w:val="12"/>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8A341C" w14:paraId="0EC075CD" w14:textId="77777777">
        <w:trPr>
          <w:trHeight w:val="465"/>
          <w:tblCellSpacing w:w="0" w:type="dxa"/>
        </w:trPr>
        <w:tc>
          <w:tcPr>
            <w:tcW w:w="360" w:type="dxa"/>
            <w:tcMar>
              <w:top w:w="0" w:type="dxa"/>
              <w:left w:w="0" w:type="dxa"/>
              <w:bottom w:w="0" w:type="dxa"/>
              <w:right w:w="0" w:type="dxa"/>
            </w:tcMar>
            <w:hideMark/>
          </w:tcPr>
          <w:p w14:paraId="773C7A14" w14:textId="77777777" w:rsidR="008A341C" w:rsidRDefault="008A341C">
            <w:pPr>
              <w:rPr>
                <w:color w:val="000000"/>
                <w:sz w:val="20"/>
                <w:szCs w:val="20"/>
              </w:rPr>
            </w:pPr>
          </w:p>
        </w:tc>
        <w:tc>
          <w:tcPr>
            <w:tcW w:w="360" w:type="dxa"/>
            <w:tcMar>
              <w:top w:w="0" w:type="dxa"/>
              <w:left w:w="0" w:type="dxa"/>
              <w:bottom w:w="0" w:type="dxa"/>
              <w:right w:w="0" w:type="dxa"/>
            </w:tcMar>
            <w:hideMark/>
          </w:tcPr>
          <w:p w14:paraId="66244F7B" w14:textId="77777777" w:rsidR="008A341C" w:rsidRDefault="00273B29">
            <w:pPr>
              <w:rPr>
                <w:color w:val="000000"/>
                <w:sz w:val="20"/>
                <w:szCs w:val="20"/>
              </w:rPr>
            </w:pPr>
            <w:r>
              <w:rPr>
                <w:color w:val="000000"/>
                <w:sz w:val="20"/>
                <w:szCs w:val="20"/>
              </w:rPr>
              <w:t>4.</w:t>
            </w:r>
          </w:p>
        </w:tc>
        <w:tc>
          <w:tcPr>
            <w:tcW w:w="0" w:type="auto"/>
            <w:tcMar>
              <w:top w:w="0" w:type="dxa"/>
              <w:left w:w="0" w:type="dxa"/>
              <w:bottom w:w="0" w:type="dxa"/>
              <w:right w:w="0" w:type="dxa"/>
            </w:tcMar>
            <w:hideMark/>
          </w:tcPr>
          <w:p w14:paraId="1A0A0DCF" w14:textId="77777777" w:rsidR="008A341C" w:rsidRDefault="00273B29">
            <w:pPr>
              <w:rPr>
                <w:color w:val="000000"/>
                <w:sz w:val="20"/>
                <w:szCs w:val="20"/>
              </w:rPr>
            </w:pPr>
            <w:r>
              <w:rPr>
                <w:color w:val="000000"/>
                <w:sz w:val="20"/>
                <w:szCs w:val="20"/>
              </w:rPr>
              <w:t>I am responsible for establishing and maintaining disclosure controls and procedures (as defined in Exchange Act Rules 13a-15(e) and 15d-15(e)) and internal control over financial reporting (as defined in Exchange Act Rules 13a-15(f) and 15d-15(f)) for the registrant and have:</w:t>
            </w:r>
          </w:p>
        </w:tc>
      </w:tr>
    </w:tbl>
    <w:p w14:paraId="0873E469" w14:textId="77777777" w:rsidR="008A341C" w:rsidRDefault="00273B29">
      <w:pPr>
        <w:jc w:val="right"/>
        <w:rPr>
          <w:color w:val="000000"/>
          <w:sz w:val="10"/>
          <w:szCs w:val="10"/>
        </w:rPr>
      </w:pPr>
      <w:r>
        <w:rPr>
          <w:color w:val="000000"/>
          <w:sz w:val="20"/>
          <w:szCs w:val="20"/>
        </w:rPr>
        <w:t> </w:t>
      </w:r>
    </w:p>
    <w:p w14:paraId="610E46B1" w14:textId="77777777" w:rsidR="008A341C" w:rsidRDefault="00273B29">
      <w:pPr>
        <w:ind w:left="1080"/>
        <w:rPr>
          <w:color w:val="000000"/>
          <w:sz w:val="20"/>
          <w:szCs w:val="20"/>
        </w:rPr>
      </w:pPr>
      <w:r>
        <w:rPr>
          <w:color w:val="000000"/>
          <w:sz w:val="20"/>
          <w:szCs w:val="20"/>
        </w:rPr>
        <w:t>(a)   Designed such disclosure controls and procedures, or caused such disclosure controls and procedures to be designed under my supervision, to ensure that material information relating to the registrant is made known to me by others within those entities, particularly during the period in which this report is being prepared;</w:t>
      </w:r>
    </w:p>
    <w:p w14:paraId="7BBAD721" w14:textId="77777777" w:rsidR="008A341C" w:rsidRDefault="00273B29">
      <w:pPr>
        <w:ind w:left="1080"/>
        <w:rPr>
          <w:color w:val="000000"/>
          <w:sz w:val="10"/>
          <w:szCs w:val="10"/>
        </w:rPr>
      </w:pPr>
      <w:r>
        <w:rPr>
          <w:color w:val="000000"/>
          <w:sz w:val="20"/>
          <w:szCs w:val="20"/>
        </w:rPr>
        <w:t> </w:t>
      </w:r>
    </w:p>
    <w:p w14:paraId="49DBFD3B" w14:textId="77777777" w:rsidR="008A341C" w:rsidRDefault="00273B29">
      <w:pPr>
        <w:ind w:left="1080"/>
        <w:rPr>
          <w:color w:val="000000"/>
          <w:sz w:val="20"/>
          <w:szCs w:val="20"/>
        </w:rPr>
      </w:pPr>
      <w:r>
        <w:rPr>
          <w:color w:val="000000"/>
          <w:sz w:val="20"/>
          <w:szCs w:val="20"/>
        </w:rPr>
        <w:t>(b)   Designed such internal control over financial reporting, or caused such internal control over financial reporting to be designed under my supervision, to provide reasonable assurance regarding the reliability of financial reporting and the preparation of financial statements for external purposes in accordance with generally accepted accounting principles; </w:t>
      </w:r>
    </w:p>
    <w:p w14:paraId="178E9E2C" w14:textId="77777777" w:rsidR="008A341C" w:rsidRDefault="00273B29">
      <w:pPr>
        <w:ind w:left="1080"/>
        <w:rPr>
          <w:color w:val="000000"/>
          <w:sz w:val="10"/>
          <w:szCs w:val="10"/>
        </w:rPr>
      </w:pPr>
      <w:r>
        <w:rPr>
          <w:color w:val="000000"/>
          <w:sz w:val="20"/>
          <w:szCs w:val="20"/>
        </w:rPr>
        <w:t> </w:t>
      </w:r>
    </w:p>
    <w:p w14:paraId="5556BA60" w14:textId="77777777" w:rsidR="008A341C" w:rsidRDefault="00273B29">
      <w:pPr>
        <w:ind w:left="1080"/>
        <w:rPr>
          <w:color w:val="000000"/>
          <w:sz w:val="20"/>
          <w:szCs w:val="20"/>
        </w:rPr>
      </w:pPr>
      <w:r>
        <w:rPr>
          <w:color w:val="000000"/>
          <w:sz w:val="20"/>
          <w:szCs w:val="20"/>
        </w:rPr>
        <w:t>(c)   Evaluated the effectiveness of the registrant’s disclosure controls and procedures and presented in this report my conclusions about the effectiveness of the disclosure controls and procedures, as of the end of the period covered by this report based on such evaluation; and</w:t>
      </w:r>
    </w:p>
    <w:p w14:paraId="7B38DE25" w14:textId="77777777" w:rsidR="008A341C" w:rsidRDefault="00273B29">
      <w:pPr>
        <w:ind w:left="1080"/>
        <w:rPr>
          <w:color w:val="000000"/>
          <w:sz w:val="10"/>
          <w:szCs w:val="10"/>
        </w:rPr>
      </w:pPr>
      <w:r>
        <w:rPr>
          <w:color w:val="000000"/>
          <w:sz w:val="20"/>
          <w:szCs w:val="20"/>
        </w:rPr>
        <w:t> </w:t>
      </w:r>
    </w:p>
    <w:p w14:paraId="4FAF3983" w14:textId="77777777" w:rsidR="008A341C" w:rsidRDefault="00273B29">
      <w:pPr>
        <w:ind w:left="1080"/>
        <w:rPr>
          <w:color w:val="000000"/>
          <w:sz w:val="20"/>
          <w:szCs w:val="20"/>
        </w:rPr>
      </w:pPr>
      <w:r>
        <w:rPr>
          <w:color w:val="000000"/>
          <w:sz w:val="20"/>
          <w:szCs w:val="20"/>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14:paraId="103E2B0A" w14:textId="77777777" w:rsidR="008A341C" w:rsidRDefault="00273B29">
      <w:pPr>
        <w:ind w:left="1080"/>
        <w:rPr>
          <w:color w:val="000000"/>
          <w:sz w:val="10"/>
          <w:szCs w:val="10"/>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8A341C" w14:paraId="201987F0" w14:textId="77777777">
        <w:trPr>
          <w:tblCellSpacing w:w="0" w:type="dxa"/>
        </w:trPr>
        <w:tc>
          <w:tcPr>
            <w:tcW w:w="360" w:type="dxa"/>
            <w:tcMar>
              <w:top w:w="0" w:type="dxa"/>
              <w:left w:w="0" w:type="dxa"/>
              <w:bottom w:w="0" w:type="dxa"/>
              <w:right w:w="0" w:type="dxa"/>
            </w:tcMar>
            <w:hideMark/>
          </w:tcPr>
          <w:p w14:paraId="3C05C6F2" w14:textId="77777777" w:rsidR="008A341C" w:rsidRDefault="008A341C">
            <w:pPr>
              <w:rPr>
                <w:color w:val="000000"/>
                <w:sz w:val="20"/>
                <w:szCs w:val="20"/>
              </w:rPr>
            </w:pPr>
          </w:p>
        </w:tc>
        <w:tc>
          <w:tcPr>
            <w:tcW w:w="360" w:type="dxa"/>
            <w:tcMar>
              <w:top w:w="0" w:type="dxa"/>
              <w:left w:w="0" w:type="dxa"/>
              <w:bottom w:w="0" w:type="dxa"/>
              <w:right w:w="0" w:type="dxa"/>
            </w:tcMar>
            <w:hideMark/>
          </w:tcPr>
          <w:p w14:paraId="44AE011D" w14:textId="77777777" w:rsidR="008A341C" w:rsidRDefault="00273B29">
            <w:pPr>
              <w:rPr>
                <w:color w:val="000000"/>
                <w:sz w:val="20"/>
                <w:szCs w:val="20"/>
              </w:rPr>
            </w:pPr>
            <w:r>
              <w:rPr>
                <w:color w:val="000000"/>
                <w:sz w:val="20"/>
                <w:szCs w:val="20"/>
              </w:rPr>
              <w:t>5.</w:t>
            </w:r>
          </w:p>
        </w:tc>
        <w:tc>
          <w:tcPr>
            <w:tcW w:w="0" w:type="auto"/>
            <w:tcMar>
              <w:top w:w="0" w:type="dxa"/>
              <w:left w:w="0" w:type="dxa"/>
              <w:bottom w:w="0" w:type="dxa"/>
              <w:right w:w="0" w:type="dxa"/>
            </w:tcMar>
            <w:hideMark/>
          </w:tcPr>
          <w:p w14:paraId="626D8F26" w14:textId="77777777" w:rsidR="008A341C" w:rsidRDefault="00273B29">
            <w:pPr>
              <w:rPr>
                <w:color w:val="000000"/>
                <w:sz w:val="20"/>
                <w:szCs w:val="20"/>
              </w:rPr>
            </w:pPr>
            <w:r>
              <w:rPr>
                <w:color w:val="000000"/>
                <w:sz w:val="20"/>
                <w:szCs w:val="20"/>
              </w:rPr>
              <w:t>I have disclosed, based on my most recent evaluation of internal control over financial reporting, to the registrant’s auditors and the audit committee of the registrant’s board of directors (or persons performing the equivalent functions):</w:t>
            </w:r>
          </w:p>
        </w:tc>
      </w:tr>
    </w:tbl>
    <w:p w14:paraId="0E80C195" w14:textId="77777777" w:rsidR="008A341C" w:rsidRDefault="00273B29">
      <w:pPr>
        <w:ind w:left="1080"/>
        <w:rPr>
          <w:color w:val="000000"/>
          <w:sz w:val="12"/>
          <w:szCs w:val="12"/>
        </w:rPr>
      </w:pPr>
      <w:r>
        <w:rPr>
          <w:color w:val="000000"/>
          <w:sz w:val="20"/>
          <w:szCs w:val="20"/>
        </w:rPr>
        <w:t> </w:t>
      </w:r>
    </w:p>
    <w:p w14:paraId="7C8F17DD" w14:textId="77777777" w:rsidR="008A341C" w:rsidRDefault="00273B29">
      <w:pPr>
        <w:ind w:left="1080"/>
        <w:rPr>
          <w:color w:val="000000"/>
          <w:sz w:val="20"/>
          <w:szCs w:val="20"/>
        </w:rPr>
      </w:pPr>
      <w:r>
        <w:rPr>
          <w:color w:val="000000"/>
          <w:sz w:val="20"/>
          <w:szCs w:val="20"/>
        </w:rPr>
        <w:t>(a)   All significant deficiencies and material weaknesses in the design or operation of internal control over financial reporting which are reasonably likely to adversely affect the registrant’s ability to record, process, summarize and report financial information; and</w:t>
      </w:r>
    </w:p>
    <w:p w14:paraId="189375F8" w14:textId="77777777" w:rsidR="008A341C" w:rsidRDefault="00273B29">
      <w:pPr>
        <w:ind w:left="1080"/>
        <w:rPr>
          <w:color w:val="000000"/>
          <w:sz w:val="10"/>
          <w:szCs w:val="10"/>
        </w:rPr>
      </w:pPr>
      <w:r>
        <w:rPr>
          <w:color w:val="000000"/>
          <w:sz w:val="20"/>
          <w:szCs w:val="20"/>
        </w:rPr>
        <w:t> </w:t>
      </w:r>
    </w:p>
    <w:p w14:paraId="6C216828" w14:textId="77777777" w:rsidR="008A341C" w:rsidRDefault="00273B29">
      <w:pPr>
        <w:ind w:left="1100"/>
        <w:rPr>
          <w:color w:val="000000"/>
          <w:sz w:val="20"/>
          <w:szCs w:val="20"/>
        </w:rPr>
      </w:pPr>
      <w:r>
        <w:rPr>
          <w:color w:val="000000"/>
          <w:sz w:val="20"/>
          <w:szCs w:val="20"/>
        </w:rPr>
        <w:t>(b)  Any fraud, whether or not material, that involves management or other employees who have a significant role in the registrant’s internal control over financial reporting. </w:t>
      </w:r>
    </w:p>
    <w:p w14:paraId="58A5C828" w14:textId="77777777" w:rsidR="008A341C" w:rsidRDefault="00273B29">
      <w:pPr>
        <w:ind w:left="1080"/>
        <w:rPr>
          <w:color w:val="000000"/>
          <w:sz w:val="12"/>
          <w:szCs w:val="12"/>
        </w:rPr>
      </w:pPr>
      <w:r>
        <w:rPr>
          <w:color w:val="000000"/>
          <w:sz w:val="20"/>
          <w:szCs w:val="20"/>
        </w:rPr>
        <w:t> </w:t>
      </w:r>
    </w:p>
    <w:tbl>
      <w:tblPr>
        <w:tblW w:w="5000" w:type="pct"/>
        <w:tblInd w:w="20" w:type="dxa"/>
        <w:tblCellMar>
          <w:left w:w="0" w:type="dxa"/>
          <w:right w:w="0" w:type="dxa"/>
        </w:tblCellMar>
        <w:tblLook w:val="04A0" w:firstRow="1" w:lastRow="0" w:firstColumn="1" w:lastColumn="0" w:noHBand="0" w:noVBand="1"/>
      </w:tblPr>
      <w:tblGrid>
        <w:gridCol w:w="4610"/>
        <w:gridCol w:w="4788"/>
      </w:tblGrid>
      <w:tr w:rsidR="008A341C" w14:paraId="4CD7C50E" w14:textId="77777777">
        <w:trPr>
          <w:trHeight w:val="270"/>
        </w:trPr>
        <w:tc>
          <w:tcPr>
            <w:tcW w:w="11880" w:type="dxa"/>
            <w:tcMar>
              <w:top w:w="5" w:type="dxa"/>
              <w:left w:w="19" w:type="dxa"/>
              <w:bottom w:w="5" w:type="dxa"/>
              <w:right w:w="19" w:type="dxa"/>
            </w:tcMar>
            <w:hideMark/>
          </w:tcPr>
          <w:p w14:paraId="6AFC89A9" w14:textId="77777777" w:rsidR="008A341C" w:rsidRDefault="00273B29">
            <w:pPr>
              <w:rPr>
                <w:color w:val="000000"/>
                <w:sz w:val="20"/>
                <w:szCs w:val="20"/>
              </w:rPr>
            </w:pPr>
            <w:r>
              <w:rPr>
                <w:color w:val="000000"/>
                <w:sz w:val="20"/>
                <w:szCs w:val="20"/>
              </w:rPr>
              <w:t>March 25, 2021</w:t>
            </w:r>
          </w:p>
        </w:tc>
        <w:tc>
          <w:tcPr>
            <w:tcW w:w="11880" w:type="dxa"/>
            <w:tcBorders>
              <w:bottom w:val="single" w:sz="6" w:space="0" w:color="000000"/>
            </w:tcBorders>
            <w:tcMar>
              <w:top w:w="5" w:type="dxa"/>
              <w:left w:w="19" w:type="dxa"/>
              <w:bottom w:w="8" w:type="dxa"/>
              <w:right w:w="19" w:type="dxa"/>
            </w:tcMar>
            <w:hideMark/>
          </w:tcPr>
          <w:p w14:paraId="7539FE25" w14:textId="77777777" w:rsidR="008A341C" w:rsidRDefault="00273B29">
            <w:pPr>
              <w:jc w:val="center"/>
              <w:rPr>
                <w:color w:val="000000"/>
                <w:sz w:val="20"/>
                <w:szCs w:val="20"/>
              </w:rPr>
            </w:pPr>
            <w:r>
              <w:rPr>
                <w:color w:val="000000"/>
                <w:sz w:val="20"/>
                <w:szCs w:val="20"/>
              </w:rPr>
              <w:t>/s/ David L. Klenk</w:t>
            </w:r>
          </w:p>
        </w:tc>
      </w:tr>
      <w:tr w:rsidR="008A341C" w14:paraId="3D5E03A6" w14:textId="77777777">
        <w:trPr>
          <w:trHeight w:val="150"/>
        </w:trPr>
        <w:tc>
          <w:tcPr>
            <w:tcW w:w="0" w:type="auto"/>
            <w:tcMar>
              <w:top w:w="5" w:type="dxa"/>
              <w:left w:w="19" w:type="dxa"/>
              <w:bottom w:w="5" w:type="dxa"/>
              <w:right w:w="19" w:type="dxa"/>
            </w:tcMar>
            <w:hideMark/>
          </w:tcPr>
          <w:p w14:paraId="0CAF8E6B" w14:textId="77777777" w:rsidR="008A341C" w:rsidRDefault="00273B29">
            <w:pPr>
              <w:jc w:val="center"/>
              <w:rPr>
                <w:color w:val="000000"/>
                <w:sz w:val="20"/>
                <w:szCs w:val="20"/>
              </w:rPr>
            </w:pPr>
            <w:r>
              <w:rPr>
                <w:color w:val="000000"/>
                <w:sz w:val="20"/>
                <w:szCs w:val="20"/>
              </w:rPr>
              <w:t> </w:t>
            </w:r>
          </w:p>
        </w:tc>
        <w:tc>
          <w:tcPr>
            <w:tcW w:w="0" w:type="auto"/>
            <w:tcMar>
              <w:top w:w="5" w:type="dxa"/>
              <w:left w:w="19" w:type="dxa"/>
              <w:bottom w:w="5" w:type="dxa"/>
              <w:right w:w="19" w:type="dxa"/>
            </w:tcMar>
            <w:hideMark/>
          </w:tcPr>
          <w:p w14:paraId="45F75AAA" w14:textId="77777777" w:rsidR="008A341C" w:rsidRDefault="00273B29">
            <w:pPr>
              <w:jc w:val="center"/>
              <w:rPr>
                <w:color w:val="000000"/>
                <w:sz w:val="20"/>
                <w:szCs w:val="20"/>
              </w:rPr>
            </w:pPr>
            <w:r>
              <w:rPr>
                <w:color w:val="000000"/>
                <w:sz w:val="20"/>
                <w:szCs w:val="20"/>
              </w:rPr>
              <w:t>David L. Klenk</w:t>
            </w:r>
          </w:p>
        </w:tc>
      </w:tr>
      <w:tr w:rsidR="008A341C" w14:paraId="70BDBA50" w14:textId="77777777">
        <w:trPr>
          <w:trHeight w:val="150"/>
        </w:trPr>
        <w:tc>
          <w:tcPr>
            <w:tcW w:w="0" w:type="auto"/>
            <w:tcMar>
              <w:top w:w="5" w:type="dxa"/>
              <w:left w:w="19" w:type="dxa"/>
              <w:bottom w:w="5" w:type="dxa"/>
              <w:right w:w="19" w:type="dxa"/>
            </w:tcMar>
            <w:hideMark/>
          </w:tcPr>
          <w:p w14:paraId="5ABED39D" w14:textId="77777777" w:rsidR="008A341C" w:rsidRDefault="00273B29">
            <w:pPr>
              <w:jc w:val="center"/>
              <w:rPr>
                <w:color w:val="000000"/>
                <w:sz w:val="20"/>
                <w:szCs w:val="20"/>
              </w:rPr>
            </w:pPr>
            <w:r>
              <w:rPr>
                <w:color w:val="000000"/>
                <w:sz w:val="20"/>
                <w:szCs w:val="20"/>
              </w:rPr>
              <w:t> </w:t>
            </w:r>
          </w:p>
        </w:tc>
        <w:tc>
          <w:tcPr>
            <w:tcW w:w="0" w:type="auto"/>
            <w:tcMar>
              <w:top w:w="5" w:type="dxa"/>
              <w:left w:w="19" w:type="dxa"/>
              <w:bottom w:w="5" w:type="dxa"/>
              <w:right w:w="19" w:type="dxa"/>
            </w:tcMar>
            <w:hideMark/>
          </w:tcPr>
          <w:p w14:paraId="65C925D8" w14:textId="77777777" w:rsidR="008A341C" w:rsidRDefault="00273B29">
            <w:pPr>
              <w:jc w:val="center"/>
              <w:rPr>
                <w:color w:val="000000"/>
                <w:sz w:val="20"/>
                <w:szCs w:val="20"/>
              </w:rPr>
            </w:pPr>
            <w:r>
              <w:rPr>
                <w:color w:val="000000"/>
                <w:sz w:val="20"/>
                <w:szCs w:val="20"/>
              </w:rPr>
              <w:t>Chief Executive Officer and Chief Financial Officer</w:t>
            </w:r>
          </w:p>
        </w:tc>
      </w:tr>
    </w:tbl>
    <w:p w14:paraId="39A19004" w14:textId="77777777" w:rsidR="008A341C" w:rsidRDefault="008A341C">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62F2400A" w14:textId="77777777">
        <w:trPr>
          <w:tblCellSpacing w:w="15" w:type="dxa"/>
        </w:trPr>
        <w:tc>
          <w:tcPr>
            <w:tcW w:w="0" w:type="auto"/>
            <w:tcMar>
              <w:top w:w="0" w:type="dxa"/>
              <w:left w:w="0" w:type="dxa"/>
              <w:bottom w:w="0" w:type="dxa"/>
              <w:right w:w="0" w:type="dxa"/>
            </w:tcMar>
            <w:vAlign w:val="center"/>
            <w:hideMark/>
          </w:tcPr>
          <w:p w14:paraId="061EB429" w14:textId="77777777" w:rsidR="008A341C" w:rsidRDefault="00273B29">
            <w:pPr>
              <w:jc w:val="center"/>
              <w:rPr>
                <w:color w:val="000000"/>
                <w:sz w:val="20"/>
                <w:szCs w:val="20"/>
              </w:rPr>
            </w:pPr>
            <w:r>
              <w:rPr>
                <w:color w:val="000000"/>
                <w:sz w:val="20"/>
                <w:szCs w:val="20"/>
              </w:rPr>
              <w:t>54</w:t>
            </w:r>
          </w:p>
        </w:tc>
      </w:tr>
    </w:tbl>
    <w:p w14:paraId="028FB3DA" w14:textId="77777777" w:rsidR="008A341C" w:rsidRDefault="00A47D28">
      <w:pPr>
        <w:rPr>
          <w:sz w:val="20"/>
          <w:szCs w:val="20"/>
        </w:rPr>
      </w:pPr>
      <w:r>
        <w:pict w14:anchorId="059D5A30">
          <v:rect id="_x0000_i1078" style="width:468pt;height:1.5pt" o:hralign="center" o:hrstd="t" o:hrnoshade="t" o:hr="t" fillcolor="black" stroked="f">
            <v:path strokeok="f"/>
          </v:rect>
        </w:pict>
      </w:r>
    </w:p>
    <w:p w14:paraId="5DF35B1B" w14:textId="77777777" w:rsidR="008A341C" w:rsidRDefault="008A341C">
      <w:pPr>
        <w:pageBreakBefore/>
        <w:rPr>
          <w:sz w:val="2"/>
          <w:szCs w:val="2"/>
        </w:rPr>
      </w:pPr>
    </w:p>
    <w:p w14:paraId="5BFAFB64" w14:textId="77777777" w:rsidR="008A341C" w:rsidRDefault="00273B29">
      <w:pPr>
        <w:jc w:val="right"/>
        <w:rPr>
          <w:color w:val="000000"/>
          <w:sz w:val="20"/>
          <w:szCs w:val="20"/>
        </w:rPr>
      </w:pPr>
      <w:r>
        <w:rPr>
          <w:b/>
          <w:bCs/>
          <w:color w:val="000000"/>
        </w:rPr>
        <w:t>EXHIBIT 32.1</w:t>
      </w:r>
    </w:p>
    <w:p w14:paraId="468B2157" w14:textId="77777777" w:rsidR="008A341C" w:rsidRDefault="00273B29">
      <w:pPr>
        <w:jc w:val="right"/>
        <w:rPr>
          <w:color w:val="000000"/>
          <w:sz w:val="20"/>
          <w:szCs w:val="20"/>
        </w:rPr>
      </w:pPr>
      <w:r>
        <w:rPr>
          <w:color w:val="000000"/>
          <w:sz w:val="20"/>
          <w:szCs w:val="20"/>
        </w:rPr>
        <w:t> </w:t>
      </w:r>
    </w:p>
    <w:p w14:paraId="628AE3AA" w14:textId="77777777" w:rsidR="008A341C" w:rsidRDefault="00273B29">
      <w:pPr>
        <w:jc w:val="center"/>
        <w:rPr>
          <w:color w:val="000000"/>
          <w:sz w:val="20"/>
          <w:szCs w:val="20"/>
        </w:rPr>
      </w:pPr>
      <w:r>
        <w:rPr>
          <w:b/>
          <w:bCs/>
          <w:color w:val="000000"/>
        </w:rPr>
        <w:t>CERTIFICATION PURSUANT TO</w:t>
      </w:r>
      <w:r>
        <w:rPr>
          <w:color w:val="000000"/>
        </w:rPr>
        <w:t> </w:t>
      </w:r>
    </w:p>
    <w:p w14:paraId="054CE187" w14:textId="77777777" w:rsidR="008A341C" w:rsidRDefault="00273B29">
      <w:pPr>
        <w:jc w:val="center"/>
        <w:rPr>
          <w:color w:val="000000"/>
          <w:sz w:val="20"/>
          <w:szCs w:val="20"/>
        </w:rPr>
      </w:pPr>
      <w:r>
        <w:rPr>
          <w:b/>
          <w:bCs/>
          <w:color w:val="000000"/>
        </w:rPr>
        <w:t>SECTION 906 OF THE SARBANES-OXLEY ACT OF 2002</w:t>
      </w:r>
    </w:p>
    <w:p w14:paraId="7174B9AD" w14:textId="77777777" w:rsidR="008A341C" w:rsidRDefault="00273B29">
      <w:pPr>
        <w:jc w:val="center"/>
        <w:rPr>
          <w:color w:val="000000"/>
          <w:sz w:val="20"/>
          <w:szCs w:val="20"/>
        </w:rPr>
      </w:pPr>
      <w:r>
        <w:rPr>
          <w:color w:val="000000"/>
          <w:sz w:val="20"/>
          <w:szCs w:val="20"/>
        </w:rPr>
        <w:t> </w:t>
      </w:r>
    </w:p>
    <w:p w14:paraId="2604268C" w14:textId="77777777" w:rsidR="008A341C" w:rsidRDefault="00273B29">
      <w:pPr>
        <w:rPr>
          <w:color w:val="000000"/>
          <w:sz w:val="20"/>
          <w:szCs w:val="20"/>
        </w:rPr>
      </w:pPr>
      <w:r>
        <w:rPr>
          <w:color w:val="000000"/>
          <w:sz w:val="20"/>
          <w:szCs w:val="20"/>
        </w:rPr>
        <w:t>In connection with the Annual Report of Electro-Sensors, Inc. (the “Company”) on Form 10-K for the year ended December 31, 2020 as filed with the Securities and Exchange Commission (the “Report”), I, David L. Klenk, Chief Executive Officer and Chief Financial Officer of the Company, certify, pursuant to 18 U.S.C. §1350, as adopted pursuant to §906 of the Sarbanes-Oxley Act of 2002, that:</w:t>
      </w:r>
    </w:p>
    <w:p w14:paraId="084796B7" w14:textId="77777777" w:rsidR="008A341C" w:rsidRDefault="00273B29">
      <w:pPr>
        <w:rPr>
          <w:color w:val="000000"/>
          <w:sz w:val="20"/>
          <w:szCs w:val="20"/>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288"/>
        <w:gridCol w:w="100"/>
        <w:gridCol w:w="8972"/>
      </w:tblGrid>
      <w:tr w:rsidR="008A341C" w14:paraId="089F8CCD" w14:textId="77777777">
        <w:trPr>
          <w:tblCellSpacing w:w="0" w:type="dxa"/>
        </w:trPr>
        <w:tc>
          <w:tcPr>
            <w:tcW w:w="288" w:type="dxa"/>
            <w:tcMar>
              <w:top w:w="0" w:type="dxa"/>
              <w:left w:w="0" w:type="dxa"/>
              <w:bottom w:w="0" w:type="dxa"/>
              <w:right w:w="0" w:type="dxa"/>
            </w:tcMar>
            <w:hideMark/>
          </w:tcPr>
          <w:p w14:paraId="3D6D9364" w14:textId="77777777" w:rsidR="008A341C" w:rsidRDefault="00273B29">
            <w:pPr>
              <w:jc w:val="right"/>
              <w:rPr>
                <w:color w:val="000000"/>
                <w:sz w:val="20"/>
                <w:szCs w:val="20"/>
              </w:rPr>
            </w:pPr>
            <w:r>
              <w:rPr>
                <w:color w:val="000000"/>
                <w:sz w:val="20"/>
                <w:szCs w:val="20"/>
              </w:rPr>
              <w:t>(1)</w:t>
            </w:r>
          </w:p>
        </w:tc>
        <w:tc>
          <w:tcPr>
            <w:tcW w:w="100" w:type="dxa"/>
            <w:tcMar>
              <w:top w:w="0" w:type="dxa"/>
              <w:left w:w="0" w:type="dxa"/>
              <w:bottom w:w="0" w:type="dxa"/>
              <w:right w:w="0" w:type="dxa"/>
            </w:tcMar>
            <w:hideMark/>
          </w:tcPr>
          <w:p w14:paraId="2FBC43E9" w14:textId="77777777" w:rsidR="008A341C" w:rsidRDefault="008A341C">
            <w:pPr>
              <w:rPr>
                <w:color w:val="000000"/>
                <w:sz w:val="20"/>
                <w:szCs w:val="20"/>
              </w:rPr>
            </w:pPr>
          </w:p>
        </w:tc>
        <w:tc>
          <w:tcPr>
            <w:tcW w:w="0" w:type="auto"/>
            <w:tcMar>
              <w:top w:w="0" w:type="dxa"/>
              <w:left w:w="0" w:type="dxa"/>
              <w:bottom w:w="0" w:type="dxa"/>
              <w:right w:w="0" w:type="dxa"/>
            </w:tcMar>
            <w:hideMark/>
          </w:tcPr>
          <w:p w14:paraId="648620A7" w14:textId="77777777" w:rsidR="008A341C" w:rsidRDefault="00273B29">
            <w:pPr>
              <w:rPr>
                <w:color w:val="000000"/>
                <w:sz w:val="20"/>
                <w:szCs w:val="20"/>
              </w:rPr>
            </w:pPr>
            <w:r>
              <w:rPr>
                <w:color w:val="000000"/>
                <w:sz w:val="20"/>
                <w:szCs w:val="20"/>
              </w:rPr>
              <w:t>The Report fully complies with the requirements of Section 13(a) or 15(d) of the Securities Exchange Act of 1934; and </w:t>
            </w:r>
          </w:p>
        </w:tc>
      </w:tr>
    </w:tbl>
    <w:p w14:paraId="6BE937B0" w14:textId="77777777" w:rsidR="008A341C" w:rsidRDefault="00273B29">
      <w:pPr>
        <w:rPr>
          <w:color w:val="000000"/>
          <w:sz w:val="20"/>
          <w:szCs w:val="20"/>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288"/>
        <w:gridCol w:w="100"/>
        <w:gridCol w:w="8972"/>
      </w:tblGrid>
      <w:tr w:rsidR="008A341C" w14:paraId="258D8BC7" w14:textId="77777777">
        <w:trPr>
          <w:tblCellSpacing w:w="0" w:type="dxa"/>
        </w:trPr>
        <w:tc>
          <w:tcPr>
            <w:tcW w:w="288" w:type="dxa"/>
            <w:tcMar>
              <w:top w:w="0" w:type="dxa"/>
              <w:left w:w="0" w:type="dxa"/>
              <w:bottom w:w="0" w:type="dxa"/>
              <w:right w:w="0" w:type="dxa"/>
            </w:tcMar>
            <w:hideMark/>
          </w:tcPr>
          <w:p w14:paraId="6D0A4303" w14:textId="77777777" w:rsidR="008A341C" w:rsidRDefault="00273B29">
            <w:pPr>
              <w:jc w:val="right"/>
              <w:rPr>
                <w:color w:val="000000"/>
                <w:sz w:val="20"/>
                <w:szCs w:val="20"/>
              </w:rPr>
            </w:pPr>
            <w:r>
              <w:rPr>
                <w:color w:val="000000"/>
                <w:sz w:val="20"/>
                <w:szCs w:val="20"/>
              </w:rPr>
              <w:t>(2)</w:t>
            </w:r>
          </w:p>
        </w:tc>
        <w:tc>
          <w:tcPr>
            <w:tcW w:w="100" w:type="dxa"/>
            <w:tcMar>
              <w:top w:w="0" w:type="dxa"/>
              <w:left w:w="0" w:type="dxa"/>
              <w:bottom w:w="0" w:type="dxa"/>
              <w:right w:w="0" w:type="dxa"/>
            </w:tcMar>
            <w:hideMark/>
          </w:tcPr>
          <w:p w14:paraId="3DB9AF78" w14:textId="77777777" w:rsidR="008A341C" w:rsidRDefault="008A341C">
            <w:pPr>
              <w:rPr>
                <w:color w:val="000000"/>
                <w:sz w:val="20"/>
                <w:szCs w:val="20"/>
              </w:rPr>
            </w:pPr>
          </w:p>
        </w:tc>
        <w:tc>
          <w:tcPr>
            <w:tcW w:w="0" w:type="auto"/>
            <w:tcMar>
              <w:top w:w="0" w:type="dxa"/>
              <w:left w:w="0" w:type="dxa"/>
              <w:bottom w:w="0" w:type="dxa"/>
              <w:right w:w="0" w:type="dxa"/>
            </w:tcMar>
            <w:hideMark/>
          </w:tcPr>
          <w:p w14:paraId="178D5F4B" w14:textId="77777777" w:rsidR="008A341C" w:rsidRDefault="00273B29">
            <w:pPr>
              <w:rPr>
                <w:color w:val="000000"/>
                <w:sz w:val="20"/>
                <w:szCs w:val="20"/>
              </w:rPr>
            </w:pPr>
            <w:r>
              <w:rPr>
                <w:color w:val="000000"/>
                <w:sz w:val="20"/>
                <w:szCs w:val="20"/>
              </w:rPr>
              <w:t>The information contained in the Report fairly presents, in all material respects, the financial condition and results of operations of the Company.</w:t>
            </w:r>
          </w:p>
        </w:tc>
      </w:tr>
    </w:tbl>
    <w:p w14:paraId="4238085E" w14:textId="77777777" w:rsidR="008A341C" w:rsidRDefault="00273B29">
      <w:pPr>
        <w:rPr>
          <w:color w:val="000000"/>
          <w:sz w:val="20"/>
          <w:szCs w:val="20"/>
        </w:rPr>
      </w:pPr>
      <w:r>
        <w:rPr>
          <w:color w:val="000000"/>
          <w:sz w:val="20"/>
          <w:szCs w:val="20"/>
        </w:rPr>
        <w:t> </w:t>
      </w:r>
    </w:p>
    <w:tbl>
      <w:tblPr>
        <w:tblW w:w="5000" w:type="pct"/>
        <w:tblInd w:w="20" w:type="dxa"/>
        <w:tblCellMar>
          <w:left w:w="0" w:type="dxa"/>
          <w:right w:w="0" w:type="dxa"/>
        </w:tblCellMar>
        <w:tblLook w:val="04A0" w:firstRow="1" w:lastRow="0" w:firstColumn="1" w:lastColumn="0" w:noHBand="0" w:noVBand="1"/>
      </w:tblPr>
      <w:tblGrid>
        <w:gridCol w:w="4610"/>
        <w:gridCol w:w="4788"/>
      </w:tblGrid>
      <w:tr w:rsidR="008A341C" w14:paraId="2DAD4542" w14:textId="77777777">
        <w:tc>
          <w:tcPr>
            <w:tcW w:w="11880" w:type="dxa"/>
            <w:tcMar>
              <w:top w:w="5" w:type="dxa"/>
              <w:left w:w="19" w:type="dxa"/>
              <w:bottom w:w="5" w:type="dxa"/>
              <w:right w:w="19" w:type="dxa"/>
            </w:tcMar>
            <w:hideMark/>
          </w:tcPr>
          <w:p w14:paraId="7AA5C507" w14:textId="77777777" w:rsidR="008A341C" w:rsidRDefault="00273B29">
            <w:pPr>
              <w:rPr>
                <w:color w:val="000000"/>
                <w:sz w:val="20"/>
                <w:szCs w:val="20"/>
              </w:rPr>
            </w:pPr>
            <w:r>
              <w:rPr>
                <w:color w:val="000000"/>
                <w:sz w:val="20"/>
                <w:szCs w:val="20"/>
              </w:rPr>
              <w:t>March 25, 2021</w:t>
            </w:r>
          </w:p>
        </w:tc>
        <w:tc>
          <w:tcPr>
            <w:tcW w:w="11880" w:type="dxa"/>
            <w:tcBorders>
              <w:bottom w:val="single" w:sz="6" w:space="0" w:color="000000"/>
            </w:tcBorders>
            <w:tcMar>
              <w:top w:w="5" w:type="dxa"/>
              <w:left w:w="19" w:type="dxa"/>
              <w:bottom w:w="8" w:type="dxa"/>
              <w:right w:w="19" w:type="dxa"/>
            </w:tcMar>
            <w:hideMark/>
          </w:tcPr>
          <w:p w14:paraId="4484974D" w14:textId="77777777" w:rsidR="008A341C" w:rsidRDefault="00273B29">
            <w:pPr>
              <w:jc w:val="center"/>
              <w:rPr>
                <w:color w:val="000000"/>
                <w:sz w:val="20"/>
                <w:szCs w:val="20"/>
              </w:rPr>
            </w:pPr>
            <w:r>
              <w:rPr>
                <w:color w:val="000000"/>
                <w:sz w:val="20"/>
                <w:szCs w:val="20"/>
              </w:rPr>
              <w:t>/s/ David L. Klenk</w:t>
            </w:r>
          </w:p>
        </w:tc>
      </w:tr>
      <w:tr w:rsidR="008A341C" w14:paraId="34B4E72D" w14:textId="77777777">
        <w:tc>
          <w:tcPr>
            <w:tcW w:w="0" w:type="auto"/>
            <w:tcMar>
              <w:top w:w="5" w:type="dxa"/>
              <w:left w:w="19" w:type="dxa"/>
              <w:bottom w:w="5" w:type="dxa"/>
              <w:right w:w="19" w:type="dxa"/>
            </w:tcMar>
            <w:hideMark/>
          </w:tcPr>
          <w:p w14:paraId="6B46B81C" w14:textId="77777777" w:rsidR="008A341C" w:rsidRDefault="00273B29">
            <w:pPr>
              <w:jc w:val="center"/>
              <w:rPr>
                <w:color w:val="000000"/>
                <w:sz w:val="20"/>
                <w:szCs w:val="20"/>
              </w:rPr>
            </w:pPr>
            <w:r>
              <w:rPr>
                <w:color w:val="000000"/>
                <w:sz w:val="20"/>
                <w:szCs w:val="20"/>
              </w:rPr>
              <w:t> </w:t>
            </w:r>
          </w:p>
        </w:tc>
        <w:tc>
          <w:tcPr>
            <w:tcW w:w="0" w:type="auto"/>
            <w:tcMar>
              <w:top w:w="5" w:type="dxa"/>
              <w:left w:w="19" w:type="dxa"/>
              <w:bottom w:w="5" w:type="dxa"/>
              <w:right w:w="19" w:type="dxa"/>
            </w:tcMar>
            <w:hideMark/>
          </w:tcPr>
          <w:p w14:paraId="131200C9" w14:textId="77777777" w:rsidR="008A341C" w:rsidRDefault="00273B29">
            <w:pPr>
              <w:jc w:val="center"/>
              <w:rPr>
                <w:color w:val="000000"/>
                <w:sz w:val="20"/>
                <w:szCs w:val="20"/>
              </w:rPr>
            </w:pPr>
            <w:r>
              <w:rPr>
                <w:color w:val="000000"/>
                <w:sz w:val="20"/>
                <w:szCs w:val="20"/>
              </w:rPr>
              <w:t>David L. Klenk</w:t>
            </w:r>
          </w:p>
        </w:tc>
      </w:tr>
      <w:tr w:rsidR="008A341C" w14:paraId="231C080C" w14:textId="77777777">
        <w:tc>
          <w:tcPr>
            <w:tcW w:w="0" w:type="auto"/>
            <w:tcMar>
              <w:top w:w="5" w:type="dxa"/>
              <w:left w:w="19" w:type="dxa"/>
              <w:bottom w:w="5" w:type="dxa"/>
              <w:right w:w="19" w:type="dxa"/>
            </w:tcMar>
            <w:hideMark/>
          </w:tcPr>
          <w:p w14:paraId="1B15801E" w14:textId="77777777" w:rsidR="008A341C" w:rsidRDefault="00273B29">
            <w:pPr>
              <w:jc w:val="center"/>
              <w:rPr>
                <w:color w:val="000000"/>
                <w:sz w:val="20"/>
                <w:szCs w:val="20"/>
              </w:rPr>
            </w:pPr>
            <w:r>
              <w:rPr>
                <w:color w:val="000000"/>
                <w:sz w:val="20"/>
                <w:szCs w:val="20"/>
              </w:rPr>
              <w:t> </w:t>
            </w:r>
          </w:p>
        </w:tc>
        <w:tc>
          <w:tcPr>
            <w:tcW w:w="0" w:type="auto"/>
            <w:tcMar>
              <w:top w:w="5" w:type="dxa"/>
              <w:left w:w="19" w:type="dxa"/>
              <w:bottom w:w="5" w:type="dxa"/>
              <w:right w:w="19" w:type="dxa"/>
            </w:tcMar>
            <w:hideMark/>
          </w:tcPr>
          <w:p w14:paraId="22E0BF6A" w14:textId="77777777" w:rsidR="008A341C" w:rsidRDefault="00273B29">
            <w:pPr>
              <w:jc w:val="center"/>
              <w:rPr>
                <w:color w:val="000000"/>
                <w:sz w:val="20"/>
                <w:szCs w:val="20"/>
              </w:rPr>
            </w:pPr>
            <w:r>
              <w:rPr>
                <w:color w:val="000000"/>
                <w:sz w:val="20"/>
                <w:szCs w:val="20"/>
              </w:rPr>
              <w:t>Chief Executive Officer and Chief Financial Officer</w:t>
            </w:r>
          </w:p>
        </w:tc>
      </w:tr>
    </w:tbl>
    <w:p w14:paraId="056D733A" w14:textId="77777777" w:rsidR="008A341C" w:rsidRDefault="00273B29">
      <w:pPr>
        <w:jc w:val="center"/>
        <w:rPr>
          <w:color w:val="000000"/>
          <w:sz w:val="20"/>
          <w:szCs w:val="20"/>
        </w:rPr>
      </w:pPr>
      <w:r>
        <w:rPr>
          <w:color w:val="000000"/>
          <w:sz w:val="20"/>
          <w:szCs w:val="20"/>
        </w:rPr>
        <w:t> </w:t>
      </w:r>
    </w:p>
    <w:p w14:paraId="52EA3AC1" w14:textId="77777777" w:rsidR="008A341C" w:rsidRDefault="008A341C">
      <w:pPr>
        <w:rPr>
          <w:color w:val="000000"/>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7D211199" w14:textId="77777777">
        <w:trPr>
          <w:tblCellSpacing w:w="15" w:type="dxa"/>
        </w:trPr>
        <w:tc>
          <w:tcPr>
            <w:tcW w:w="0" w:type="auto"/>
            <w:tcMar>
              <w:top w:w="0" w:type="dxa"/>
              <w:left w:w="0" w:type="dxa"/>
              <w:bottom w:w="0" w:type="dxa"/>
              <w:right w:w="0" w:type="dxa"/>
            </w:tcMar>
            <w:vAlign w:val="center"/>
            <w:hideMark/>
          </w:tcPr>
          <w:p w14:paraId="7EDCF146" w14:textId="77777777" w:rsidR="008A341C" w:rsidRDefault="00273B29">
            <w:pPr>
              <w:jc w:val="center"/>
              <w:rPr>
                <w:color w:val="000000"/>
                <w:sz w:val="20"/>
                <w:szCs w:val="20"/>
              </w:rPr>
            </w:pPr>
            <w:r>
              <w:rPr>
                <w:color w:val="000000"/>
                <w:sz w:val="20"/>
                <w:szCs w:val="20"/>
              </w:rPr>
              <w:t>55</w:t>
            </w:r>
          </w:p>
        </w:tc>
      </w:tr>
    </w:tbl>
    <w:p w14:paraId="78AD0E7E" w14:textId="77777777" w:rsidR="008A341C" w:rsidRDefault="00A47D28">
      <w:pPr>
        <w:rPr>
          <w:sz w:val="20"/>
          <w:szCs w:val="20"/>
        </w:rPr>
      </w:pPr>
      <w:r>
        <w:pict w14:anchorId="009999B1">
          <v:rect id="_x0000_i1079" style="width:468pt;height:1.5pt" o:hralign="center" o:hrstd="t" o:hrnoshade="t" o:hr="t" fillcolor="black" stroked="f">
            <v:path strokeok="f"/>
          </v:rect>
        </w:pict>
      </w:r>
    </w:p>
    <w:p w14:paraId="2211F7FA" w14:textId="77777777" w:rsidR="008A341C" w:rsidRDefault="008A341C">
      <w:pPr>
        <w:pageBreakBefore/>
        <w:rPr>
          <w:sz w:val="2"/>
          <w:szCs w:val="2"/>
        </w:rPr>
      </w:pPr>
    </w:p>
    <w:p w14:paraId="26630392" w14:textId="77777777" w:rsidR="008A341C" w:rsidRDefault="00273B29">
      <w:pPr>
        <w:jc w:val="right"/>
        <w:rPr>
          <w:color w:val="000000"/>
          <w:sz w:val="20"/>
          <w:szCs w:val="20"/>
        </w:rPr>
      </w:pPr>
      <w:r>
        <w:rPr>
          <w:b/>
          <w:bCs/>
          <w:color w:val="000000"/>
        </w:rPr>
        <w:t>Exhibit 99.1</w:t>
      </w:r>
    </w:p>
    <w:p w14:paraId="3F8CB209" w14:textId="77777777" w:rsidR="008A341C" w:rsidRDefault="00273B29">
      <w:pPr>
        <w:rPr>
          <w:color w:val="000000"/>
          <w:sz w:val="20"/>
          <w:szCs w:val="20"/>
        </w:rPr>
      </w:pPr>
      <w:r>
        <w:rPr>
          <w:color w:val="000000"/>
          <w:sz w:val="20"/>
          <w:szCs w:val="20"/>
        </w:rPr>
        <w:t>March 25, 2021</w:t>
      </w:r>
    </w:p>
    <w:p w14:paraId="1396CD60" w14:textId="77777777" w:rsidR="008A341C" w:rsidRDefault="008A341C">
      <w:pPr>
        <w:rPr>
          <w:color w:val="000000"/>
          <w:sz w:val="20"/>
          <w:szCs w:val="20"/>
        </w:rPr>
      </w:pPr>
    </w:p>
    <w:p w14:paraId="1B51A801" w14:textId="77777777" w:rsidR="008A341C" w:rsidRDefault="00273B29">
      <w:pPr>
        <w:spacing w:after="200" w:line="276" w:lineRule="auto"/>
        <w:rPr>
          <w:rFonts w:ascii="Calibri" w:eastAsia="Calibri" w:hAnsi="Calibri" w:cs="Calibri"/>
          <w:sz w:val="22"/>
          <w:szCs w:val="22"/>
        </w:rPr>
      </w:pPr>
      <w:r>
        <w:rPr>
          <w:sz w:val="20"/>
          <w:szCs w:val="20"/>
        </w:rPr>
        <w:t>Dear Shareholders:       </w:t>
      </w:r>
    </w:p>
    <w:p w14:paraId="26A6F6D2" w14:textId="77777777" w:rsidR="008A341C" w:rsidRDefault="00273B29">
      <w:pPr>
        <w:spacing w:after="200" w:line="276" w:lineRule="auto"/>
        <w:ind w:firstLine="720"/>
        <w:rPr>
          <w:rFonts w:ascii="Calibri" w:eastAsia="Calibri" w:hAnsi="Calibri" w:cs="Calibri"/>
          <w:sz w:val="22"/>
          <w:szCs w:val="22"/>
        </w:rPr>
      </w:pPr>
      <w:r>
        <w:rPr>
          <w:sz w:val="20"/>
          <w:szCs w:val="20"/>
        </w:rPr>
        <w:t>Welcome to the 2020 Electro-Sensors Annual Report.  Thanks for your interest in the company and your continued support as we provide our customers around the world with the industry’s finest machine monitoring sensors and switches, and most innovative hazard monitoring systems.  By any measure, 2020 was an extraordinary year due to the COVID-19 pandemic.  And while we often can’t control the curveballs thrown to us, we do get to dictate our responses and I’m tremendously proud of our team for stepping up and embracing these new challenges.</w:t>
      </w:r>
    </w:p>
    <w:p w14:paraId="6E57A290" w14:textId="77777777" w:rsidR="008A341C" w:rsidRDefault="00273B29">
      <w:pPr>
        <w:spacing w:after="200" w:line="276" w:lineRule="auto"/>
        <w:ind w:firstLine="720"/>
        <w:rPr>
          <w:rFonts w:ascii="Calibri" w:eastAsia="Calibri" w:hAnsi="Calibri" w:cs="Calibri"/>
          <w:sz w:val="22"/>
          <w:szCs w:val="22"/>
        </w:rPr>
      </w:pPr>
      <w:r>
        <w:rPr>
          <w:sz w:val="20"/>
          <w:szCs w:val="20"/>
        </w:rPr>
        <w:t>The year got off to a strong start, however it became apparent by early March that our world was going to change drastically.  As the pandemic quickly grew in scope and intensity, our customers responded by locking down their facilities and canceling face-to-face activities.  Similarly, we prioritized employee safety by freezing all travel plans and sending one-third of our employees to work from home for what we thought would be a brief period while the virus settled down.  Fortunately, we had a strong IT infrastructure in place, allowing us to quickly get our remote workers up to speed and working effectively from home.  Technology quickly took the place of travel, and we made full use of remote meetings, video calls, and interactive team meetings.</w:t>
      </w:r>
    </w:p>
    <w:p w14:paraId="33046B12" w14:textId="77777777" w:rsidR="008A341C" w:rsidRDefault="00273B29">
      <w:pPr>
        <w:spacing w:after="200" w:line="276" w:lineRule="auto"/>
        <w:ind w:firstLine="720"/>
        <w:rPr>
          <w:rFonts w:ascii="Calibri" w:eastAsia="Calibri" w:hAnsi="Calibri" w:cs="Calibri"/>
          <w:sz w:val="22"/>
          <w:szCs w:val="22"/>
        </w:rPr>
      </w:pPr>
      <w:r>
        <w:rPr>
          <w:sz w:val="20"/>
          <w:szCs w:val="20"/>
        </w:rPr>
        <w:t xml:space="preserve">Early in the chaos we were named an Essential Supplier by several of our customers in agriculture, food supply, and consumer industries who rely on Electro-Sensors to produce their products safely and efficiently.  This allowed, and even required, us to fully maintain our operations to support existing and new customers in these vital industries.  Now more than ever, our customers relied on the world-class customer service and support that has for decades been a hallmark of Electro-Sensors. </w:t>
      </w:r>
    </w:p>
    <w:p w14:paraId="4B8C55A6" w14:textId="77777777" w:rsidR="008A341C" w:rsidRDefault="00273B29">
      <w:pPr>
        <w:spacing w:after="200" w:line="276" w:lineRule="auto"/>
        <w:ind w:firstLine="720"/>
        <w:rPr>
          <w:rFonts w:ascii="Calibri" w:eastAsia="Calibri" w:hAnsi="Calibri" w:cs="Calibri"/>
          <w:sz w:val="22"/>
          <w:szCs w:val="22"/>
        </w:rPr>
      </w:pPr>
      <w:r>
        <w:rPr>
          <w:sz w:val="20"/>
          <w:szCs w:val="20"/>
        </w:rPr>
        <w:t xml:space="preserve">Customers quickly put long-term plans and strategies on the shelf as the immediacy of the pandemic required everyone’s full attention.  Instead, they turned their focus towards short-term priorities to keep production lines and factories running.  While our core business remained solid, these changes had an adverse impact on sales of our larger systems that generally require deeper and more extensive interaction with customers, including on-site assessments and facility surveys.  </w:t>
      </w:r>
    </w:p>
    <w:p w14:paraId="61BE9F6A" w14:textId="77777777" w:rsidR="008A341C" w:rsidRDefault="00273B29">
      <w:pPr>
        <w:spacing w:after="200" w:line="276" w:lineRule="auto"/>
        <w:ind w:firstLine="720"/>
        <w:rPr>
          <w:rFonts w:ascii="Calibri" w:eastAsia="Calibri" w:hAnsi="Calibri" w:cs="Calibri"/>
          <w:sz w:val="22"/>
          <w:szCs w:val="22"/>
        </w:rPr>
      </w:pPr>
      <w:r>
        <w:rPr>
          <w:sz w:val="20"/>
          <w:szCs w:val="20"/>
        </w:rPr>
        <w:t>For the year we achieved annual revenue of over $7.6 million, down 7.7% from the prior year, with international sales delivering 11.6% of our revenues.  Gross profit remained strong and finished the year at 51.6% as we acutely focused on manufacturing efficiencies and material sourcing.  While we experienced many disruptions in our supply chain, our creative and resourceful employees kept our production running smoothly.  Additionally, we continued to strategically invest and position Electro-Sensors for an exciting future.  As we move forward, we have an active R&amp;D pipeline aimed at enhancing our technology platforms and implementing valuable customer-driven features, and we believe we will exit this pandemic season as strong, or even stronger, than when it began.</w:t>
      </w:r>
    </w:p>
    <w:p w14:paraId="68F684BD" w14:textId="77777777" w:rsidR="008A341C" w:rsidRDefault="00273B29">
      <w:pPr>
        <w:spacing w:after="240" w:line="276" w:lineRule="auto"/>
        <w:ind w:firstLine="720"/>
        <w:rPr>
          <w:sz w:val="22"/>
          <w:szCs w:val="22"/>
        </w:rPr>
      </w:pPr>
      <w:r>
        <w:rPr>
          <w:sz w:val="20"/>
          <w:szCs w:val="20"/>
        </w:rPr>
        <w:t xml:space="preserve">Thanks again for your continued interest in Electro-Sensors.  Please note that due to continued impacts from the pandemic, we will not be hosting an in-person annual shareholder meeting.  Rather, like many other public companies, we will conduct a virtual meeting on April 21, 2021.  Please see your proxy statement or visit our website (www.electro-sensors.com) for details on how to access and participate in the virtual meeting. </w:t>
      </w:r>
    </w:p>
    <w:p w14:paraId="544F41B1" w14:textId="77777777" w:rsidR="008A341C" w:rsidRDefault="00273B29">
      <w:pPr>
        <w:rPr>
          <w:color w:val="000000"/>
          <w:sz w:val="20"/>
          <w:szCs w:val="20"/>
        </w:rPr>
      </w:pPr>
      <w:r>
        <w:rPr>
          <w:color w:val="000000"/>
          <w:sz w:val="22"/>
          <w:szCs w:val="22"/>
        </w:rPr>
        <w:t xml:space="preserve">              </w:t>
      </w:r>
      <w:r>
        <w:rPr>
          <w:color w:val="000000"/>
          <w:sz w:val="20"/>
          <w:szCs w:val="20"/>
        </w:rPr>
        <w:t>Sincerely,</w:t>
      </w:r>
    </w:p>
    <w:p w14:paraId="7F9806E0" w14:textId="77777777" w:rsidR="008A341C" w:rsidRDefault="00273B29">
      <w:pPr>
        <w:ind w:left="360" w:right="540" w:firstLine="360"/>
        <w:rPr>
          <w:color w:val="000000"/>
          <w:sz w:val="20"/>
          <w:szCs w:val="20"/>
        </w:rPr>
      </w:pPr>
      <w:r>
        <w:rPr>
          <w:color w:val="000000"/>
          <w:sz w:val="20"/>
          <w:szCs w:val="20"/>
        </w:rPr>
        <w:t> </w:t>
      </w:r>
      <w:r>
        <w:rPr>
          <w:noProof/>
          <w:color w:val="000000"/>
          <w:sz w:val="20"/>
          <w:szCs w:val="20"/>
        </w:rPr>
        <w:drawing>
          <wp:inline distT="0" distB="0" distL="0" distR="0" wp14:anchorId="1FA9BBE6" wp14:editId="4D9A1A8E">
            <wp:extent cx="1428750" cy="457200"/>
            <wp:effectExtent l="0" t="0" r="0" b="0"/>
            <wp:docPr id="100060" name="Picture 100060"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4"/>
                    <a:stretch>
                      <a:fillRect/>
                    </a:stretch>
                  </pic:blipFill>
                  <pic:spPr>
                    <a:xfrm>
                      <a:off x="0" y="0"/>
                      <a:ext cx="1428750" cy="457200"/>
                    </a:xfrm>
                    <a:prstGeom prst="rect">
                      <a:avLst/>
                    </a:prstGeom>
                  </pic:spPr>
                </pic:pic>
              </a:graphicData>
            </a:graphic>
          </wp:inline>
        </w:drawing>
      </w:r>
    </w:p>
    <w:p w14:paraId="064CCEF1" w14:textId="77777777" w:rsidR="008A341C" w:rsidRDefault="00273B29">
      <w:pPr>
        <w:spacing w:after="80"/>
        <w:ind w:left="360" w:right="540" w:firstLine="360"/>
        <w:rPr>
          <w:color w:val="000000"/>
          <w:sz w:val="20"/>
          <w:szCs w:val="20"/>
        </w:rPr>
      </w:pPr>
      <w:r>
        <w:rPr>
          <w:color w:val="000000"/>
          <w:sz w:val="20"/>
          <w:szCs w:val="20"/>
        </w:rPr>
        <w:t>  David Klenk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135607AA" w14:textId="77777777">
        <w:trPr>
          <w:tblCellSpacing w:w="15" w:type="dxa"/>
        </w:trPr>
        <w:tc>
          <w:tcPr>
            <w:tcW w:w="0" w:type="auto"/>
            <w:tcMar>
              <w:top w:w="0" w:type="dxa"/>
              <w:left w:w="0" w:type="dxa"/>
              <w:bottom w:w="0" w:type="dxa"/>
              <w:right w:w="0" w:type="dxa"/>
            </w:tcMar>
            <w:vAlign w:val="center"/>
            <w:hideMark/>
          </w:tcPr>
          <w:p w14:paraId="4BABA7ED" w14:textId="77777777" w:rsidR="008A341C" w:rsidRDefault="00273B29">
            <w:pPr>
              <w:jc w:val="center"/>
              <w:rPr>
                <w:color w:val="000000"/>
                <w:sz w:val="20"/>
                <w:szCs w:val="20"/>
              </w:rPr>
            </w:pPr>
            <w:r>
              <w:rPr>
                <w:color w:val="000000"/>
                <w:sz w:val="20"/>
                <w:szCs w:val="20"/>
              </w:rPr>
              <w:t>56</w:t>
            </w:r>
          </w:p>
        </w:tc>
      </w:tr>
    </w:tbl>
    <w:p w14:paraId="115DB92C" w14:textId="77777777" w:rsidR="008A341C" w:rsidRDefault="008A341C">
      <w:pPr>
        <w:pageBreakBefore/>
        <w:rPr>
          <w:sz w:val="2"/>
          <w:szCs w:val="2"/>
        </w:rPr>
      </w:pPr>
    </w:p>
    <w:p w14:paraId="539594D7" w14:textId="77777777" w:rsidR="008A341C" w:rsidRDefault="00273B29">
      <w:pPr>
        <w:jc w:val="right"/>
        <w:rPr>
          <w:color w:val="000000"/>
          <w:sz w:val="20"/>
          <w:szCs w:val="20"/>
        </w:rPr>
      </w:pPr>
      <w:r>
        <w:rPr>
          <w:b/>
          <w:bCs/>
          <w:color w:val="000000"/>
        </w:rPr>
        <w:t>Exhibit 99.2</w:t>
      </w:r>
    </w:p>
    <w:p w14:paraId="2C7BDD5D" w14:textId="77777777" w:rsidR="008A341C" w:rsidRDefault="00273B29">
      <w:pPr>
        <w:jc w:val="right"/>
        <w:rPr>
          <w:color w:val="000000"/>
          <w:sz w:val="20"/>
          <w:szCs w:val="20"/>
        </w:rPr>
      </w:pPr>
      <w:r>
        <w:rPr>
          <w:color w:val="000000"/>
          <w:sz w:val="20"/>
          <w:szCs w:val="20"/>
        </w:rPr>
        <w:t> </w:t>
      </w:r>
    </w:p>
    <w:p w14:paraId="26E809C9" w14:textId="77777777" w:rsidR="008A341C" w:rsidRDefault="00273B29">
      <w:pPr>
        <w:jc w:val="center"/>
        <w:rPr>
          <w:color w:val="000000"/>
          <w:sz w:val="20"/>
          <w:szCs w:val="20"/>
        </w:rPr>
      </w:pPr>
      <w:r>
        <w:rPr>
          <w:b/>
          <w:bCs/>
          <w:color w:val="000000"/>
        </w:rPr>
        <w:t>INVESTOR INFORMATION</w:t>
      </w:r>
    </w:p>
    <w:p w14:paraId="2ECC250F" w14:textId="77777777" w:rsidR="008A341C" w:rsidRDefault="00273B29">
      <w:pPr>
        <w:jc w:val="center"/>
        <w:rPr>
          <w:color w:val="000000"/>
          <w:sz w:val="20"/>
          <w:szCs w:val="20"/>
        </w:rPr>
      </w:pPr>
      <w:r>
        <w:rPr>
          <w:color w:val="000000"/>
          <w:sz w:val="20"/>
          <w:szCs w:val="20"/>
        </w:rPr>
        <w:t> </w:t>
      </w:r>
    </w:p>
    <w:p w14:paraId="68B67D66" w14:textId="77777777" w:rsidR="008A341C" w:rsidRDefault="00273B29">
      <w:pPr>
        <w:rPr>
          <w:color w:val="000000"/>
          <w:sz w:val="20"/>
          <w:szCs w:val="20"/>
        </w:rPr>
      </w:pPr>
      <w:r>
        <w:rPr>
          <w:b/>
          <w:bCs/>
          <w:color w:val="000000"/>
          <w:sz w:val="20"/>
          <w:szCs w:val="20"/>
        </w:rPr>
        <w:t>Annual Meeting</w:t>
      </w:r>
    </w:p>
    <w:p w14:paraId="3BF5A0CD" w14:textId="77777777" w:rsidR="008A341C" w:rsidRDefault="00273B29">
      <w:pPr>
        <w:rPr>
          <w:color w:val="000000"/>
          <w:sz w:val="20"/>
          <w:szCs w:val="20"/>
        </w:rPr>
      </w:pPr>
      <w:r>
        <w:rPr>
          <w:color w:val="000000"/>
          <w:sz w:val="20"/>
          <w:szCs w:val="20"/>
        </w:rPr>
        <w:t> </w:t>
      </w:r>
    </w:p>
    <w:p w14:paraId="59269DC8" w14:textId="77777777" w:rsidR="008A341C" w:rsidRDefault="00273B29">
      <w:pPr>
        <w:rPr>
          <w:color w:val="000000"/>
          <w:sz w:val="20"/>
          <w:szCs w:val="20"/>
        </w:rPr>
      </w:pPr>
      <w:r>
        <w:rPr>
          <w:color w:val="000000"/>
          <w:sz w:val="20"/>
          <w:szCs w:val="20"/>
        </w:rPr>
        <w:t>The Annual Meeting of Shareholders will be held at www.virtualshareholdermeeting.com/ELSE2021 on April 21, 2021 at 2:00 p.m. Central time. All shareholders are welcome to attend and take part in the discussion of Company affairs. </w:t>
      </w:r>
    </w:p>
    <w:p w14:paraId="397FDC2C" w14:textId="77777777" w:rsidR="008A341C" w:rsidRDefault="00273B29">
      <w:pPr>
        <w:rPr>
          <w:color w:val="000000"/>
          <w:sz w:val="20"/>
          <w:szCs w:val="20"/>
        </w:rPr>
      </w:pPr>
      <w:r>
        <w:rPr>
          <w:color w:val="000000"/>
          <w:sz w:val="20"/>
          <w:szCs w:val="20"/>
        </w:rPr>
        <w:t> </w:t>
      </w:r>
    </w:p>
    <w:p w14:paraId="792E47A4" w14:textId="77777777" w:rsidR="008A341C" w:rsidRDefault="00273B29">
      <w:pPr>
        <w:rPr>
          <w:color w:val="000000"/>
          <w:sz w:val="20"/>
          <w:szCs w:val="20"/>
        </w:rPr>
      </w:pPr>
      <w:r>
        <w:rPr>
          <w:b/>
          <w:bCs/>
          <w:color w:val="000000"/>
          <w:sz w:val="20"/>
          <w:szCs w:val="20"/>
        </w:rPr>
        <w:t>Board of Directors</w:t>
      </w:r>
      <w:r>
        <w:rPr>
          <w:color w:val="000000"/>
          <w:sz w:val="20"/>
          <w:szCs w:val="20"/>
        </w:rPr>
        <w:t> </w:t>
      </w:r>
    </w:p>
    <w:p w14:paraId="7F7F5F9A" w14:textId="77777777" w:rsidR="008A341C" w:rsidRDefault="00273B29">
      <w:pPr>
        <w:rPr>
          <w:color w:val="000000"/>
          <w:sz w:val="20"/>
          <w:szCs w:val="20"/>
        </w:rPr>
      </w:pPr>
      <w:r>
        <w:rPr>
          <w:color w:val="000000"/>
          <w:sz w:val="20"/>
          <w:szCs w:val="20"/>
        </w:rPr>
        <w:t>David L. Klenk </w:t>
      </w:r>
    </w:p>
    <w:p w14:paraId="54838F0E" w14:textId="77777777" w:rsidR="008A341C" w:rsidRDefault="00273B29">
      <w:pPr>
        <w:rPr>
          <w:color w:val="000000"/>
          <w:sz w:val="20"/>
          <w:szCs w:val="20"/>
        </w:rPr>
      </w:pPr>
      <w:r>
        <w:rPr>
          <w:i/>
          <w:iCs/>
          <w:color w:val="000000"/>
          <w:sz w:val="20"/>
          <w:szCs w:val="20"/>
        </w:rPr>
        <w:t>President, Electro-Sensors, Inc.</w:t>
      </w:r>
    </w:p>
    <w:p w14:paraId="5613EC85" w14:textId="77777777" w:rsidR="008A341C" w:rsidRDefault="00273B29">
      <w:pPr>
        <w:rPr>
          <w:color w:val="000000"/>
          <w:sz w:val="20"/>
          <w:szCs w:val="20"/>
        </w:rPr>
      </w:pPr>
      <w:r>
        <w:rPr>
          <w:color w:val="000000"/>
          <w:sz w:val="20"/>
          <w:szCs w:val="20"/>
        </w:rPr>
        <w:t> </w:t>
      </w:r>
    </w:p>
    <w:p w14:paraId="55657B63" w14:textId="77777777" w:rsidR="008A341C" w:rsidRDefault="00273B29">
      <w:pPr>
        <w:rPr>
          <w:color w:val="000000"/>
          <w:sz w:val="20"/>
          <w:szCs w:val="20"/>
        </w:rPr>
      </w:pPr>
      <w:r>
        <w:rPr>
          <w:color w:val="000000"/>
          <w:sz w:val="20"/>
          <w:szCs w:val="20"/>
        </w:rPr>
        <w:t>Joseph A. Marino</w:t>
      </w:r>
      <w:r>
        <w:rPr>
          <w:color w:val="000000"/>
          <w:sz w:val="20"/>
          <w:szCs w:val="20"/>
        </w:rPr>
        <w:br/>
      </w:r>
      <w:r>
        <w:rPr>
          <w:i/>
          <w:iCs/>
          <w:color w:val="000000"/>
          <w:sz w:val="20"/>
          <w:szCs w:val="20"/>
        </w:rPr>
        <w:t>Chairman of the Board</w:t>
      </w:r>
      <w:r>
        <w:rPr>
          <w:color w:val="000000"/>
          <w:sz w:val="20"/>
          <w:szCs w:val="20"/>
        </w:rPr>
        <w:t> </w:t>
      </w:r>
    </w:p>
    <w:p w14:paraId="313B7356" w14:textId="77777777" w:rsidR="008A341C" w:rsidRDefault="00273B29">
      <w:pPr>
        <w:rPr>
          <w:color w:val="000000"/>
          <w:sz w:val="20"/>
          <w:szCs w:val="20"/>
        </w:rPr>
      </w:pPr>
      <w:r>
        <w:rPr>
          <w:i/>
          <w:iCs/>
          <w:color w:val="000000"/>
          <w:sz w:val="20"/>
          <w:szCs w:val="20"/>
        </w:rPr>
        <w:t>President, Cardia, Inc.</w:t>
      </w:r>
    </w:p>
    <w:p w14:paraId="50C47312" w14:textId="77777777" w:rsidR="008A341C" w:rsidRDefault="00273B29">
      <w:pPr>
        <w:rPr>
          <w:color w:val="000000"/>
          <w:sz w:val="20"/>
          <w:szCs w:val="20"/>
        </w:rPr>
      </w:pPr>
      <w:r>
        <w:rPr>
          <w:color w:val="000000"/>
          <w:sz w:val="20"/>
          <w:szCs w:val="20"/>
        </w:rPr>
        <w:t> </w:t>
      </w:r>
    </w:p>
    <w:p w14:paraId="1B7F68A9" w14:textId="77777777" w:rsidR="008A341C" w:rsidRDefault="00273B29">
      <w:pPr>
        <w:rPr>
          <w:color w:val="000000"/>
          <w:sz w:val="20"/>
          <w:szCs w:val="20"/>
        </w:rPr>
      </w:pPr>
      <w:r>
        <w:rPr>
          <w:color w:val="000000"/>
          <w:sz w:val="20"/>
          <w:szCs w:val="20"/>
        </w:rPr>
        <w:t>Scott A. Gabbard </w:t>
      </w:r>
    </w:p>
    <w:p w14:paraId="01DEDD30" w14:textId="77777777" w:rsidR="008A341C" w:rsidRDefault="00273B29">
      <w:pPr>
        <w:rPr>
          <w:color w:val="000000"/>
          <w:sz w:val="20"/>
          <w:szCs w:val="20"/>
        </w:rPr>
      </w:pPr>
      <w:r>
        <w:rPr>
          <w:i/>
          <w:iCs/>
          <w:color w:val="000000"/>
          <w:sz w:val="20"/>
          <w:szCs w:val="20"/>
        </w:rPr>
        <w:t xml:space="preserve">CFO, </w:t>
      </w:r>
      <w:proofErr w:type="spellStart"/>
      <w:r>
        <w:rPr>
          <w:i/>
          <w:iCs/>
          <w:color w:val="000000"/>
          <w:sz w:val="20"/>
          <w:szCs w:val="20"/>
        </w:rPr>
        <w:t>Magenic</w:t>
      </w:r>
      <w:proofErr w:type="spellEnd"/>
      <w:r>
        <w:rPr>
          <w:i/>
          <w:iCs/>
          <w:color w:val="000000"/>
          <w:sz w:val="20"/>
          <w:szCs w:val="20"/>
        </w:rPr>
        <w:t xml:space="preserve"> Technologies, Inc.</w:t>
      </w:r>
    </w:p>
    <w:p w14:paraId="5DD819FB" w14:textId="77777777" w:rsidR="008A341C" w:rsidRDefault="00273B29">
      <w:pPr>
        <w:rPr>
          <w:color w:val="000000"/>
          <w:sz w:val="20"/>
          <w:szCs w:val="20"/>
        </w:rPr>
      </w:pPr>
      <w:r>
        <w:rPr>
          <w:color w:val="000000"/>
          <w:sz w:val="20"/>
          <w:szCs w:val="20"/>
        </w:rPr>
        <w:t> </w:t>
      </w:r>
    </w:p>
    <w:p w14:paraId="46699E15" w14:textId="77777777" w:rsidR="008A341C" w:rsidRDefault="00273B29">
      <w:pPr>
        <w:rPr>
          <w:color w:val="000000"/>
          <w:sz w:val="20"/>
          <w:szCs w:val="20"/>
        </w:rPr>
      </w:pPr>
      <w:r>
        <w:rPr>
          <w:color w:val="000000"/>
          <w:sz w:val="20"/>
          <w:szCs w:val="20"/>
        </w:rPr>
        <w:t>Michael C. Zipoy </w:t>
      </w:r>
    </w:p>
    <w:p w14:paraId="5CE26BAF" w14:textId="77777777" w:rsidR="008A341C" w:rsidRDefault="00273B29">
      <w:pPr>
        <w:rPr>
          <w:color w:val="000000"/>
          <w:sz w:val="20"/>
          <w:szCs w:val="20"/>
        </w:rPr>
      </w:pPr>
      <w:r>
        <w:rPr>
          <w:i/>
          <w:iCs/>
          <w:color w:val="000000"/>
          <w:sz w:val="20"/>
          <w:szCs w:val="20"/>
        </w:rPr>
        <w:t xml:space="preserve">Retired Investment Executive, </w:t>
      </w:r>
      <w:proofErr w:type="spellStart"/>
      <w:r>
        <w:rPr>
          <w:i/>
          <w:iCs/>
          <w:color w:val="000000"/>
          <w:sz w:val="20"/>
          <w:szCs w:val="20"/>
        </w:rPr>
        <w:t>Feltl</w:t>
      </w:r>
      <w:proofErr w:type="spellEnd"/>
      <w:r>
        <w:rPr>
          <w:i/>
          <w:iCs/>
          <w:color w:val="000000"/>
          <w:sz w:val="20"/>
          <w:szCs w:val="20"/>
        </w:rPr>
        <w:t xml:space="preserve"> and Company</w:t>
      </w:r>
    </w:p>
    <w:p w14:paraId="754A1387" w14:textId="77777777" w:rsidR="008A341C" w:rsidRDefault="00273B29">
      <w:pPr>
        <w:rPr>
          <w:color w:val="000000"/>
          <w:sz w:val="20"/>
          <w:szCs w:val="20"/>
        </w:rPr>
      </w:pPr>
      <w:r>
        <w:rPr>
          <w:color w:val="000000"/>
          <w:sz w:val="20"/>
          <w:szCs w:val="20"/>
        </w:rPr>
        <w:t> </w:t>
      </w:r>
    </w:p>
    <w:p w14:paraId="35DC2505" w14:textId="77777777" w:rsidR="008A341C" w:rsidRDefault="00273B29">
      <w:pPr>
        <w:rPr>
          <w:color w:val="000000"/>
          <w:sz w:val="20"/>
          <w:szCs w:val="20"/>
        </w:rPr>
      </w:pPr>
      <w:r>
        <w:rPr>
          <w:color w:val="000000"/>
          <w:sz w:val="20"/>
          <w:szCs w:val="20"/>
        </w:rPr>
        <w:t>Jeffrey D. Peterson </w:t>
      </w:r>
    </w:p>
    <w:p w14:paraId="5984F7C6" w14:textId="77777777" w:rsidR="008A341C" w:rsidRDefault="00273B29">
      <w:pPr>
        <w:rPr>
          <w:color w:val="000000"/>
          <w:sz w:val="20"/>
          <w:szCs w:val="20"/>
        </w:rPr>
      </w:pPr>
      <w:r>
        <w:rPr>
          <w:i/>
          <w:iCs/>
          <w:color w:val="000000"/>
          <w:sz w:val="20"/>
          <w:szCs w:val="20"/>
        </w:rPr>
        <w:t>Private Investor</w:t>
      </w:r>
    </w:p>
    <w:p w14:paraId="5D22414B" w14:textId="77777777" w:rsidR="008A341C" w:rsidRDefault="00273B29">
      <w:pPr>
        <w:rPr>
          <w:color w:val="000000"/>
          <w:sz w:val="20"/>
          <w:szCs w:val="20"/>
        </w:rPr>
      </w:pPr>
      <w:r>
        <w:rPr>
          <w:color w:val="000000"/>
          <w:sz w:val="20"/>
          <w:szCs w:val="20"/>
        </w:rPr>
        <w:t> </w:t>
      </w:r>
    </w:p>
    <w:p w14:paraId="062FB656" w14:textId="77777777" w:rsidR="008A341C" w:rsidRDefault="00273B29">
      <w:pPr>
        <w:rPr>
          <w:color w:val="000000"/>
          <w:sz w:val="20"/>
          <w:szCs w:val="20"/>
        </w:rPr>
      </w:pPr>
      <w:r>
        <w:rPr>
          <w:b/>
          <w:bCs/>
          <w:color w:val="000000"/>
          <w:sz w:val="20"/>
          <w:szCs w:val="20"/>
        </w:rPr>
        <w:t>Officers</w:t>
      </w:r>
      <w:r>
        <w:rPr>
          <w:color w:val="000000"/>
          <w:sz w:val="20"/>
          <w:szCs w:val="20"/>
        </w:rPr>
        <w:t> </w:t>
      </w:r>
    </w:p>
    <w:p w14:paraId="6F72BDC8" w14:textId="77777777" w:rsidR="008A341C" w:rsidRDefault="00273B29">
      <w:pPr>
        <w:rPr>
          <w:color w:val="000000"/>
          <w:sz w:val="20"/>
          <w:szCs w:val="20"/>
        </w:rPr>
      </w:pPr>
      <w:r>
        <w:rPr>
          <w:color w:val="000000"/>
          <w:sz w:val="20"/>
          <w:szCs w:val="20"/>
        </w:rPr>
        <w:t>David L. Klenk </w:t>
      </w:r>
    </w:p>
    <w:p w14:paraId="1FE798DF" w14:textId="77777777" w:rsidR="008A341C" w:rsidRDefault="00273B29">
      <w:pPr>
        <w:rPr>
          <w:color w:val="000000"/>
          <w:sz w:val="20"/>
          <w:szCs w:val="20"/>
        </w:rPr>
      </w:pPr>
      <w:r>
        <w:rPr>
          <w:i/>
          <w:iCs/>
          <w:color w:val="000000"/>
          <w:sz w:val="20"/>
          <w:szCs w:val="20"/>
        </w:rPr>
        <w:t>President, Chief Executive Officer and Chief Financial Officer</w:t>
      </w:r>
    </w:p>
    <w:p w14:paraId="12E05631" w14:textId="77777777" w:rsidR="008A341C" w:rsidRDefault="00273B29">
      <w:pPr>
        <w:rPr>
          <w:color w:val="000000"/>
          <w:sz w:val="20"/>
          <w:szCs w:val="20"/>
        </w:rPr>
      </w:pPr>
      <w:r>
        <w:rPr>
          <w:color w:val="000000"/>
          <w:sz w:val="20"/>
          <w:szCs w:val="20"/>
        </w:rPr>
        <w:t> </w:t>
      </w:r>
    </w:p>
    <w:p w14:paraId="43574B99" w14:textId="77777777" w:rsidR="008A341C" w:rsidRDefault="00273B29">
      <w:pPr>
        <w:rPr>
          <w:color w:val="000000"/>
          <w:sz w:val="20"/>
          <w:szCs w:val="20"/>
        </w:rPr>
      </w:pPr>
      <w:r>
        <w:rPr>
          <w:b/>
          <w:bCs/>
          <w:color w:val="000000"/>
          <w:sz w:val="20"/>
          <w:szCs w:val="20"/>
        </w:rPr>
        <w:t>Transfer Agent &amp; Registrar</w:t>
      </w:r>
      <w:r>
        <w:rPr>
          <w:color w:val="000000"/>
          <w:sz w:val="20"/>
          <w:szCs w:val="20"/>
        </w:rPr>
        <w:t> </w:t>
      </w:r>
    </w:p>
    <w:p w14:paraId="06FC1676" w14:textId="77777777" w:rsidR="008A341C" w:rsidRDefault="00273B29">
      <w:pPr>
        <w:rPr>
          <w:color w:val="000000"/>
          <w:sz w:val="20"/>
          <w:szCs w:val="20"/>
        </w:rPr>
      </w:pPr>
      <w:r>
        <w:rPr>
          <w:color w:val="000000"/>
          <w:sz w:val="20"/>
          <w:szCs w:val="20"/>
        </w:rPr>
        <w:t>American Stock Transfer &amp; Trust Company</w:t>
      </w:r>
      <w:r>
        <w:rPr>
          <w:color w:val="000000"/>
          <w:sz w:val="20"/>
          <w:szCs w:val="20"/>
        </w:rPr>
        <w:br/>
        <w:t>Corporate Trust Services</w:t>
      </w:r>
      <w:r>
        <w:rPr>
          <w:color w:val="000000"/>
          <w:sz w:val="20"/>
          <w:szCs w:val="20"/>
        </w:rPr>
        <w:br/>
        <w:t>6201 15th Avenue</w:t>
      </w:r>
      <w:r>
        <w:rPr>
          <w:color w:val="000000"/>
          <w:sz w:val="20"/>
          <w:szCs w:val="20"/>
        </w:rPr>
        <w:br/>
        <w:t>Brooklyn, NY 11219</w:t>
      </w:r>
    </w:p>
    <w:p w14:paraId="0FF6533C" w14:textId="77777777" w:rsidR="008A341C" w:rsidRDefault="00273B29">
      <w:pPr>
        <w:rPr>
          <w:color w:val="000000"/>
          <w:sz w:val="20"/>
          <w:szCs w:val="20"/>
        </w:rPr>
      </w:pPr>
      <w:r>
        <w:rPr>
          <w:color w:val="000000"/>
          <w:sz w:val="20"/>
          <w:szCs w:val="20"/>
        </w:rPr>
        <w:t> </w:t>
      </w:r>
    </w:p>
    <w:p w14:paraId="77E3D845" w14:textId="77777777" w:rsidR="008A341C" w:rsidRDefault="00273B29">
      <w:pPr>
        <w:rPr>
          <w:color w:val="000000"/>
          <w:sz w:val="20"/>
          <w:szCs w:val="20"/>
        </w:rPr>
      </w:pPr>
      <w:r>
        <w:rPr>
          <w:b/>
          <w:bCs/>
          <w:color w:val="000000"/>
          <w:sz w:val="20"/>
          <w:szCs w:val="20"/>
        </w:rPr>
        <w:t>Auditors </w:t>
      </w:r>
      <w:r>
        <w:rPr>
          <w:color w:val="000000"/>
          <w:sz w:val="20"/>
          <w:szCs w:val="20"/>
        </w:rPr>
        <w:t> </w:t>
      </w:r>
    </w:p>
    <w:p w14:paraId="7AECC719" w14:textId="77777777" w:rsidR="008A341C" w:rsidRDefault="00273B29">
      <w:pPr>
        <w:rPr>
          <w:color w:val="000000"/>
          <w:sz w:val="20"/>
          <w:szCs w:val="20"/>
        </w:rPr>
      </w:pPr>
      <w:r>
        <w:rPr>
          <w:color w:val="000000"/>
          <w:sz w:val="20"/>
          <w:szCs w:val="20"/>
        </w:rPr>
        <w:t>Boulay PLLP</w:t>
      </w:r>
      <w:r>
        <w:rPr>
          <w:color w:val="000000"/>
          <w:sz w:val="20"/>
          <w:szCs w:val="20"/>
        </w:rPr>
        <w:br/>
        <w:t>7500 Flying Cloud Drive, Ste. 800</w:t>
      </w:r>
      <w:r>
        <w:rPr>
          <w:color w:val="000000"/>
          <w:sz w:val="20"/>
          <w:szCs w:val="20"/>
        </w:rPr>
        <w:br/>
        <w:t>Minneapolis, MN 55344</w:t>
      </w:r>
    </w:p>
    <w:p w14:paraId="689F09FC" w14:textId="77777777" w:rsidR="008A341C" w:rsidRDefault="00273B29">
      <w:pPr>
        <w:rPr>
          <w:color w:val="000000"/>
          <w:sz w:val="20"/>
          <w:szCs w:val="20"/>
        </w:rPr>
      </w:pPr>
      <w:r>
        <w:rPr>
          <w:color w:val="000000"/>
          <w:sz w:val="20"/>
          <w:szCs w:val="20"/>
        </w:rPr>
        <w:t> </w:t>
      </w:r>
    </w:p>
    <w:p w14:paraId="384EE4C9" w14:textId="77777777" w:rsidR="008A341C" w:rsidRDefault="00273B29">
      <w:pPr>
        <w:rPr>
          <w:color w:val="000000"/>
          <w:sz w:val="20"/>
          <w:szCs w:val="20"/>
        </w:rPr>
      </w:pPr>
      <w:r>
        <w:rPr>
          <w:b/>
          <w:bCs/>
          <w:color w:val="000000"/>
          <w:sz w:val="20"/>
          <w:szCs w:val="20"/>
        </w:rPr>
        <w:t>Counsel</w:t>
      </w:r>
      <w:r>
        <w:rPr>
          <w:color w:val="000000"/>
          <w:sz w:val="20"/>
          <w:szCs w:val="20"/>
        </w:rPr>
        <w:t> </w:t>
      </w:r>
    </w:p>
    <w:p w14:paraId="45ABBD80" w14:textId="77777777" w:rsidR="008A341C" w:rsidRDefault="00273B29">
      <w:pPr>
        <w:rPr>
          <w:color w:val="000000"/>
          <w:sz w:val="20"/>
          <w:szCs w:val="20"/>
        </w:rPr>
      </w:pPr>
      <w:r>
        <w:rPr>
          <w:color w:val="000000"/>
          <w:sz w:val="20"/>
          <w:szCs w:val="20"/>
        </w:rPr>
        <w:t>Ballard Spahr LLP </w:t>
      </w:r>
    </w:p>
    <w:p w14:paraId="6891A01A" w14:textId="77777777" w:rsidR="008A341C" w:rsidRDefault="00273B29">
      <w:pPr>
        <w:rPr>
          <w:color w:val="000000"/>
          <w:sz w:val="20"/>
          <w:szCs w:val="20"/>
        </w:rPr>
      </w:pPr>
      <w:r>
        <w:rPr>
          <w:color w:val="000000"/>
          <w:sz w:val="20"/>
          <w:szCs w:val="20"/>
        </w:rPr>
        <w:t>2000 IDS Center </w:t>
      </w:r>
    </w:p>
    <w:p w14:paraId="35B80606" w14:textId="77777777" w:rsidR="008A341C" w:rsidRDefault="00273B29">
      <w:pPr>
        <w:rPr>
          <w:color w:val="000000"/>
          <w:sz w:val="20"/>
          <w:szCs w:val="20"/>
        </w:rPr>
      </w:pPr>
      <w:r>
        <w:rPr>
          <w:color w:val="000000"/>
          <w:sz w:val="20"/>
          <w:szCs w:val="20"/>
        </w:rPr>
        <w:t>80 South Eighth Street </w:t>
      </w:r>
    </w:p>
    <w:p w14:paraId="6FCBE254" w14:textId="77777777" w:rsidR="008A341C" w:rsidRDefault="00273B29">
      <w:pPr>
        <w:rPr>
          <w:color w:val="000000"/>
          <w:sz w:val="20"/>
          <w:szCs w:val="20"/>
        </w:rPr>
      </w:pPr>
      <w:r>
        <w:rPr>
          <w:color w:val="000000"/>
          <w:sz w:val="20"/>
          <w:szCs w:val="20"/>
        </w:rPr>
        <w:t>Minneapolis, MN 55402-2274</w:t>
      </w:r>
    </w:p>
    <w:p w14:paraId="7BB69BA9" w14:textId="77777777" w:rsidR="008A341C" w:rsidRDefault="00273B29">
      <w:pPr>
        <w:rPr>
          <w:color w:val="000000"/>
          <w:sz w:val="20"/>
          <w:szCs w:val="20"/>
        </w:rPr>
      </w:pPr>
      <w:r>
        <w:rPr>
          <w:color w:val="000000"/>
          <w:sz w:val="20"/>
          <w:szCs w:val="20"/>
        </w:rPr>
        <w:t> </w:t>
      </w:r>
    </w:p>
    <w:p w14:paraId="277E9902" w14:textId="77777777" w:rsidR="008A341C" w:rsidRDefault="00273B29">
      <w:pPr>
        <w:rPr>
          <w:color w:val="000000"/>
          <w:sz w:val="20"/>
          <w:szCs w:val="20"/>
        </w:rPr>
      </w:pPr>
      <w:r>
        <w:rPr>
          <w:b/>
          <w:bCs/>
          <w:color w:val="000000"/>
          <w:sz w:val="20"/>
          <w:szCs w:val="20"/>
        </w:rPr>
        <w:t>Exchange Listing</w:t>
      </w:r>
      <w:r>
        <w:rPr>
          <w:color w:val="000000"/>
          <w:sz w:val="20"/>
          <w:szCs w:val="20"/>
        </w:rPr>
        <w:t> </w:t>
      </w:r>
    </w:p>
    <w:p w14:paraId="3EC0A9E2" w14:textId="77777777" w:rsidR="008A341C" w:rsidRDefault="00273B29">
      <w:pPr>
        <w:rPr>
          <w:color w:val="000000"/>
          <w:sz w:val="20"/>
          <w:szCs w:val="20"/>
        </w:rPr>
      </w:pPr>
      <w:r>
        <w:rPr>
          <w:color w:val="000000"/>
          <w:sz w:val="20"/>
          <w:szCs w:val="20"/>
        </w:rPr>
        <w:t>The Nasdaq Stock Market (Capital Market)</w:t>
      </w:r>
      <w:r>
        <w:rPr>
          <w:color w:val="000000"/>
          <w:sz w:val="20"/>
          <w:szCs w:val="20"/>
        </w:rPr>
        <w:br/>
        <w:t>Common Stock</w:t>
      </w:r>
      <w:r>
        <w:rPr>
          <w:color w:val="000000"/>
          <w:sz w:val="20"/>
          <w:szCs w:val="20"/>
        </w:rPr>
        <w:br/>
      </w:r>
      <w:proofErr w:type="spellStart"/>
      <w:r>
        <w:rPr>
          <w:color w:val="000000"/>
          <w:sz w:val="20"/>
          <w:szCs w:val="20"/>
        </w:rPr>
        <w:t>Stock</w:t>
      </w:r>
      <w:proofErr w:type="spellEnd"/>
      <w:r>
        <w:rPr>
          <w:color w:val="000000"/>
          <w:sz w:val="20"/>
          <w:szCs w:val="20"/>
        </w:rPr>
        <w:t xml:space="preserve"> Trading Symbol: </w:t>
      </w:r>
      <w:r>
        <w:rPr>
          <w:b/>
          <w:bCs/>
          <w:color w:val="000000"/>
          <w:sz w:val="20"/>
          <w:szCs w:val="20"/>
        </w:rPr>
        <w:t>ELSE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0"/>
      </w:tblGrid>
      <w:tr w:rsidR="008A341C" w14:paraId="02E74087" w14:textId="77777777">
        <w:trPr>
          <w:tblCellSpacing w:w="15" w:type="dxa"/>
        </w:trPr>
        <w:tc>
          <w:tcPr>
            <w:tcW w:w="0" w:type="auto"/>
            <w:tcMar>
              <w:top w:w="0" w:type="dxa"/>
              <w:left w:w="0" w:type="dxa"/>
              <w:bottom w:w="0" w:type="dxa"/>
              <w:right w:w="0" w:type="dxa"/>
            </w:tcMar>
            <w:vAlign w:val="center"/>
            <w:hideMark/>
          </w:tcPr>
          <w:p w14:paraId="004219DF" w14:textId="77777777" w:rsidR="008A341C" w:rsidRDefault="00273B29">
            <w:pPr>
              <w:jc w:val="center"/>
              <w:rPr>
                <w:color w:val="000000"/>
                <w:sz w:val="20"/>
                <w:szCs w:val="20"/>
              </w:rPr>
            </w:pPr>
            <w:r>
              <w:rPr>
                <w:color w:val="000000"/>
                <w:sz w:val="20"/>
                <w:szCs w:val="20"/>
              </w:rPr>
              <w:t>57</w:t>
            </w:r>
          </w:p>
        </w:tc>
      </w:tr>
    </w:tbl>
    <w:p w14:paraId="7CA33D94" w14:textId="77777777" w:rsidR="008A341C" w:rsidRDefault="00A47D28">
      <w:pPr>
        <w:rPr>
          <w:sz w:val="20"/>
          <w:szCs w:val="20"/>
        </w:rPr>
      </w:pPr>
      <w:r>
        <w:pict w14:anchorId="22A90694">
          <v:rect id="_x0000_i1081" style="width:468pt;height:1.5pt" o:hralign="center" o:hrstd="t" o:hrnoshade="t" o:hr="t" fillcolor="black" stroked="f">
            <v:path strokeok="f"/>
          </v:rect>
        </w:pict>
      </w:r>
    </w:p>
    <w:sectPr w:rsidR="008A34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8A341C"/>
    <w:rsid w:val="00273B29"/>
    <w:rsid w:val="008A341C"/>
    <w:rsid w:val="00A4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2067F6E2"/>
  <w15:docId w15:val="{FE7AF5AF-652F-453B-ADF3-219A3FBD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351789/000089710116002014/electro160971_def14a.htm" TargetMode="External"/><Relationship Id="rId13" Type="http://schemas.openxmlformats.org/officeDocument/2006/relationships/hyperlink" Target="http://www.sec.gov/Archives/edgar/data/351789/000089710113000627/electro132009_ex10-2.htm" TargetMode="External"/><Relationship Id="rId3" Type="http://schemas.openxmlformats.org/officeDocument/2006/relationships/settings" Target="settings.xml"/><Relationship Id="rId7" Type="http://schemas.openxmlformats.org/officeDocument/2006/relationships/hyperlink" Target="http://www.sec.gov/Archives/edgar/data/351789/000089710120000193/ex41_1.htm" TargetMode="External"/><Relationship Id="rId12" Type="http://schemas.openxmlformats.org/officeDocument/2006/relationships/hyperlink" Target="http://www.sec.gov/Archives/edgar/data/351789/000089710113000627/electro132009_ex10-2.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ec.gov/Archives/edgar/data/351789/000089710120000193/ex41_1.htm" TargetMode="External"/><Relationship Id="rId11" Type="http://schemas.openxmlformats.org/officeDocument/2006/relationships/hyperlink" Target="http://www.sec.gov/Archives/edgar/data/351789/000089710113000627/electro132009_ex10-1.ht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sec.gov/Archives/edgar/data/351789/000089710113000627/electro132009_ex10-1.htm" TargetMode="External"/><Relationship Id="rId4" Type="http://schemas.openxmlformats.org/officeDocument/2006/relationships/webSettings" Target="webSettings.xml"/><Relationship Id="rId9" Type="http://schemas.openxmlformats.org/officeDocument/2006/relationships/hyperlink" Target="http://www.sec.gov/Archives/edgar/data/351789/000089710116002014/electro160971_def14a.ht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8E7C-F145-45ED-841E-0F75B0E5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20833</Words>
  <Characters>118752</Characters>
  <Application>Microsoft Office Word</Application>
  <DocSecurity>0</DocSecurity>
  <Lines>989</Lines>
  <Paragraphs>278</Paragraphs>
  <ScaleCrop>false</ScaleCrop>
  <Company/>
  <LinksUpToDate>false</LinksUpToDate>
  <CharactersWithSpaces>139307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Grundhoefer</dc:creator>
  <cp:lastModifiedBy>Gloria Grundhoefer</cp:lastModifiedBy>
  <cp:revision>3</cp:revision>
  <dcterms:created xsi:type="dcterms:W3CDTF">2021-03-25T18:46:00Z</dcterms:created>
  <dcterms:modified xsi:type="dcterms:W3CDTF">2021-03-25T20:34:00Z</dcterms:modified>
</cp:coreProperties>
</file>